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lang w:eastAsia="zh-CN"/>
        </w:rPr>
        <w:t>河南省</w:t>
      </w:r>
      <w:r>
        <w:rPr>
          <w:rFonts w:hint="eastAsia" w:ascii="方正小标宋简体" w:hAnsi="Times New Roman" w:eastAsia="方正小标宋简体"/>
          <w:color w:val="000000"/>
          <w:sz w:val="44"/>
          <w:szCs w:val="44"/>
        </w:rPr>
        <w:t>中等职业教育</w:t>
      </w:r>
      <w:r>
        <w:rPr>
          <w:rFonts w:hint="eastAsia" w:ascii="方正小标宋简体" w:hAnsi="Times New Roman" w:eastAsia="方正小标宋简体"/>
          <w:color w:val="000000"/>
          <w:sz w:val="44"/>
          <w:szCs w:val="44"/>
          <w:lang w:eastAsia="zh-CN"/>
        </w:rPr>
        <w:t>设置</w:t>
      </w:r>
      <w:r>
        <w:rPr>
          <w:rFonts w:hint="eastAsia" w:ascii="方正小标宋简体" w:hAnsi="Times New Roman" w:eastAsia="方正小标宋简体"/>
          <w:color w:val="000000"/>
          <w:sz w:val="44"/>
          <w:szCs w:val="44"/>
        </w:rPr>
        <w:t>专业</w:t>
      </w:r>
    </w:p>
    <w:p>
      <w:pPr>
        <w:overflowPunct w:val="0"/>
        <w:snapToGrid w:val="0"/>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lang w:eastAsia="zh-CN"/>
        </w:rPr>
        <w:t>备</w:t>
      </w:r>
      <w:r>
        <w:rPr>
          <w:rFonts w:hint="eastAsia" w:ascii="方正小标宋简体" w:hAnsi="Times New Roman" w:eastAsia="方正小标宋简体"/>
          <w:color w:val="000000"/>
          <w:sz w:val="44"/>
          <w:szCs w:val="44"/>
          <w:lang w:val="en-US" w:eastAsia="zh-CN"/>
        </w:rPr>
        <w:t xml:space="preserve">  </w:t>
      </w:r>
      <w:r>
        <w:rPr>
          <w:rFonts w:hint="eastAsia" w:ascii="方正小标宋简体" w:hAnsi="Times New Roman" w:eastAsia="方正小标宋简体"/>
          <w:color w:val="000000"/>
          <w:sz w:val="44"/>
          <w:szCs w:val="44"/>
          <w:lang w:eastAsia="zh-CN"/>
        </w:rPr>
        <w:t>案</w:t>
      </w:r>
      <w:r>
        <w:rPr>
          <w:rFonts w:hint="eastAsia" w:ascii="方正小标宋简体" w:hAnsi="Times New Roman" w:eastAsia="方正小标宋简体"/>
          <w:color w:val="000000"/>
          <w:sz w:val="44"/>
          <w:szCs w:val="44"/>
        </w:rPr>
        <w:t xml:space="preserve">  </w:t>
      </w:r>
      <w:r>
        <w:rPr>
          <w:rFonts w:hint="eastAsia" w:ascii="方正小标宋简体" w:hAnsi="Times New Roman" w:eastAsia="方正小标宋简体"/>
          <w:color w:val="000000"/>
          <w:kern w:val="10"/>
          <w:sz w:val="44"/>
          <w:szCs w:val="44"/>
        </w:rPr>
        <w:t>表</w:t>
      </w:r>
    </w:p>
    <w:p>
      <w:pPr>
        <w:overflowPunct w:val="0"/>
        <w:rPr>
          <w:rFonts w:hint="eastAsia" w:ascii="Times New Roman" w:hAnsi="Times New Roman"/>
          <w:color w:val="000000"/>
          <w:sz w:val="32"/>
          <w:szCs w:val="32"/>
        </w:rPr>
      </w:pPr>
      <w:r>
        <w:rPr>
          <w:rFonts w:ascii="Times New Roman" w:hAnsi="Times New Roman"/>
          <w:color w:val="000000"/>
          <w:sz w:val="32"/>
          <w:szCs w:val="32"/>
        </w:rPr>
        <w:t xml:space="preserve"> </w:t>
      </w:r>
    </w:p>
    <w:p>
      <w:pPr>
        <w:overflowPunct w:val="0"/>
        <w:rPr>
          <w:rFonts w:hint="eastAsia" w:ascii="Times New Roman" w:hAnsi="Times New Roman"/>
          <w:color w:val="000000"/>
          <w:sz w:val="32"/>
          <w:szCs w:val="32"/>
        </w:rPr>
      </w:pPr>
    </w:p>
    <w:p>
      <w:pPr>
        <w:overflowPunct w:val="0"/>
        <w:ind w:firstLine="960" w:firstLineChars="300"/>
        <w:rPr>
          <w:rFonts w:hint="eastAsia" w:ascii="Times New Roman" w:hAnsi="Times New Roman" w:eastAsia="楷体_GB2312"/>
          <w:color w:val="000000"/>
          <w:sz w:val="32"/>
          <w:szCs w:val="32"/>
          <w:lang w:eastAsia="zh-CN"/>
        </w:rPr>
      </w:pPr>
      <w:r>
        <w:rPr>
          <w:rFonts w:hint="eastAsia" w:ascii="楷体_GB2312" w:hAnsi="Times New Roman" w:eastAsia="楷体_GB2312"/>
          <w:bCs/>
          <w:color w:val="000000"/>
          <w:sz w:val="32"/>
          <w:szCs w:val="32"/>
        </w:rPr>
        <w:t>学校名称（盖章）：</w:t>
      </w:r>
      <w:r>
        <w:rPr>
          <w:rFonts w:hint="eastAsia" w:ascii="Times New Roman" w:hAnsi="Times New Roman" w:eastAsia="楷体_GB2312"/>
          <w:color w:val="000000"/>
          <w:sz w:val="32"/>
          <w:szCs w:val="32"/>
          <w:lang w:eastAsia="zh-CN"/>
        </w:rPr>
        <w:t>范县职业技术学校</w:t>
      </w:r>
    </w:p>
    <w:p>
      <w:pPr>
        <w:overflowPunct w:val="0"/>
        <w:snapToGrid w:val="0"/>
        <w:spacing w:line="600" w:lineRule="exact"/>
        <w:ind w:firstLine="960" w:firstLineChars="300"/>
        <w:rPr>
          <w:rFonts w:hint="eastAsia" w:ascii="Times New Roman" w:hAnsi="Times New Roman" w:eastAsia="楷体_GB2312"/>
          <w:bCs/>
          <w:color w:val="000000"/>
          <w:sz w:val="32"/>
          <w:szCs w:val="32"/>
          <w:lang w:eastAsia="zh-CN"/>
        </w:rPr>
      </w:pPr>
      <w:r>
        <w:rPr>
          <w:rFonts w:hint="eastAsia" w:ascii="楷体_GB2312" w:hAnsi="Times New Roman" w:eastAsia="楷体_GB2312"/>
          <w:bCs/>
          <w:color w:val="000000"/>
          <w:sz w:val="32"/>
          <w:szCs w:val="32"/>
        </w:rPr>
        <w:t>学校主管部门：</w:t>
      </w:r>
      <w:r>
        <w:rPr>
          <w:rFonts w:hint="eastAsia" w:ascii="Times New Roman" w:hAnsi="Times New Roman" w:eastAsia="楷体_GB2312"/>
          <w:color w:val="000000"/>
          <w:sz w:val="32"/>
          <w:szCs w:val="32"/>
          <w:lang w:eastAsia="zh-CN"/>
        </w:rPr>
        <w:t>范县教育局</w:t>
      </w:r>
    </w:p>
    <w:p>
      <w:pPr>
        <w:overflowPunct w:val="0"/>
        <w:snapToGrid w:val="0"/>
        <w:spacing w:line="600" w:lineRule="exact"/>
        <w:ind w:firstLine="960" w:firstLineChars="300"/>
        <w:rPr>
          <w:rFonts w:hint="default" w:ascii="Times New Roman" w:hAnsi="Times New Roman" w:eastAsia="楷体_GB2312" w:cs="Calibri"/>
          <w:bCs/>
          <w:color w:val="000000"/>
          <w:sz w:val="32"/>
          <w:szCs w:val="32"/>
          <w:lang w:val="en-US" w:eastAsia="zh-CN"/>
        </w:rPr>
      </w:pPr>
      <w:r>
        <w:rPr>
          <w:rFonts w:hint="eastAsia" w:ascii="楷体_GB2312" w:hAnsi="Times New Roman" w:eastAsia="楷体_GB2312"/>
          <w:bCs/>
          <w:color w:val="000000"/>
          <w:sz w:val="32"/>
          <w:szCs w:val="32"/>
        </w:rPr>
        <w:t>专业大类：</w:t>
      </w:r>
      <w:r>
        <w:rPr>
          <w:rFonts w:hint="eastAsia" w:ascii="楷体_GB2312" w:hAnsi="Times New Roman" w:eastAsia="楷体_GB2312"/>
          <w:bCs/>
          <w:color w:val="000000"/>
          <w:sz w:val="32"/>
          <w:szCs w:val="32"/>
          <w:lang w:val="en-US" w:eastAsia="zh-CN"/>
        </w:rPr>
        <w:t>财经商贸</w:t>
      </w:r>
    </w:p>
    <w:p>
      <w:pPr>
        <w:overflowPunct w:val="0"/>
        <w:snapToGrid w:val="0"/>
        <w:spacing w:line="600" w:lineRule="exact"/>
        <w:ind w:firstLine="960" w:firstLineChars="300"/>
        <w:rPr>
          <w:rFonts w:hint="default" w:ascii="Times New Roman" w:hAnsi="Times New Roman" w:eastAsia="楷体_GB2312"/>
          <w:bCs/>
          <w:color w:val="000000"/>
          <w:sz w:val="32"/>
          <w:szCs w:val="32"/>
          <w:lang w:val="en-US" w:eastAsia="zh-CN"/>
        </w:rPr>
      </w:pPr>
      <w:r>
        <w:rPr>
          <w:rFonts w:hint="eastAsia" w:ascii="楷体_GB2312" w:hAnsi="Times New Roman" w:eastAsia="楷体_GB2312"/>
          <w:bCs/>
          <w:color w:val="000000"/>
          <w:sz w:val="32"/>
          <w:szCs w:val="32"/>
        </w:rPr>
        <w:t>专</w:t>
      </w:r>
      <w:r>
        <w:rPr>
          <w:rFonts w:hint="eastAsia" w:ascii="Times New Roman" w:hAnsi="Times New Roman" w:eastAsia="楷体_GB2312"/>
          <w:bCs/>
          <w:color w:val="000000"/>
          <w:sz w:val="32"/>
          <w:szCs w:val="32"/>
        </w:rPr>
        <w:t xml:space="preserve"> </w:t>
      </w:r>
      <w:r>
        <w:rPr>
          <w:rFonts w:hint="eastAsia" w:ascii="楷体_GB2312" w:hAnsi="Times New Roman" w:eastAsia="楷体_GB2312"/>
          <w:bCs/>
          <w:color w:val="000000"/>
          <w:sz w:val="32"/>
          <w:szCs w:val="32"/>
        </w:rPr>
        <w:t>业</w:t>
      </w:r>
      <w:r>
        <w:rPr>
          <w:rFonts w:hint="eastAsia" w:ascii="Times New Roman" w:hAnsi="Times New Roman" w:eastAsia="楷体_GB2312"/>
          <w:bCs/>
          <w:color w:val="000000"/>
          <w:sz w:val="32"/>
          <w:szCs w:val="32"/>
        </w:rPr>
        <w:t xml:space="preserve"> </w:t>
      </w:r>
      <w:r>
        <w:rPr>
          <w:rFonts w:hint="eastAsia" w:ascii="楷体_GB2312" w:hAnsi="Times New Roman" w:eastAsia="楷体_GB2312"/>
          <w:bCs/>
          <w:color w:val="000000"/>
          <w:sz w:val="32"/>
          <w:szCs w:val="32"/>
        </w:rPr>
        <w:t>类：</w:t>
      </w:r>
      <w:r>
        <w:rPr>
          <w:rFonts w:hint="eastAsia" w:ascii="楷体_GB2312" w:hAnsi="Times New Roman" w:eastAsia="楷体_GB2312"/>
          <w:bCs/>
          <w:color w:val="000000"/>
          <w:sz w:val="32"/>
          <w:szCs w:val="32"/>
          <w:lang w:val="en-US" w:eastAsia="zh-CN"/>
        </w:rPr>
        <w:t>电子商务</w:t>
      </w:r>
    </w:p>
    <w:p>
      <w:pPr>
        <w:overflowPunct w:val="0"/>
        <w:snapToGrid w:val="0"/>
        <w:spacing w:line="600" w:lineRule="exact"/>
        <w:ind w:firstLine="960" w:firstLineChars="300"/>
        <w:rPr>
          <w:rFonts w:hint="default" w:ascii="Times New Roman" w:hAnsi="Times New Roman" w:eastAsia="楷体_GB2312"/>
          <w:bCs/>
          <w:color w:val="000000"/>
          <w:sz w:val="32"/>
          <w:szCs w:val="32"/>
          <w:lang w:val="en-US" w:eastAsia="zh-CN"/>
        </w:rPr>
      </w:pPr>
      <w:r>
        <w:rPr>
          <w:rFonts w:hint="eastAsia" w:ascii="楷体_GB2312" w:hAnsi="Times New Roman" w:eastAsia="楷体_GB2312"/>
          <w:bCs/>
          <w:color w:val="000000"/>
          <w:sz w:val="32"/>
          <w:szCs w:val="32"/>
        </w:rPr>
        <w:t>专业名称：</w:t>
      </w:r>
      <w:r>
        <w:rPr>
          <w:rFonts w:hint="eastAsia" w:ascii="楷体_GB2312" w:hAnsi="Times New Roman" w:eastAsia="楷体_GB2312"/>
          <w:bCs/>
          <w:color w:val="000000"/>
          <w:sz w:val="32"/>
          <w:szCs w:val="32"/>
          <w:lang w:eastAsia="zh-CN"/>
        </w:rPr>
        <w:t>网络营销</w:t>
      </w:r>
      <w:r>
        <w:rPr>
          <w:rFonts w:hint="eastAsia" w:ascii="楷体_GB2312" w:hAnsi="Times New Roman" w:eastAsia="楷体_GB2312"/>
          <w:bCs/>
          <w:color w:val="000000"/>
          <w:sz w:val="32"/>
          <w:szCs w:val="32"/>
          <w:lang w:val="en-US" w:eastAsia="zh-CN"/>
        </w:rPr>
        <w:t>服务</w:t>
      </w:r>
    </w:p>
    <w:p>
      <w:pPr>
        <w:overflowPunct w:val="0"/>
        <w:snapToGrid w:val="0"/>
        <w:spacing w:line="600" w:lineRule="exact"/>
        <w:ind w:firstLine="960" w:firstLineChars="300"/>
        <w:rPr>
          <w:rFonts w:hint="default" w:ascii="Times New Roman" w:hAnsi="Times New Roman" w:eastAsia="楷体_GB2312"/>
          <w:bCs/>
          <w:color w:val="000000"/>
          <w:sz w:val="32"/>
          <w:szCs w:val="32"/>
          <w:lang w:val="en-US" w:eastAsia="zh-CN"/>
        </w:rPr>
      </w:pPr>
      <w:r>
        <w:rPr>
          <w:rFonts w:hint="eastAsia" w:ascii="楷体_GB2312" w:hAnsi="Times New Roman" w:eastAsia="楷体_GB2312"/>
          <w:bCs/>
          <w:color w:val="000000"/>
          <w:sz w:val="32"/>
          <w:szCs w:val="32"/>
        </w:rPr>
        <w:t>专业代码：</w:t>
      </w:r>
      <w:r>
        <w:rPr>
          <w:rFonts w:hint="eastAsia" w:ascii="楷体_GB2312" w:hAnsi="Times New Roman" w:eastAsia="楷体_GB2312"/>
          <w:bCs/>
          <w:color w:val="000000"/>
          <w:sz w:val="32"/>
          <w:szCs w:val="32"/>
          <w:lang w:val="en-US" w:eastAsia="zh-CN"/>
        </w:rPr>
        <w:t>730704</w:t>
      </w:r>
    </w:p>
    <w:p>
      <w:pPr>
        <w:overflowPunct w:val="0"/>
        <w:snapToGrid w:val="0"/>
        <w:spacing w:line="600" w:lineRule="exact"/>
        <w:ind w:firstLine="960" w:firstLineChars="300"/>
        <w:rPr>
          <w:rFonts w:hint="eastAsia" w:ascii="Times New Roman" w:hAnsi="Times New Roman" w:eastAsia="楷体_GB2312"/>
          <w:bCs/>
          <w:color w:val="000000"/>
          <w:sz w:val="32"/>
          <w:szCs w:val="32"/>
          <w:lang w:val="en-US" w:eastAsia="zh-CN"/>
        </w:rPr>
      </w:pPr>
      <w:r>
        <w:rPr>
          <w:rFonts w:hint="eastAsia" w:ascii="楷体_GB2312" w:hAnsi="Times New Roman" w:eastAsia="楷体_GB2312"/>
          <w:bCs/>
          <w:color w:val="000000"/>
          <w:sz w:val="32"/>
          <w:szCs w:val="32"/>
        </w:rPr>
        <w:t>修业年限：</w:t>
      </w:r>
      <w:r>
        <w:rPr>
          <w:rFonts w:hint="eastAsia" w:ascii="楷体_GB2312" w:hAnsi="Times New Roman" w:eastAsia="楷体_GB2312"/>
          <w:bCs/>
          <w:color w:val="000000"/>
          <w:sz w:val="32"/>
          <w:szCs w:val="32"/>
          <w:lang w:val="en-US" w:eastAsia="zh-CN"/>
        </w:rPr>
        <w:t>三年</w:t>
      </w:r>
    </w:p>
    <w:p>
      <w:pPr>
        <w:overflowPunct w:val="0"/>
        <w:snapToGrid w:val="0"/>
        <w:spacing w:line="600" w:lineRule="exact"/>
        <w:ind w:firstLine="960" w:firstLineChars="300"/>
        <w:rPr>
          <w:rFonts w:hint="default" w:ascii="Times New Roman" w:hAnsi="Times New Roman" w:eastAsia="楷体_GB2312" w:cs="Calibri"/>
          <w:bCs/>
          <w:color w:val="000000"/>
          <w:sz w:val="32"/>
          <w:szCs w:val="32"/>
          <w:lang w:val="en-US" w:eastAsia="zh-CN"/>
        </w:rPr>
      </w:pPr>
      <w:r>
        <w:rPr>
          <w:rFonts w:hint="eastAsia" w:ascii="楷体_GB2312" w:hAnsi="Times New Roman" w:eastAsia="楷体_GB2312"/>
          <w:bCs/>
          <w:color w:val="000000"/>
          <w:sz w:val="32"/>
          <w:szCs w:val="32"/>
        </w:rPr>
        <w:t>年拟招生人数：</w:t>
      </w:r>
      <w:r>
        <w:rPr>
          <w:rFonts w:hint="eastAsia" w:ascii="楷体_GB2312" w:hAnsi="Times New Roman" w:eastAsia="楷体_GB2312"/>
          <w:bCs/>
          <w:color w:val="000000"/>
          <w:sz w:val="32"/>
          <w:szCs w:val="32"/>
          <w:lang w:val="en-US" w:eastAsia="zh-CN"/>
        </w:rPr>
        <w:t>100人</w:t>
      </w:r>
    </w:p>
    <w:p>
      <w:pPr>
        <w:overflowPunct w:val="0"/>
        <w:snapToGrid w:val="0"/>
        <w:spacing w:line="600" w:lineRule="exact"/>
        <w:ind w:firstLine="960" w:firstLineChars="300"/>
        <w:rPr>
          <w:rFonts w:hint="eastAsia" w:ascii="Times New Roman" w:hAnsi="Times New Roman" w:eastAsia="楷体_GB2312"/>
          <w:bCs/>
          <w:color w:val="000000"/>
          <w:sz w:val="32"/>
          <w:szCs w:val="32"/>
        </w:rPr>
      </w:pPr>
      <w:r>
        <w:rPr>
          <w:rFonts w:hint="eastAsia" w:ascii="楷体_GB2312" w:hAnsi="Times New Roman" w:eastAsia="楷体_GB2312"/>
          <w:bCs/>
          <w:color w:val="000000"/>
          <w:sz w:val="32"/>
          <w:szCs w:val="32"/>
        </w:rPr>
        <w:t>申请时间：2021年</w:t>
      </w:r>
      <w:r>
        <w:rPr>
          <w:rFonts w:hint="eastAsia" w:ascii="楷体_GB2312" w:hAnsi="Times New Roman" w:eastAsia="楷体_GB2312"/>
          <w:bCs/>
          <w:color w:val="000000"/>
          <w:sz w:val="32"/>
          <w:szCs w:val="32"/>
          <w:lang w:val="en-US" w:eastAsia="zh-CN"/>
        </w:rPr>
        <w:t>12</w:t>
      </w:r>
      <w:r>
        <w:rPr>
          <w:rFonts w:hint="eastAsia" w:ascii="楷体_GB2312" w:hAnsi="Times New Roman" w:eastAsia="楷体_GB2312"/>
          <w:bCs/>
          <w:color w:val="000000"/>
          <w:sz w:val="32"/>
          <w:szCs w:val="32"/>
        </w:rPr>
        <w:t>月</w:t>
      </w:r>
    </w:p>
    <w:p>
      <w:pPr>
        <w:overflowPunct w:val="0"/>
        <w:ind w:firstLine="960" w:firstLineChars="300"/>
        <w:rPr>
          <w:rFonts w:hint="eastAsia" w:ascii="Times New Roman" w:hAnsi="Times New Roman" w:eastAsia="楷体_GB2312"/>
          <w:color w:val="000000"/>
          <w:sz w:val="32"/>
          <w:szCs w:val="32"/>
          <w:lang w:eastAsia="zh-CN"/>
        </w:rPr>
      </w:pPr>
      <w:r>
        <w:rPr>
          <w:rFonts w:hint="eastAsia" w:ascii="Times New Roman" w:hAnsi="Times New Roman" w:eastAsia="楷体_GB2312"/>
          <w:color w:val="000000"/>
          <w:sz w:val="32"/>
          <w:szCs w:val="32"/>
        </w:rPr>
        <w:t>专业负责人：</w:t>
      </w:r>
      <w:r>
        <w:rPr>
          <w:rFonts w:hint="eastAsia" w:ascii="Times New Roman" w:hAnsi="Times New Roman" w:eastAsia="楷体_GB2312"/>
          <w:color w:val="000000"/>
          <w:sz w:val="32"/>
          <w:szCs w:val="32"/>
          <w:lang w:eastAsia="zh-CN"/>
        </w:rPr>
        <w:t>李红宪</w:t>
      </w:r>
    </w:p>
    <w:p>
      <w:pPr>
        <w:overflowPunct w:val="0"/>
        <w:ind w:firstLine="960" w:firstLineChars="300"/>
        <w:rPr>
          <w:rFonts w:hint="default" w:ascii="Times New Roman" w:hAnsi="Times New Roman" w:eastAsia="楷体_GB2312"/>
          <w:color w:val="000000"/>
          <w:sz w:val="32"/>
          <w:szCs w:val="32"/>
          <w:lang w:val="en-US" w:eastAsia="zh-CN"/>
        </w:rPr>
      </w:pPr>
      <w:r>
        <w:rPr>
          <w:rFonts w:hint="eastAsia" w:ascii="Times New Roman" w:hAnsi="Times New Roman" w:eastAsia="楷体_GB2312"/>
          <w:color w:val="000000"/>
          <w:sz w:val="32"/>
          <w:szCs w:val="32"/>
        </w:rPr>
        <w:t>联系电话：</w:t>
      </w:r>
      <w:r>
        <w:rPr>
          <w:rFonts w:hint="eastAsia" w:ascii="Times New Roman" w:hAnsi="Times New Roman" w:eastAsia="楷体_GB2312"/>
          <w:color w:val="000000"/>
          <w:sz w:val="32"/>
          <w:szCs w:val="32"/>
          <w:lang w:val="en-US" w:eastAsia="zh-CN"/>
        </w:rPr>
        <w:t>13939320843</w:t>
      </w:r>
    </w:p>
    <w:p>
      <w:pPr>
        <w:overflowPunct w:val="0"/>
        <w:rPr>
          <w:rFonts w:hint="eastAsia" w:ascii="Times New Roman" w:hAnsi="Times New Roman" w:eastAsia="楷体_GB2312"/>
          <w:color w:val="000000"/>
          <w:sz w:val="36"/>
          <w:szCs w:val="36"/>
        </w:rPr>
      </w:pPr>
      <w:r>
        <w:rPr>
          <w:rFonts w:ascii="Times New Roman" w:hAnsi="Times New Roman" w:eastAsia="楷体_GB2312"/>
          <w:color w:val="000000"/>
          <w:sz w:val="36"/>
          <w:szCs w:val="36"/>
        </w:rPr>
        <w:t xml:space="preserve"> </w:t>
      </w:r>
    </w:p>
    <w:p>
      <w:pPr>
        <w:overflowPunct w:val="0"/>
        <w:rPr>
          <w:rFonts w:hint="eastAsia" w:ascii="Times New Roman" w:hAnsi="Times New Roman" w:eastAsia="楷体_GB2312"/>
          <w:color w:val="000000"/>
          <w:sz w:val="36"/>
          <w:szCs w:val="36"/>
        </w:rPr>
      </w:pPr>
    </w:p>
    <w:p>
      <w:pPr>
        <w:overflowPunct w:val="0"/>
        <w:jc w:val="center"/>
        <w:rPr>
          <w:rFonts w:hint="eastAsia" w:ascii="楷体_GB2312" w:hAnsi="Times New Roman" w:eastAsia="楷体_GB2312"/>
          <w:bCs/>
          <w:color w:val="000000"/>
          <w:sz w:val="36"/>
          <w:szCs w:val="36"/>
        </w:rPr>
      </w:pPr>
      <w:r>
        <w:rPr>
          <w:rFonts w:hint="eastAsia" w:ascii="楷体_GB2312" w:hAnsi="Times New Roman" w:eastAsia="楷体_GB2312"/>
          <w:bCs/>
          <w:color w:val="000000"/>
          <w:sz w:val="36"/>
          <w:szCs w:val="36"/>
        </w:rPr>
        <w:t>河南省教育厅制</w:t>
      </w:r>
    </w:p>
    <w:p>
      <w:pPr>
        <w:overflowPunct w:val="0"/>
        <w:jc w:val="center"/>
        <w:rPr>
          <w:rFonts w:hint="eastAsia"/>
        </w:rPr>
      </w:pPr>
      <w:r>
        <w:rPr>
          <w:rFonts w:hint="eastAsia" w:ascii="楷体_GB2312" w:hAnsi="Times New Roman" w:eastAsia="楷体_GB2312"/>
          <w:color w:val="000000"/>
          <w:sz w:val="36"/>
          <w:szCs w:val="36"/>
        </w:rPr>
        <w:t>二</w:t>
      </w:r>
      <w:r>
        <w:rPr>
          <w:rFonts w:hint="eastAsia" w:ascii="Times New Roman" w:hAnsi="Times New Roman" w:eastAsia="楷体_GB2312"/>
          <w:color w:val="000000"/>
          <w:sz w:val="36"/>
          <w:szCs w:val="36"/>
        </w:rPr>
        <w:t>○二</w:t>
      </w:r>
      <w:r>
        <w:rPr>
          <w:rFonts w:hint="eastAsia" w:ascii="Times New Roman" w:hAnsi="Times New Roman" w:eastAsia="楷体_GB2312"/>
          <w:color w:val="000000"/>
          <w:sz w:val="36"/>
          <w:szCs w:val="36"/>
          <w:lang w:eastAsia="zh-CN"/>
        </w:rPr>
        <w:t>三</w:t>
      </w:r>
      <w:r>
        <w:rPr>
          <w:rFonts w:hint="eastAsia" w:ascii="Times New Roman" w:hAnsi="Times New Roman" w:eastAsia="楷体_GB2312"/>
          <w:color w:val="000000"/>
          <w:sz w:val="36"/>
          <w:szCs w:val="36"/>
        </w:rPr>
        <w:t>年</w:t>
      </w:r>
      <w:r>
        <w:rPr>
          <w:rFonts w:hint="eastAsia" w:ascii="Times New Roman" w:hAnsi="Times New Roman" w:eastAsia="楷体_GB2312"/>
          <w:color w:val="000000"/>
          <w:sz w:val="36"/>
          <w:szCs w:val="36"/>
          <w:lang w:val="en-US" w:eastAsia="zh-CN"/>
        </w:rPr>
        <w:t>二</w:t>
      </w:r>
      <w:r>
        <w:rPr>
          <w:rFonts w:hint="eastAsia" w:ascii="Times New Roman" w:hAnsi="Times New Roman" w:eastAsia="楷体_GB2312"/>
          <w:color w:val="000000"/>
          <w:sz w:val="36"/>
          <w:szCs w:val="36"/>
        </w:rPr>
        <w:t>月</w:t>
      </w:r>
    </w:p>
    <w:p>
      <w:pPr>
        <w:widowControl/>
        <w:jc w:val="left"/>
        <w:rPr>
          <w:rFonts w:ascii="Times New Roman" w:hAnsi="Times New Roman" w:eastAsia="黑体" w:cs="宋体"/>
          <w:color w:val="000000"/>
          <w:sz w:val="36"/>
          <w:szCs w:val="36"/>
        </w:rPr>
        <w:sectPr>
          <w:headerReference r:id="rId5" w:type="default"/>
          <w:footerReference r:id="rId6" w:type="default"/>
          <w:pgSz w:w="11906" w:h="16838"/>
          <w:pgMar w:top="1644" w:right="1361" w:bottom="2268" w:left="1531" w:header="0" w:footer="1814" w:gutter="0"/>
          <w:cols w:space="720" w:num="1"/>
          <w:docGrid w:type="linesAndChars" w:linePitch="590" w:charSpace="95"/>
        </w:sectPr>
      </w:pPr>
    </w:p>
    <w:p>
      <w:pPr>
        <w:overflowPunct w:val="0"/>
        <w:jc w:val="center"/>
        <w:rPr>
          <w:rFonts w:ascii="Times New Roman" w:hAnsi="Times New Roman" w:eastAsia="黑体"/>
          <w:color w:val="000000"/>
          <w:sz w:val="36"/>
          <w:szCs w:val="36"/>
        </w:rPr>
      </w:pPr>
      <w:r>
        <w:rPr>
          <w:rFonts w:hint="eastAsia" w:ascii="黑体" w:hAnsi="黑体" w:eastAsia="黑体"/>
          <w:color w:val="000000"/>
          <w:sz w:val="36"/>
          <w:szCs w:val="36"/>
        </w:rPr>
        <w:t>学校基本情况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24"/>
        <w:gridCol w:w="1567"/>
        <w:gridCol w:w="1703"/>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rPr>
            </w:pPr>
            <w:r>
              <w:rPr>
                <w:rFonts w:hint="eastAsia"/>
              </w:rPr>
              <w:t>学校名称</w:t>
            </w:r>
          </w:p>
        </w:tc>
        <w:tc>
          <w:tcPr>
            <w:tcW w:w="1824"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lang w:eastAsia="zh-CN"/>
              </w:rPr>
              <w:t>范县职业技术学校</w:t>
            </w:r>
          </w:p>
        </w:tc>
        <w:tc>
          <w:tcPr>
            <w:tcW w:w="1567"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rPr>
              <w:t>学校地址</w:t>
            </w:r>
          </w:p>
        </w:tc>
        <w:tc>
          <w:tcPr>
            <w:tcW w:w="4059" w:type="dxa"/>
            <w:gridSpan w:val="2"/>
            <w:tcBorders>
              <w:top w:val="single" w:color="auto" w:sz="4" w:space="0"/>
              <w:left w:val="nil"/>
              <w:bottom w:val="single" w:color="auto" w:sz="4" w:space="0"/>
              <w:right w:val="single" w:color="auto" w:sz="4" w:space="0"/>
            </w:tcBorders>
            <w:noWrap w:val="0"/>
            <w:vAlign w:val="center"/>
          </w:tcPr>
          <w:p>
            <w:pPr>
              <w:bidi w:val="0"/>
              <w:jc w:val="center"/>
              <w:rPr>
                <w:rFonts w:hint="eastAsia"/>
              </w:rPr>
            </w:pPr>
            <w:r>
              <w:rPr>
                <w:rFonts w:hint="eastAsia" w:ascii="仿宋_GB2312" w:hAnsi="Times New Roman"/>
                <w:color w:val="000000"/>
                <w:sz w:val="24"/>
                <w:szCs w:val="21"/>
                <w:lang w:eastAsia="zh-CN"/>
              </w:rPr>
              <w:t>范县新区杏坛路与龙盘路交叉口向西</w:t>
            </w:r>
            <w:r>
              <w:rPr>
                <w:rFonts w:hint="eastAsia" w:ascii="仿宋_GB2312" w:hAnsi="Times New Roman"/>
                <w:color w:val="000000"/>
                <w:sz w:val="24"/>
                <w:szCs w:val="21"/>
                <w:lang w:val="en-US" w:eastAsia="zh-CN"/>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rPr>
            </w:pPr>
            <w:r>
              <w:rPr>
                <w:rFonts w:hint="eastAsia"/>
              </w:rPr>
              <w:t>邮政编码</w:t>
            </w:r>
          </w:p>
        </w:tc>
        <w:tc>
          <w:tcPr>
            <w:tcW w:w="1824"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lang w:val="en-US" w:eastAsia="zh-CN"/>
              </w:rPr>
              <w:t>457500</w:t>
            </w:r>
          </w:p>
        </w:tc>
        <w:tc>
          <w:tcPr>
            <w:tcW w:w="1567"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rPr>
              <w:t>学校网址</w:t>
            </w:r>
          </w:p>
        </w:tc>
        <w:tc>
          <w:tcPr>
            <w:tcW w:w="4059" w:type="dxa"/>
            <w:gridSpan w:val="2"/>
            <w:tcBorders>
              <w:top w:val="single" w:color="auto" w:sz="4" w:space="0"/>
              <w:left w:val="nil"/>
              <w:bottom w:val="single" w:color="auto" w:sz="4" w:space="0"/>
              <w:right w:val="single" w:color="auto" w:sz="4" w:space="0"/>
            </w:tcBorders>
            <w:noWrap w:val="0"/>
            <w:vAlign w:val="center"/>
          </w:tcPr>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rPr>
            </w:pPr>
            <w:r>
              <w:rPr>
                <w:rFonts w:hint="eastAsia"/>
              </w:rPr>
              <w:t>学校标识码</w:t>
            </w:r>
          </w:p>
        </w:tc>
        <w:tc>
          <w:tcPr>
            <w:tcW w:w="1824"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lang w:val="en-US" w:eastAsia="zh-CN"/>
              </w:rPr>
              <w:t>xx_318</w:t>
            </w:r>
          </w:p>
        </w:tc>
        <w:tc>
          <w:tcPr>
            <w:tcW w:w="1567"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rPr>
              <w:t>办学性质</w:t>
            </w:r>
          </w:p>
        </w:tc>
        <w:tc>
          <w:tcPr>
            <w:tcW w:w="4059" w:type="dxa"/>
            <w:gridSpan w:val="2"/>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rPr>
              <w:t>公办</w:t>
            </w:r>
            <w:r>
              <w:rPr>
                <w:rFonts w:hint="eastAsia"/>
                <w:lang w:eastAsia="zh-CN"/>
              </w:rPr>
              <w:t>☑</w:t>
            </w:r>
            <w:r>
              <w:rPr>
                <w:rFonts w:hint="eastAsia"/>
              </w:rPr>
              <w:t xml:space="preserve">  民办□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rPr>
            </w:pPr>
            <w:r>
              <w:rPr>
                <w:rFonts w:hint="eastAsia"/>
              </w:rPr>
              <w:t>在校学生总数</w:t>
            </w:r>
          </w:p>
        </w:tc>
        <w:tc>
          <w:tcPr>
            <w:tcW w:w="3391" w:type="dxa"/>
            <w:gridSpan w:val="2"/>
            <w:tcBorders>
              <w:top w:val="single" w:color="auto" w:sz="4" w:space="0"/>
              <w:left w:val="nil"/>
              <w:bottom w:val="single" w:color="auto" w:sz="4" w:space="0"/>
              <w:right w:val="single" w:color="auto" w:sz="4" w:space="0"/>
            </w:tcBorders>
            <w:noWrap w:val="0"/>
            <w:vAlign w:val="center"/>
          </w:tcPr>
          <w:p>
            <w:pPr>
              <w:bidi w:val="0"/>
              <w:rPr>
                <w:rFonts w:hint="eastAsia"/>
                <w:lang w:val="en-US" w:eastAsia="zh-CN"/>
              </w:rPr>
            </w:pPr>
            <w:r>
              <w:rPr>
                <w:rFonts w:hint="eastAsia"/>
                <w:lang w:val="en-US" w:eastAsia="zh-CN"/>
              </w:rPr>
              <w:t>1908人</w:t>
            </w:r>
          </w:p>
        </w:tc>
        <w:tc>
          <w:tcPr>
            <w:tcW w:w="1703" w:type="dxa"/>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rPr>
              <w:t>专任教师</w:t>
            </w:r>
          </w:p>
          <w:p>
            <w:pPr>
              <w:bidi w:val="0"/>
              <w:rPr>
                <w:rFonts w:hint="eastAsia"/>
              </w:rPr>
            </w:pPr>
            <w:r>
              <w:rPr>
                <w:rFonts w:hint="eastAsia"/>
              </w:rPr>
              <w:t>总数（人）</w:t>
            </w:r>
          </w:p>
        </w:tc>
        <w:tc>
          <w:tcPr>
            <w:tcW w:w="2356" w:type="dxa"/>
            <w:tcBorders>
              <w:top w:val="single" w:color="auto" w:sz="4" w:space="0"/>
              <w:left w:val="nil"/>
              <w:bottom w:val="single" w:color="auto" w:sz="4" w:space="0"/>
              <w:right w:val="single" w:color="auto" w:sz="4" w:space="0"/>
            </w:tcBorders>
            <w:noWrap w:val="0"/>
            <w:vAlign w:val="center"/>
          </w:tcPr>
          <w:p>
            <w:pPr>
              <w:bidi w:val="0"/>
              <w:rPr>
                <w:rFonts w:hint="default"/>
                <w:lang w:val="en-US" w:eastAsia="zh-CN"/>
              </w:rPr>
            </w:pPr>
            <w:r>
              <w:rPr>
                <w:rFonts w:hint="eastAsia"/>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rPr>
            </w:pPr>
            <w:r>
              <w:rPr>
                <w:rFonts w:hint="eastAsia"/>
              </w:rPr>
              <w:t>已有专业</w:t>
            </w:r>
          </w:p>
          <w:p>
            <w:pPr>
              <w:bidi w:val="0"/>
              <w:rPr>
                <w:rFonts w:hint="eastAsia"/>
              </w:rPr>
            </w:pPr>
            <w:r>
              <w:rPr>
                <w:rFonts w:hint="eastAsia"/>
              </w:rPr>
              <w:t>大类</w:t>
            </w:r>
          </w:p>
        </w:tc>
        <w:tc>
          <w:tcPr>
            <w:tcW w:w="7450" w:type="dxa"/>
            <w:gridSpan w:val="4"/>
            <w:tcBorders>
              <w:top w:val="single" w:color="auto" w:sz="4" w:space="0"/>
              <w:left w:val="nil"/>
              <w:bottom w:val="single" w:color="auto" w:sz="4" w:space="0"/>
              <w:right w:val="single" w:color="auto" w:sz="4" w:space="0"/>
            </w:tcBorders>
            <w:noWrap w:val="0"/>
            <w:vAlign w:val="center"/>
          </w:tcPr>
          <w:p>
            <w:pPr>
              <w:bidi w:val="0"/>
              <w:rPr>
                <w:rFonts w:hint="eastAsia"/>
              </w:rPr>
            </w:pPr>
            <w:r>
              <w:rPr>
                <w:rFonts w:hint="eastAsia"/>
                <w:lang w:val="en-US" w:eastAsia="zh-CN"/>
              </w:rPr>
              <w:t>信息技术类、交通运输类、财经商贸类、教育类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2" w:hRule="atLeast"/>
          <w:jc w:val="center"/>
        </w:trPr>
        <w:tc>
          <w:tcPr>
            <w:tcW w:w="1708"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rPr>
            </w:pPr>
            <w:r>
              <w:rPr>
                <w:rFonts w:hint="eastAsia"/>
              </w:rPr>
              <w:t>学校简介</w:t>
            </w:r>
          </w:p>
          <w:p>
            <w:pPr>
              <w:bidi w:val="0"/>
              <w:rPr>
                <w:rFonts w:hint="eastAsia" w:ascii="仿宋" w:hAnsi="仿宋" w:eastAsia="仿宋" w:cs="仿宋"/>
              </w:rPr>
            </w:pPr>
            <w:r>
              <w:rPr>
                <w:rFonts w:hint="eastAsia"/>
              </w:rPr>
              <w:t>（300字以内）</w:t>
            </w:r>
          </w:p>
        </w:tc>
        <w:tc>
          <w:tcPr>
            <w:tcW w:w="7450" w:type="dxa"/>
            <w:gridSpan w:val="4"/>
            <w:tcBorders>
              <w:top w:val="single" w:color="auto" w:sz="4" w:space="0"/>
              <w:left w:val="nil"/>
              <w:bottom w:val="single" w:color="auto" w:sz="4" w:space="0"/>
              <w:right w:val="single" w:color="auto" w:sz="4" w:space="0"/>
            </w:tcBorders>
            <w:noWrap w:val="0"/>
            <w:vAlign w:val="top"/>
          </w:tcPr>
          <w:p>
            <w:pPr>
              <w:pStyle w:val="5"/>
              <w:bidi w:val="0"/>
              <w:ind w:firstLine="480" w:firstLineChars="200"/>
              <w:rPr>
                <w:rFonts w:hint="eastAsia" w:ascii="仿宋" w:hAnsi="仿宋" w:eastAsia="仿宋" w:cs="仿宋"/>
                <w:lang w:eastAsia="zh-CN"/>
              </w:rPr>
            </w:pPr>
            <w:r>
              <w:rPr>
                <w:rFonts w:hint="eastAsia" w:ascii="仿宋" w:hAnsi="仿宋" w:eastAsia="仿宋" w:cs="仿宋"/>
                <w:lang w:eastAsia="zh-CN"/>
              </w:rPr>
              <w:t>范县职业技术学校是范县唯一一所公办职业技术学校，是省级重点职业学校、市教育教学先进单位、县文明单位。目前有教职工</w:t>
            </w:r>
            <w:r>
              <w:rPr>
                <w:rFonts w:hint="eastAsia" w:ascii="仿宋" w:hAnsi="仿宋" w:eastAsia="仿宋" w:cs="仿宋"/>
                <w:lang w:val="en-US" w:eastAsia="zh-CN"/>
              </w:rPr>
              <w:t>83人</w:t>
            </w:r>
            <w:r>
              <w:rPr>
                <w:rFonts w:hint="eastAsia" w:ascii="仿宋" w:hAnsi="仿宋" w:eastAsia="仿宋" w:cs="仿宋"/>
                <w:lang w:eastAsia="zh-CN"/>
              </w:rPr>
              <w:t>，其中专业技术人员</w:t>
            </w:r>
            <w:r>
              <w:rPr>
                <w:rFonts w:hint="eastAsia" w:ascii="仿宋" w:hAnsi="仿宋" w:eastAsia="仿宋" w:cs="仿宋"/>
                <w:lang w:val="en-US" w:eastAsia="zh-CN"/>
              </w:rPr>
              <w:t>78</w:t>
            </w:r>
            <w:r>
              <w:rPr>
                <w:rFonts w:hint="eastAsia" w:ascii="仿宋" w:hAnsi="仿宋" w:eastAsia="仿宋" w:cs="仿宋"/>
                <w:lang w:eastAsia="zh-CN"/>
              </w:rPr>
              <w:t>人，管理岗位</w:t>
            </w:r>
            <w:r>
              <w:rPr>
                <w:rFonts w:hint="eastAsia" w:ascii="仿宋" w:hAnsi="仿宋" w:eastAsia="仿宋" w:cs="仿宋"/>
                <w:lang w:val="en-US" w:eastAsia="zh-CN"/>
              </w:rPr>
              <w:t>2人，工勤人员3人，双师型教师42人</w:t>
            </w:r>
            <w:r>
              <w:rPr>
                <w:rFonts w:hint="eastAsia" w:ascii="仿宋" w:hAnsi="仿宋" w:eastAsia="仿宋" w:cs="仿宋"/>
                <w:lang w:eastAsia="zh-CN"/>
              </w:rPr>
              <w:t>，均为大学本科以上学历，目前在校</w:t>
            </w:r>
            <w:r>
              <w:rPr>
                <w:rFonts w:hint="eastAsia" w:ascii="仿宋" w:hAnsi="仿宋" w:eastAsia="仿宋" w:cs="仿宋"/>
                <w:lang w:val="en-US" w:eastAsia="zh-CN"/>
              </w:rPr>
              <w:t>1649人</w:t>
            </w:r>
            <w:r>
              <w:rPr>
                <w:rFonts w:hint="eastAsia" w:ascii="仿宋" w:hAnsi="仿宋" w:eastAsia="仿宋" w:cs="仿宋"/>
                <w:lang w:eastAsia="zh-CN"/>
              </w:rPr>
              <w:t>。学校开设计算机应用、电子商务、汽车运用与维修、学前教育、平面设计、移动互联网等专业，学生毕业后顺利升入对口高校，有就业意愿的全部被安置就业。</w:t>
            </w:r>
          </w:p>
          <w:p>
            <w:pPr>
              <w:pStyle w:val="5"/>
              <w:bidi w:val="0"/>
              <w:ind w:firstLine="480" w:firstLineChars="200"/>
              <w:rPr>
                <w:rFonts w:hint="eastAsia" w:ascii="仿宋" w:hAnsi="仿宋" w:eastAsia="仿宋" w:cs="仿宋"/>
              </w:rPr>
            </w:pPr>
            <w:r>
              <w:rPr>
                <w:rFonts w:hint="eastAsia" w:ascii="仿宋" w:hAnsi="仿宋" w:eastAsia="仿宋" w:cs="仿宋"/>
                <w:lang w:val="en-US" w:eastAsia="zh-CN"/>
              </w:rPr>
              <w:t>范县县委县政府高度重视职业教育发展，</w:t>
            </w:r>
            <w:r>
              <w:rPr>
                <w:rFonts w:hint="eastAsia" w:ascii="仿宋" w:hAnsi="仿宋" w:eastAsia="仿宋" w:cs="仿宋"/>
              </w:rPr>
              <w:t>为切实改善我县职业教育办学环境，2018年县委县政府在新区规划拨地150亩，启动建设职业技术学校新校区，新校区位于龙盘路北杏坛路西，南临城南带状公园，西临县委党校新校区、县板桥实验学校。交通便利，环境优美，教学设施完善，功能齐全，漂亮美观，教学楼、实训楼、图书馆，多功能报告厅、标准宿舍、餐厅、标准化运动场等设施一应俱全。</w:t>
            </w:r>
            <w:r>
              <w:rPr>
                <w:rFonts w:hint="eastAsia" w:ascii="宋体" w:hAnsi="宋体" w:cs="宋体"/>
              </w:rPr>
              <w:t>新校区建设已</w:t>
            </w:r>
            <w:r>
              <w:rPr>
                <w:rFonts w:hint="eastAsia" w:ascii="宋体" w:hAnsi="宋体" w:cs="宋体"/>
                <w:lang w:eastAsia="zh-CN"/>
              </w:rPr>
              <w:t>投入使用。</w:t>
            </w:r>
          </w:p>
        </w:tc>
      </w:tr>
    </w:tbl>
    <w:p>
      <w:pPr>
        <w:overflowPunct w:val="0"/>
        <w:jc w:val="both"/>
        <w:rPr>
          <w:rFonts w:hint="eastAsia" w:ascii="仿宋" w:hAnsi="仿宋" w:cs="仿宋"/>
          <w:color w:val="000000"/>
          <w:sz w:val="36"/>
          <w:szCs w:val="36"/>
          <w:lang w:eastAsia="zh-CN"/>
        </w:rPr>
      </w:pPr>
    </w:p>
    <w:p>
      <w:pPr>
        <w:overflowPunct w:val="0"/>
        <w:jc w:val="center"/>
        <w:rPr>
          <w:rFonts w:hint="eastAsia" w:ascii="仿宋" w:hAnsi="仿宋" w:cs="仿宋"/>
          <w:color w:val="000000"/>
          <w:sz w:val="36"/>
          <w:szCs w:val="36"/>
          <w:lang w:eastAsia="zh-CN"/>
        </w:rPr>
      </w:pPr>
    </w:p>
    <w:p>
      <w:pPr>
        <w:overflowPunct w:val="0"/>
        <w:jc w:val="center"/>
        <w:rPr>
          <w:rFonts w:hint="eastAsia" w:ascii="仿宋" w:hAnsi="仿宋" w:eastAsia="仿宋" w:cs="仿宋"/>
          <w:color w:val="000000"/>
          <w:sz w:val="36"/>
          <w:szCs w:val="36"/>
        </w:rPr>
      </w:pPr>
      <w:r>
        <w:rPr>
          <w:rFonts w:hint="eastAsia" w:ascii="仿宋" w:hAnsi="仿宋" w:eastAsia="仿宋" w:cs="仿宋"/>
          <w:color w:val="000000"/>
          <w:sz w:val="36"/>
          <w:szCs w:val="36"/>
        </w:rPr>
        <w:t>申请专业的理由和基础</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8"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网络营销产生于20世纪90年代，发展于20世纪末至今。网络营销产生和</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发展的背景主要有三个方面，即网络信息技术发展、消费者价值观改变、激烈的</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商业竞争。网络营销是以互联网络为媒体，以新的方式、方法和理念，通过一系</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列魅力网络营销策划，制定和实施营销活动，更有效的促成个人和组织交易活动</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实现的新型营销模式。它是企业整体营销战略的一个组成部分，是为实现企业总</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体或者部分经营目标所进行的，以互联网为基本手段营造网上经营环境的各种活</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动。网络营销概念的同义词包括：网上营销、互联网营销、在线营销、网路行销、</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口碑营销、网络事件营销、社会化媒体营销、微博营销等。这些词汇说的都是同</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一个意思，笼统地说，网络营销就是以互联网为主要手段开展的营销活动。</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2011年6月，中国网民达到4.85亿的人数。位居全球第一。巨大的上网人</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数，带来了巨大的商机。在欧美国家，90%以上的企业都建立了自己的网站；通</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过网络寻找自己的客户、寻找需要的产品，这已经成为了习惯。如果企业想购买</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些什么，特别是首次购买时，会先在网上进行初步的查找和选择，再进一步与供</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应者取得联系。网上巨大的消费群体特别是企业的商务习惯变化，给网络营销提</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供了广阔的空间。网络营销的跨时空性无疑是一“重型炮弹”，将对整个营销产生巨大的冲击。</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随着中国网络营销的发展壮大，中国企业对网络营销人才的需求不断加大。</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网络营销相关岗位的需求与日俱增，随之而来，带来巨大的从业机会，同时，也</w:t>
            </w:r>
          </w:p>
          <w:p>
            <w:pPr>
              <w:pStyle w:val="4"/>
              <w:bidi w:val="0"/>
              <w:rPr>
                <w:rFonts w:hint="eastAsia" w:ascii="仿宋" w:hAnsi="仿宋" w:eastAsia="仿宋" w:cs="仿宋"/>
                <w:b w:val="0"/>
                <w:bCs w:val="0"/>
                <w:sz w:val="24"/>
                <w:szCs w:val="24"/>
              </w:rPr>
            </w:pPr>
            <w:r>
              <w:rPr>
                <w:rFonts w:hint="eastAsia" w:ascii="仿宋" w:hAnsi="仿宋" w:eastAsia="仿宋" w:cs="仿宋"/>
                <w:b w:val="0"/>
                <w:bCs w:val="0"/>
                <w:sz w:val="24"/>
                <w:szCs w:val="24"/>
              </w:rPr>
              <w:t>对从业者的技能有了新的要求。在这样的背景下，网络营销培训也开始发展</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w:t>
            </w:r>
            <w:r>
              <w:rPr>
                <w:rFonts w:hint="eastAsia" w:ascii="仿宋" w:hAnsi="仿宋" w:cs="仿宋"/>
                <w:b/>
                <w:bCs/>
                <w:color w:val="000000"/>
                <w:sz w:val="24"/>
                <w:szCs w:val="24"/>
                <w:lang w:val="en-US" w:eastAsia="zh-CN"/>
              </w:rPr>
              <w:t>产业人才需求分析</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根据CNNIC和的艾瑞咨询也发布数据最新统计显示，今年中国网络广告市场</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规模预计将达到 200亿元人民币，其中上半年我国网络广告营销总规模超过80</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亿元，第三季度更是首次突破50亿大关，创下历史记录。有专家指出，包括搜</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索引擎、富媒体以及其他形式在内的互联网广告将成为市场发展的主要动力。</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尽管我国网民数量已经达到了 3.6亿，甚至超过了美国国民总数。但是真</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正具有网络营销知识的专业人才却相对较少，因此我们现在只是一个互联网大</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国，而不是强国。有关专家预测，20</w:t>
            </w:r>
            <w:r>
              <w:rPr>
                <w:rFonts w:hint="eastAsia" w:ascii="仿宋" w:hAnsi="仿宋" w:cs="仿宋"/>
                <w:color w:val="000000"/>
                <w:sz w:val="24"/>
                <w:szCs w:val="24"/>
                <w:lang w:val="en-US" w:eastAsia="zh-CN"/>
              </w:rPr>
              <w:t>10</w:t>
            </w:r>
            <w:r>
              <w:rPr>
                <w:rFonts w:hint="eastAsia" w:ascii="仿宋" w:hAnsi="仿宋" w:eastAsia="仿宋" w:cs="仿宋"/>
                <w:color w:val="000000"/>
                <w:sz w:val="24"/>
                <w:szCs w:val="24"/>
                <w:lang w:val="en-US" w:eastAsia="zh-CN"/>
              </w:rPr>
              <w:t>年网络人才的需求将会进一步增长，特</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别是网络营销人才的需求缺口会不断加大。到20</w:t>
            </w:r>
            <w:r>
              <w:rPr>
                <w:rFonts w:hint="eastAsia" w:ascii="仿宋" w:hAnsi="仿宋" w:cs="仿宋"/>
                <w:color w:val="000000"/>
                <w:sz w:val="24"/>
                <w:szCs w:val="24"/>
                <w:lang w:val="en-US" w:eastAsia="zh-CN"/>
              </w:rPr>
              <w:t>20</w:t>
            </w:r>
            <w:r>
              <w:rPr>
                <w:rFonts w:hint="eastAsia" w:ascii="仿宋" w:hAnsi="仿宋" w:eastAsia="仿宋" w:cs="仿宋"/>
                <w:color w:val="000000"/>
                <w:sz w:val="24"/>
                <w:szCs w:val="24"/>
                <w:lang w:val="en-US" w:eastAsia="zh-CN"/>
              </w:rPr>
              <w:t>年，仅网络营销方面的专业</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人才就将产生百余万就业岗位。面对激烈的市场竞争，专业人才必将成为企业发</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展的第一助推力。</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目前中国网站数量已达150万个，比去年同期增长了66万个，增长率达到</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78.4%。与作为潜在营销对象的3.6亿网民用户相比，真正懂得如何进行网络营</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销的专业人才明显不足。</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网络营销人才应该是身兼网络技术与市场营销技巧于一身的复合型人才。网</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络营销并非高深莫测，关键是要熟悉互联网，掌握运用互联网的方法和技巧，更</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重要的是要有新思维、新观念。</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r>
              <w:rPr>
                <w:rFonts w:hint="eastAsia" w:ascii="仿宋" w:hAnsi="仿宋" w:cs="仿宋"/>
                <w:color w:val="000000"/>
                <w:sz w:val="24"/>
                <w:szCs w:val="24"/>
                <w:lang w:val="en-US" w:eastAsia="zh-CN"/>
              </w:rPr>
              <w:t>21</w:t>
            </w:r>
            <w:r>
              <w:rPr>
                <w:rFonts w:hint="eastAsia" w:ascii="仿宋" w:hAnsi="仿宋" w:eastAsia="仿宋" w:cs="仿宋"/>
                <w:color w:val="000000"/>
                <w:sz w:val="24"/>
                <w:szCs w:val="24"/>
                <w:lang w:val="en-US" w:eastAsia="zh-CN"/>
              </w:rPr>
              <w:t>年是我国互联网行业发展机遇与挑战并存的年头。谁能够把握住专业</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营销技术人才，谁就能占得先机，独占鳌头</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（三）就业前景分析</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网络营销作为互联网时代的朝阳产业，对应聘者的要求也出现了一些新特</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征，其中最明显的就是对复合型人才的要求。它要求应聘者具有计算机、网络、</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市场营销等多重知识背景。但目前的高校教育因专业所限，无法满足这种文理兼</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备、高度复合化的岗位要求，因此，网络营销人才在就业市场上极度紧缺，出现</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了巨大的人才缺口。</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根据相关机构的调查，在51job/智联招聘等大型招聘网站3月份的某一天</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的网络营销工程师的需求量达5000个岗位，仅上海一天的需求量为2000个。分</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析该类职位的集中需求主要集中在沿海发达城市，其中北京和上海的需求量分别</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占去了28%和30%;而从企业分布来看，民企需求量最大，占了19%，外商独资欧</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美类企业需求排列第二，占17%。</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据了解，目前我国互联网从业人员的缺口高达50万之多，其中网络营销工</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程师的缺口将超过30万，在未来的5-10年内中这个数字还将要继续增大。根据</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600多家企业需求分析后发现，在互联网企业中，网络营销工程师的薪资主要看</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其工作经验及能力，初级别职位员工一般在2500-5000，有两年工作经验的网络</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营销工程师的月薪一般7000-9000 元。在企业内部，网络营销工程师基本都处</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于“双高”地位，即地位高和待遇高，有些人员的月薪可达上万元。可以这样说他</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们的职业前景非常广阔，从近期的企业人才需求和薪金水平来看，网络营销工程</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师人员的工资有逐年上升的明显迹象。</w:t>
            </w:r>
          </w:p>
          <w:p>
            <w:pPr>
              <w:pStyle w:val="4"/>
              <w:bidi w:val="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二、设置网络营销专业的可行性</w:t>
            </w:r>
          </w:p>
          <w:p>
            <w:pPr>
              <w:bidi w:val="0"/>
              <w:ind w:firstLine="480" w:firstLineChars="200"/>
              <w:rPr>
                <w:rFonts w:hint="eastAsia" w:ascii="仿宋" w:hAnsi="仿宋" w:eastAsia="仿宋" w:cs="仿宋"/>
                <w:lang w:val="zh-TW" w:eastAsia="zh-TW"/>
              </w:rPr>
            </w:pPr>
            <w:r>
              <w:rPr>
                <w:rFonts w:hint="eastAsia" w:ascii="仿宋" w:hAnsi="仿宋" w:eastAsia="仿宋" w:cs="仿宋"/>
                <w:b w:val="0"/>
                <w:bCs w:val="0"/>
                <w:sz w:val="24"/>
                <w:szCs w:val="24"/>
                <w:lang w:eastAsia="zh-CN"/>
              </w:rPr>
              <w:t>范县职业技术学校是省级重点职业学校，</w:t>
            </w:r>
            <w:r>
              <w:rPr>
                <w:rFonts w:hint="eastAsia" w:ascii="仿宋" w:hAnsi="仿宋" w:eastAsia="仿宋" w:cs="仿宋"/>
                <w:b w:val="0"/>
                <w:bCs w:val="0"/>
                <w:sz w:val="24"/>
                <w:szCs w:val="24"/>
                <w:lang w:val="en-US" w:eastAsia="zh-CN"/>
              </w:rPr>
              <w:t>也是范县唯一一所</w:t>
            </w:r>
            <w:r>
              <w:rPr>
                <w:rFonts w:hint="eastAsia" w:ascii="仿宋" w:hAnsi="仿宋" w:eastAsia="仿宋" w:cs="仿宋"/>
                <w:b w:val="0"/>
                <w:bCs w:val="0"/>
                <w:sz w:val="24"/>
                <w:szCs w:val="24"/>
                <w:lang w:eastAsia="zh-CN"/>
              </w:rPr>
              <w:t>公办职业技术学校</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zh-TW" w:eastAsia="zh-TW"/>
              </w:rPr>
              <w:t>根据教育部有关</w:t>
            </w:r>
            <w:r>
              <w:rPr>
                <w:rFonts w:hint="eastAsia" w:ascii="仿宋" w:hAnsi="仿宋" w:eastAsia="仿宋" w:cs="仿宋"/>
                <w:b w:val="0"/>
                <w:bCs w:val="0"/>
                <w:sz w:val="24"/>
                <w:szCs w:val="24"/>
                <w:lang w:val="en-US" w:eastAsia="zh-CN"/>
              </w:rPr>
              <w:t>中等</w:t>
            </w:r>
            <w:r>
              <w:rPr>
                <w:rFonts w:hint="eastAsia" w:ascii="仿宋" w:hAnsi="仿宋" w:eastAsia="仿宋" w:cs="仿宋"/>
                <w:b w:val="0"/>
                <w:bCs w:val="0"/>
                <w:sz w:val="24"/>
                <w:szCs w:val="24"/>
                <w:lang w:val="zh-TW" w:eastAsia="zh-TW"/>
              </w:rPr>
              <w:t>专科学校专业设置标准</w:t>
            </w:r>
            <w:r>
              <w:rPr>
                <w:rFonts w:hint="eastAsia" w:ascii="仿宋" w:hAnsi="仿宋" w:eastAsia="仿宋" w:cs="仿宋"/>
                <w:lang w:val="zh-TW" w:eastAsia="zh-TW"/>
              </w:rPr>
              <w:t>，</w:t>
            </w:r>
            <w:r>
              <w:rPr>
                <w:rFonts w:hint="eastAsia" w:ascii="仿宋" w:hAnsi="仿宋" w:eastAsia="仿宋" w:cs="仿宋"/>
                <w:lang w:val="en-US" w:eastAsia="zh-CN"/>
              </w:rPr>
              <w:t>基本具备</w:t>
            </w:r>
            <w:r>
              <w:rPr>
                <w:rFonts w:hint="eastAsia" w:ascii="仿宋" w:hAnsi="仿宋" w:eastAsia="仿宋" w:cs="仿宋"/>
                <w:lang w:val="zh-TW" w:eastAsia="zh-TW"/>
              </w:rPr>
              <w:t>设置</w:t>
            </w:r>
            <w:r>
              <w:rPr>
                <w:rFonts w:hint="eastAsia" w:ascii="仿宋" w:hAnsi="仿宋" w:eastAsia="仿宋" w:cs="仿宋"/>
                <w:lang w:val="en-US" w:eastAsia="zh-CN"/>
              </w:rPr>
              <w:t>直播电商服务专业</w:t>
            </w:r>
            <w:r>
              <w:rPr>
                <w:rFonts w:hint="eastAsia" w:ascii="仿宋" w:hAnsi="仿宋" w:eastAsia="仿宋" w:cs="仿宋"/>
                <w:lang w:val="zh-TW" w:eastAsia="zh-TW"/>
              </w:rPr>
              <w:t>条件。</w:t>
            </w:r>
          </w:p>
          <w:p>
            <w:pPr>
              <w:keepNext w:val="0"/>
              <w:keepLines w:val="0"/>
              <w:pageBreakBefore w:val="0"/>
              <w:widowControl w:val="0"/>
              <w:numPr>
                <w:ilvl w:val="0"/>
                <w:numId w:val="1"/>
              </w:numPr>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bCs/>
                <w:color w:val="000000"/>
                <w:sz w:val="24"/>
                <w:szCs w:val="24"/>
                <w:lang w:val="zh-TW" w:eastAsia="zh-TW"/>
              </w:rPr>
            </w:pPr>
            <w:r>
              <w:rPr>
                <w:rFonts w:hint="eastAsia" w:ascii="仿宋" w:hAnsi="仿宋" w:eastAsia="仿宋" w:cs="仿宋"/>
                <w:b/>
                <w:bCs/>
                <w:color w:val="000000"/>
                <w:sz w:val="24"/>
                <w:szCs w:val="24"/>
                <w:lang w:val="zh-TW" w:eastAsia="zh-TW"/>
              </w:rPr>
              <w:t xml:space="preserve">政府支持  </w:t>
            </w:r>
          </w:p>
          <w:p>
            <w:pPr>
              <w:keepNext w:val="0"/>
              <w:keepLines w:val="0"/>
              <w:pageBreakBefore w:val="0"/>
              <w:widowControl w:val="0"/>
              <w:numPr>
                <w:ilvl w:val="0"/>
                <w:numId w:val="0"/>
              </w:numPr>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TW"/>
              </w:rPr>
            </w:pPr>
            <w:r>
              <w:rPr>
                <w:rFonts w:hint="eastAsia" w:ascii="仿宋" w:hAnsi="仿宋" w:eastAsia="仿宋" w:cs="仿宋"/>
                <w:lang w:val="en-US" w:eastAsia="zh-CN"/>
              </w:rPr>
              <w:t>范县县委县政府高度重视职业教育发展，</w:t>
            </w:r>
            <w:r>
              <w:rPr>
                <w:rFonts w:hint="eastAsia" w:ascii="仿宋" w:hAnsi="仿宋" w:eastAsia="仿宋" w:cs="仿宋"/>
              </w:rPr>
              <w:t>为切实改善我县职业教育办学环境，2018年县委县政府在新区规划拨地150亩，启动建设职业技术学校新校区，新校区位于龙盘路北杏坛路西，南临城南带状公园，西临县委党校新校区、县板桥实验学校。交通便利，环境优美，教学设施完善，功能齐全，漂亮美观，教学楼、实训楼、图书馆，多功能报告厅、标准宿舍、餐厅、标准化运动场等设施一应俱全。新校区建设已纳入县委县政府20</w:t>
            </w:r>
            <w:r>
              <w:rPr>
                <w:rFonts w:hint="eastAsia" w:ascii="仿宋" w:hAnsi="仿宋" w:eastAsia="仿宋" w:cs="仿宋"/>
                <w:lang w:val="en-US" w:eastAsia="zh-CN"/>
              </w:rPr>
              <w:t>20</w:t>
            </w:r>
            <w:r>
              <w:rPr>
                <w:rFonts w:hint="eastAsia" w:ascii="仿宋" w:hAnsi="仿宋" w:eastAsia="仿宋" w:cs="仿宋"/>
              </w:rPr>
              <w:t>年重点工程项目，202</w:t>
            </w:r>
            <w:r>
              <w:rPr>
                <w:rFonts w:hint="eastAsia" w:ascii="仿宋" w:hAnsi="仿宋" w:eastAsia="仿宋" w:cs="仿宋"/>
                <w:lang w:val="en-US" w:eastAsia="zh-CN"/>
              </w:rPr>
              <w:t>1</w:t>
            </w:r>
            <w:r>
              <w:rPr>
                <w:rFonts w:hint="eastAsia" w:ascii="仿宋" w:hAnsi="仿宋" w:eastAsia="仿宋" w:cs="仿宋"/>
              </w:rPr>
              <w:t>年</w:t>
            </w:r>
            <w:r>
              <w:rPr>
                <w:rFonts w:hint="eastAsia" w:ascii="仿宋" w:hAnsi="仿宋" w:eastAsia="仿宋" w:cs="仿宋"/>
                <w:lang w:val="en-US" w:eastAsia="zh-CN"/>
              </w:rPr>
              <w:t>6月</w:t>
            </w:r>
            <w:r>
              <w:rPr>
                <w:rFonts w:hint="eastAsia" w:ascii="仿宋" w:hAnsi="仿宋" w:eastAsia="仿宋" w:cs="仿宋"/>
              </w:rPr>
              <w:t>实现学</w:t>
            </w:r>
            <w:r>
              <w:rPr>
                <w:rFonts w:hint="eastAsia" w:ascii="仿宋" w:hAnsi="仿宋" w:eastAsia="仿宋" w:cs="仿宋"/>
                <w:lang w:eastAsia="zh-CN"/>
              </w:rPr>
              <w:t>校</w:t>
            </w:r>
            <w:r>
              <w:rPr>
                <w:rFonts w:hint="eastAsia" w:ascii="仿宋" w:hAnsi="仿宋" w:eastAsia="仿宋" w:cs="仿宋"/>
              </w:rPr>
              <w:t>整体搬迁</w:t>
            </w:r>
            <w:r>
              <w:rPr>
                <w:rFonts w:hint="eastAsia" w:ascii="仿宋" w:hAnsi="仿宋" w:eastAsia="仿宋" w:cs="仿宋"/>
                <w:lang w:eastAsia="zh-CN"/>
              </w:rPr>
              <w:t>。</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bCs/>
                <w:color w:val="000000"/>
                <w:sz w:val="24"/>
                <w:szCs w:val="24"/>
                <w:lang w:val="zh-TW" w:eastAsia="zh-TW"/>
              </w:rPr>
            </w:pPr>
            <w:r>
              <w:rPr>
                <w:rFonts w:hint="eastAsia" w:ascii="仿宋" w:hAnsi="仿宋" w:eastAsia="仿宋" w:cs="仿宋"/>
                <w:b/>
                <w:bCs/>
                <w:color w:val="000000"/>
                <w:sz w:val="24"/>
                <w:szCs w:val="24"/>
                <w:lang w:val="zh-TW" w:eastAsia="zh-TW"/>
              </w:rPr>
              <w:t xml:space="preserve">2.办学基础  </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TW"/>
              </w:rPr>
            </w:pPr>
            <w:r>
              <w:rPr>
                <w:rFonts w:hint="eastAsia" w:ascii="仿宋" w:hAnsi="仿宋" w:eastAsia="仿宋" w:cs="仿宋"/>
                <w:color w:val="000000"/>
                <w:sz w:val="24"/>
                <w:szCs w:val="24"/>
                <w:lang w:val="zh-TW" w:eastAsia="zh-TW"/>
              </w:rPr>
              <w:t>学校有健全的专业建设与发展规划，</w:t>
            </w:r>
            <w:r>
              <w:rPr>
                <w:rFonts w:hint="eastAsia" w:ascii="仿宋" w:hAnsi="仿宋" w:eastAsia="仿宋" w:cs="仿宋"/>
                <w:color w:val="000000"/>
                <w:sz w:val="24"/>
                <w:szCs w:val="24"/>
                <w:lang w:val="en-US" w:eastAsia="zh-CN"/>
              </w:rPr>
              <w:t>直播电商服务</w:t>
            </w:r>
            <w:r>
              <w:rPr>
                <w:rFonts w:hint="eastAsia" w:ascii="仿宋" w:hAnsi="仿宋" w:eastAsia="仿宋" w:cs="仿宋"/>
                <w:color w:val="000000"/>
                <w:sz w:val="24"/>
                <w:szCs w:val="24"/>
                <w:lang w:val="zh-TW" w:eastAsia="zh-TW"/>
              </w:rPr>
              <w:t>专业是学校发展规划中重点建设专业。学校在专业建设中投入大量资金，培养了一支专业教师队伍，</w:t>
            </w:r>
            <w:r>
              <w:rPr>
                <w:rFonts w:hint="eastAsia" w:ascii="仿宋" w:hAnsi="仿宋" w:eastAsia="仿宋" w:cs="仿宋"/>
                <w:color w:val="000000"/>
                <w:sz w:val="24"/>
                <w:szCs w:val="24"/>
                <w:lang w:val="en-US" w:eastAsia="zh-CN"/>
              </w:rPr>
              <w:t>外聘一批专业企业工程师作为专业课程师资，学校已建设电子商务专业，相对有成熟的专业教学基础和教学队伍，为了做好办学特色，学校与外聘企业工程师担任专业核心课程。本校现已拥有</w:t>
            </w:r>
            <w:r>
              <w:rPr>
                <w:rFonts w:hint="eastAsia" w:ascii="仿宋" w:hAnsi="仿宋" w:eastAsia="仿宋" w:cs="仿宋"/>
                <w:color w:val="000000"/>
                <w:sz w:val="24"/>
                <w:szCs w:val="24"/>
                <w:lang w:val="zh-TW" w:eastAsia="zh-TW"/>
              </w:rPr>
              <w:t>能满足专业实践教学的</w:t>
            </w:r>
            <w:r>
              <w:rPr>
                <w:rFonts w:hint="eastAsia" w:ascii="仿宋" w:hAnsi="仿宋" w:eastAsia="仿宋" w:cs="仿宋"/>
                <w:color w:val="000000"/>
                <w:sz w:val="24"/>
                <w:szCs w:val="24"/>
                <w:lang w:val="en-US" w:eastAsia="zh-CN"/>
              </w:rPr>
              <w:t>电子商务</w:t>
            </w:r>
            <w:r>
              <w:rPr>
                <w:rFonts w:hint="eastAsia" w:ascii="仿宋" w:hAnsi="仿宋" w:eastAsia="仿宋" w:cs="仿宋"/>
                <w:color w:val="000000"/>
                <w:sz w:val="24"/>
                <w:szCs w:val="24"/>
                <w:lang w:val="zh-TW" w:eastAsia="zh-TW"/>
              </w:rPr>
              <w:t>实训室，积累了开办</w:t>
            </w:r>
            <w:r>
              <w:rPr>
                <w:rFonts w:hint="eastAsia" w:ascii="仿宋" w:hAnsi="仿宋" w:eastAsia="仿宋" w:cs="仿宋"/>
                <w:b w:val="0"/>
                <w:bCs w:val="0"/>
                <w:sz w:val="24"/>
                <w:lang w:val="en-US" w:eastAsia="zh-CN"/>
              </w:rPr>
              <w:t>直播电商服务</w:t>
            </w:r>
            <w:r>
              <w:rPr>
                <w:rFonts w:hint="eastAsia" w:ascii="仿宋" w:hAnsi="仿宋" w:eastAsia="仿宋" w:cs="仿宋"/>
                <w:color w:val="000000"/>
                <w:sz w:val="24"/>
                <w:szCs w:val="24"/>
                <w:lang w:val="zh-TW" w:eastAsia="zh-TW"/>
              </w:rPr>
              <w:t>专业教学管理经验，为申报</w:t>
            </w:r>
            <w:r>
              <w:rPr>
                <w:rFonts w:hint="eastAsia" w:ascii="仿宋" w:hAnsi="仿宋" w:eastAsia="仿宋" w:cs="仿宋"/>
                <w:color w:val="000000"/>
                <w:sz w:val="24"/>
                <w:szCs w:val="24"/>
                <w:lang w:val="en-US" w:eastAsia="zh-CN"/>
              </w:rPr>
              <w:t>直播电商服务</w:t>
            </w:r>
            <w:r>
              <w:rPr>
                <w:rFonts w:hint="eastAsia" w:ascii="仿宋" w:hAnsi="仿宋" w:eastAsia="仿宋" w:cs="仿宋"/>
                <w:color w:val="000000"/>
                <w:sz w:val="24"/>
                <w:szCs w:val="24"/>
                <w:lang w:val="zh-TW" w:eastAsia="zh-TW"/>
              </w:rPr>
              <w:t>专业创造了条件。</w:t>
            </w:r>
          </w:p>
          <w:p>
            <w:pPr>
              <w:bidi w:val="0"/>
              <w:ind w:firstLine="480" w:firstLineChars="200"/>
              <w:rPr>
                <w:rFonts w:hint="eastAsia" w:ascii="仿宋" w:hAnsi="仿宋" w:eastAsia="仿宋" w:cs="仿宋"/>
                <w:lang w:val="zh-TW" w:eastAsia="zh-TW"/>
              </w:rPr>
            </w:pPr>
            <w:r>
              <w:rPr>
                <w:rFonts w:hint="eastAsia" w:ascii="仿宋" w:hAnsi="仿宋" w:eastAsia="仿宋" w:cs="仿宋"/>
                <w:lang w:val="zh-TW" w:eastAsia="zh-CN"/>
              </w:rPr>
              <w:t>（</w:t>
            </w:r>
            <w:r>
              <w:rPr>
                <w:rFonts w:hint="eastAsia" w:ascii="仿宋" w:hAnsi="仿宋" w:eastAsia="仿宋" w:cs="仿宋"/>
                <w:lang w:val="en-US" w:eastAsia="zh-CN"/>
              </w:rPr>
              <w:t>1</w:t>
            </w:r>
            <w:r>
              <w:rPr>
                <w:rFonts w:hint="eastAsia" w:ascii="仿宋" w:hAnsi="仿宋" w:eastAsia="仿宋" w:cs="仿宋"/>
                <w:lang w:val="zh-TW" w:eastAsia="zh-CN"/>
              </w:rPr>
              <w:t>）</w:t>
            </w:r>
            <w:r>
              <w:rPr>
                <w:rFonts w:hint="eastAsia" w:ascii="仿宋" w:hAnsi="仿宋" w:eastAsia="仿宋" w:cs="仿宋"/>
                <w:lang w:val="zh-TW" w:eastAsia="zh-TW"/>
              </w:rPr>
              <w:t xml:space="preserve">师资队伍   </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学校在专业建设中投入大量资金，培养了一支</w:t>
            </w:r>
            <w:r>
              <w:rPr>
                <w:rFonts w:hint="eastAsia" w:ascii="仿宋" w:hAnsi="仿宋" w:cs="仿宋"/>
                <w:color w:val="000000"/>
                <w:sz w:val="24"/>
                <w:szCs w:val="24"/>
                <w:lang w:val="en-US" w:eastAsia="zh-CN"/>
              </w:rPr>
              <w:t>网络营销</w:t>
            </w:r>
            <w:r>
              <w:rPr>
                <w:rFonts w:hint="eastAsia" w:ascii="仿宋" w:hAnsi="仿宋" w:eastAsia="仿宋" w:cs="仿宋"/>
                <w:color w:val="000000"/>
                <w:sz w:val="24"/>
                <w:szCs w:val="24"/>
                <w:lang w:val="en-US" w:eastAsia="zh-CN"/>
              </w:rPr>
              <w:t>服专业教师队伍，外聘一批专业</w:t>
            </w:r>
            <w:r>
              <w:rPr>
                <w:rFonts w:hint="eastAsia" w:ascii="仿宋" w:hAnsi="仿宋" w:cs="仿宋"/>
                <w:color w:val="000000"/>
                <w:sz w:val="24"/>
                <w:szCs w:val="24"/>
                <w:lang w:val="en-US" w:eastAsia="zh-CN"/>
              </w:rPr>
              <w:t>网络营销</w:t>
            </w:r>
            <w:r>
              <w:rPr>
                <w:rFonts w:hint="eastAsia" w:ascii="仿宋" w:hAnsi="仿宋" w:eastAsia="仿宋" w:cs="仿宋"/>
                <w:color w:val="000000"/>
                <w:sz w:val="24"/>
                <w:szCs w:val="24"/>
                <w:lang w:val="en-US" w:eastAsia="zh-CN"/>
              </w:rPr>
              <w:t>人员作为专业课程师资。</w:t>
            </w:r>
            <w:r>
              <w:rPr>
                <w:rFonts w:hint="eastAsia" w:ascii="仿宋" w:hAnsi="仿宋" w:cs="仿宋"/>
                <w:color w:val="000000"/>
                <w:sz w:val="24"/>
                <w:szCs w:val="24"/>
                <w:lang w:val="en-US" w:eastAsia="zh-CN"/>
              </w:rPr>
              <w:t>网络营销</w:t>
            </w:r>
            <w:r>
              <w:rPr>
                <w:rFonts w:hint="eastAsia" w:ascii="仿宋" w:hAnsi="仿宋" w:eastAsia="仿宋" w:cs="仿宋"/>
                <w:color w:val="000000"/>
                <w:sz w:val="24"/>
                <w:szCs w:val="24"/>
                <w:lang w:val="en-US" w:eastAsia="zh-CN"/>
              </w:rPr>
              <w:t>服务专业现拥有专业教师11人，均为本科学历，高级职称2人，中级职称7人，高级工职业资格证10人，外聘专任兼职教师1人。</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（2）实践教学  </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TW"/>
              </w:rPr>
            </w:pPr>
            <w:r>
              <w:rPr>
                <w:rFonts w:hint="eastAsia" w:ascii="仿宋" w:hAnsi="仿宋" w:eastAsia="仿宋" w:cs="仿宋"/>
                <w:color w:val="000000"/>
                <w:sz w:val="24"/>
                <w:szCs w:val="24"/>
                <w:lang w:val="en-US" w:eastAsia="zh-CN"/>
              </w:rPr>
              <w:t>建立校内</w:t>
            </w:r>
            <w:r>
              <w:rPr>
                <w:rFonts w:hint="eastAsia" w:ascii="仿宋" w:hAnsi="仿宋" w:cs="仿宋"/>
                <w:color w:val="000000"/>
                <w:sz w:val="24"/>
                <w:szCs w:val="24"/>
                <w:lang w:val="en-US" w:eastAsia="zh-CN"/>
              </w:rPr>
              <w:t>网络营销</w:t>
            </w:r>
            <w:r>
              <w:rPr>
                <w:rFonts w:hint="eastAsia" w:ascii="仿宋" w:hAnsi="仿宋" w:eastAsia="仿宋" w:cs="仿宋"/>
                <w:color w:val="000000"/>
                <w:sz w:val="24"/>
                <w:szCs w:val="24"/>
                <w:lang w:val="en-US" w:eastAsia="zh-CN"/>
              </w:rPr>
              <w:t>实训中心、电子商务运营中心，满足100人实践实训要求，以企业项目驱动教学模式，真正提高学生的讲解、</w:t>
            </w:r>
            <w:r>
              <w:rPr>
                <w:rFonts w:hint="eastAsia" w:ascii="仿宋" w:hAnsi="仿宋" w:cs="仿宋"/>
                <w:color w:val="000000"/>
                <w:sz w:val="24"/>
                <w:szCs w:val="24"/>
                <w:lang w:val="en-US" w:eastAsia="zh-CN"/>
              </w:rPr>
              <w:t>营销</w:t>
            </w:r>
            <w:r>
              <w:rPr>
                <w:rFonts w:hint="eastAsia" w:ascii="仿宋" w:hAnsi="仿宋" w:eastAsia="仿宋" w:cs="仿宋"/>
                <w:color w:val="000000"/>
                <w:sz w:val="24"/>
                <w:szCs w:val="24"/>
                <w:lang w:val="en-US" w:eastAsia="zh-CN"/>
              </w:rPr>
              <w:t>服务能力。学校分别在</w:t>
            </w:r>
            <w:r>
              <w:rPr>
                <w:rFonts w:hint="eastAsia" w:ascii="仿宋" w:hAnsi="仿宋" w:cs="仿宋"/>
                <w:color w:val="000000"/>
                <w:sz w:val="24"/>
                <w:szCs w:val="24"/>
                <w:lang w:val="en-US" w:eastAsia="zh-CN"/>
              </w:rPr>
              <w:t>杭州、广州</w:t>
            </w:r>
            <w:r>
              <w:rPr>
                <w:rFonts w:hint="eastAsia" w:ascii="仿宋" w:hAnsi="仿宋" w:eastAsia="仿宋" w:cs="仿宋"/>
                <w:color w:val="000000"/>
                <w:sz w:val="24"/>
                <w:szCs w:val="24"/>
                <w:lang w:val="en-US" w:eastAsia="zh-CN"/>
              </w:rPr>
              <w:t>、郑州、濮阳建立</w:t>
            </w:r>
            <w:r>
              <w:rPr>
                <w:rFonts w:hint="eastAsia" w:ascii="仿宋" w:hAnsi="仿宋" w:cs="仿宋"/>
                <w:color w:val="000000"/>
                <w:sz w:val="24"/>
                <w:szCs w:val="24"/>
                <w:lang w:val="en-US" w:eastAsia="zh-CN"/>
              </w:rPr>
              <w:t>四</w:t>
            </w:r>
            <w:r>
              <w:rPr>
                <w:rFonts w:hint="eastAsia" w:ascii="仿宋" w:hAnsi="仿宋" w:eastAsia="仿宋" w:cs="仿宋"/>
                <w:color w:val="000000"/>
                <w:sz w:val="24"/>
                <w:szCs w:val="24"/>
                <w:lang w:val="en-US" w:eastAsia="zh-CN"/>
              </w:rPr>
              <w:t>大校外实践基地，可满足200人规模实习实践。基本可以满足教学实践需要。</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（3）教学组织</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专业教学采用项目引入创新教学模式，贯彻“学生为主体，教师为主导”的指导思想，运用理实一体化、项目教学、项目任务驱动等教学方法，激发学生学习兴趣。专业教师在教学过程中理论联系实际，在理论学习的同时，突出技能操作与训练。理论教学采取课堂讲授、讨论、专题讲座等多种形式，并开发多媒体功能，运用图像、动画、视频等多媒体教学。实践教学采用校内实训、项目模拟等多种形式进行。</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制定有科学、合理的人才培养方案和针对性较强的人才教学计划。专业学制三年，其中前两年在校内完成专业基础课和专业理论课及相关实验、实训的学习，第三年在实习单位或者基地实习8个月，实习结束后对学生进行理论和技能操作考核。</w:t>
            </w:r>
          </w:p>
          <w:p>
            <w:pPr>
              <w:pStyle w:val="4"/>
              <w:bidi w:val="0"/>
              <w:rPr>
                <w:rFonts w:hint="eastAsia" w:ascii="仿宋" w:hAnsi="仿宋" w:eastAsia="仿宋" w:cs="仿宋"/>
                <w:lang w:eastAsia="zh-CN"/>
              </w:rPr>
            </w:pPr>
            <w:bookmarkStart w:id="0" w:name="_Toc19961"/>
            <w:bookmarkStart w:id="1" w:name="_Toc3750"/>
            <w:bookmarkStart w:id="2" w:name="_Toc20021"/>
            <w:bookmarkStart w:id="3" w:name="_Toc10813"/>
            <w:r>
              <w:rPr>
                <w:rFonts w:hint="eastAsia" w:ascii="仿宋" w:hAnsi="仿宋" w:eastAsia="仿宋" w:cs="仿宋"/>
                <w:lang w:eastAsia="zh-CN"/>
              </w:rPr>
              <w:t>三、专业发展规划</w:t>
            </w:r>
            <w:bookmarkEnd w:id="0"/>
            <w:bookmarkEnd w:id="1"/>
            <w:bookmarkEnd w:id="2"/>
            <w:bookmarkEnd w:id="3"/>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bCs/>
                <w:color w:val="000000"/>
                <w:sz w:val="24"/>
                <w:szCs w:val="24"/>
                <w:lang w:val="zh-TW" w:eastAsia="zh-CN"/>
              </w:rPr>
            </w:pPr>
            <w:r>
              <w:rPr>
                <w:rFonts w:hint="eastAsia" w:ascii="仿宋" w:hAnsi="仿宋" w:eastAsia="仿宋" w:cs="仿宋"/>
                <w:b/>
                <w:bCs/>
                <w:color w:val="000000"/>
                <w:sz w:val="24"/>
                <w:szCs w:val="24"/>
                <w:lang w:val="zh-TW" w:eastAsia="zh-CN"/>
              </w:rPr>
              <w:t>（一）指导思想</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根据河南省职业教育教学改革，以就业为导向，提高教育质量，培养高素质技能型人才为目标，以特色促发展，利用企业资源优势以校企共建，全面带动学校专业建设改革、人才培养模式、课程体系与教学内容、教学方法与手段优化和提升，促进学校双师队伍建设、教学资源建设、提高人才培养质量，实现学校可持续发展，最终达到校企合作双赢的局面。</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（二）专业教学特色</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1、人才培养、培养内容与岗位精准对接</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公司拥有丰富就业精准岗位资源，为专业开设和人才培养提供精准的数据支撑。将企业的文化、技术标准等资料开发为教材，形成一套完善专业培养体系、植入到学校，在教学培养过程中做到三个对接（专业与企业对接、课程与岗位对接、教学与生产对接），使人才培养目标、培养内容与岗位需求精准对接。</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2、搭建工学结合特色培养模式</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在人才培养方面采用2+1学年制，工学交替理论+实践培养模式。为了强化实践教学，在校内模拟企业生产环境，建立实训中心，满足基础实践教学；在校外建立实践基地，把专业技能核心实践课堂搬入到企业，由企业师傅带领学生完成实践教学。通过工学交替不仅让学生对专业技能知识很好理解掌握而且动手能力有很大提高。</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3、双师型队伍建设</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TW"/>
              </w:rPr>
            </w:pPr>
            <w:r>
              <w:rPr>
                <w:rFonts w:hint="eastAsia" w:ascii="仿宋" w:hAnsi="仿宋" w:eastAsia="仿宋" w:cs="仿宋"/>
                <w:color w:val="000000"/>
                <w:sz w:val="24"/>
                <w:szCs w:val="24"/>
                <w:lang w:val="en-US" w:eastAsia="zh-CN"/>
              </w:rPr>
              <w:t>通过校企共建合作，企业和学校相互交流融合，每年定期组织老师到企业项目岗位让老师参与企业项目，通过挂职提炼学术研讨等方式，加大师资培养力度，为学校培养一批能讲善战双师型师资队伍。</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b/>
                <w:bCs/>
                <w:color w:val="000000"/>
                <w:sz w:val="24"/>
                <w:szCs w:val="24"/>
                <w:lang w:val="zh-TW" w:eastAsia="zh-TW"/>
              </w:rPr>
            </w:pPr>
            <w:r>
              <w:rPr>
                <w:rFonts w:hint="eastAsia" w:ascii="仿宋" w:hAnsi="仿宋" w:eastAsia="仿宋" w:cs="仿宋"/>
                <w:b/>
                <w:bCs/>
                <w:color w:val="000000"/>
                <w:sz w:val="24"/>
                <w:szCs w:val="24"/>
                <w:lang w:val="zh-TW" w:eastAsia="zh-TW"/>
              </w:rPr>
              <w:t>（</w:t>
            </w: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lang w:val="zh-TW" w:eastAsia="zh-TW"/>
              </w:rPr>
              <w:t>）</w:t>
            </w:r>
            <w:r>
              <w:rPr>
                <w:rFonts w:hint="eastAsia" w:ascii="仿宋" w:hAnsi="仿宋" w:cs="仿宋"/>
                <w:b/>
                <w:bCs/>
                <w:color w:val="000000"/>
                <w:sz w:val="24"/>
                <w:szCs w:val="24"/>
                <w:lang w:val="zh-TW" w:eastAsia="zh-CN"/>
              </w:rPr>
              <w:t>网络营销</w:t>
            </w:r>
            <w:r>
              <w:rPr>
                <w:rFonts w:hint="eastAsia" w:ascii="仿宋" w:hAnsi="仿宋" w:eastAsia="仿宋" w:cs="仿宋"/>
                <w:b/>
                <w:bCs/>
                <w:color w:val="000000"/>
                <w:sz w:val="24"/>
                <w:szCs w:val="24"/>
                <w:lang w:val="zh-TW" w:eastAsia="zh-TW"/>
              </w:rPr>
              <w:t>专业建设目标</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TW"/>
              </w:rPr>
            </w:pPr>
            <w:r>
              <w:rPr>
                <w:rFonts w:hint="eastAsia" w:ascii="仿宋" w:hAnsi="仿宋" w:eastAsia="仿宋" w:cs="仿宋"/>
                <w:color w:val="000000"/>
                <w:sz w:val="24"/>
                <w:szCs w:val="24"/>
                <w:lang w:val="zh-TW" w:eastAsia="zh-TW"/>
              </w:rPr>
              <w:t>1</w:t>
            </w:r>
            <w:r>
              <w:rPr>
                <w:rFonts w:hint="eastAsia" w:ascii="仿宋" w:hAnsi="仿宋" w:eastAsia="仿宋" w:cs="仿宋"/>
                <w:color w:val="000000"/>
                <w:sz w:val="24"/>
                <w:szCs w:val="24"/>
                <w:lang w:val="zh-TW" w:eastAsia="zh-CN"/>
              </w:rPr>
              <w:t>、</w:t>
            </w:r>
            <w:r>
              <w:rPr>
                <w:rFonts w:hint="eastAsia" w:ascii="仿宋" w:hAnsi="仿宋" w:eastAsia="仿宋" w:cs="仿宋"/>
                <w:color w:val="000000"/>
                <w:sz w:val="24"/>
                <w:szCs w:val="24"/>
                <w:lang w:val="zh-TW" w:eastAsia="zh-TW"/>
              </w:rPr>
              <w:t>招生规模：拟于202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zh-TW" w:eastAsia="zh-TW"/>
              </w:rPr>
              <w:t>年初次招生</w:t>
            </w:r>
            <w:r>
              <w:rPr>
                <w:rFonts w:hint="eastAsia" w:ascii="仿宋" w:hAnsi="仿宋" w:cs="仿宋"/>
                <w:color w:val="000000"/>
                <w:sz w:val="24"/>
                <w:szCs w:val="24"/>
                <w:lang w:val="en-US" w:eastAsia="zh-CN"/>
              </w:rPr>
              <w:t>100</w:t>
            </w:r>
            <w:r>
              <w:rPr>
                <w:rFonts w:hint="eastAsia" w:ascii="仿宋" w:hAnsi="仿宋" w:eastAsia="仿宋" w:cs="仿宋"/>
                <w:color w:val="000000"/>
                <w:sz w:val="24"/>
                <w:szCs w:val="24"/>
                <w:lang w:val="zh-TW" w:eastAsia="zh-TW"/>
              </w:rPr>
              <w:t>人，</w:t>
            </w:r>
            <w:r>
              <w:rPr>
                <w:rFonts w:hint="eastAsia" w:ascii="仿宋" w:hAnsi="仿宋" w:cs="仿宋"/>
                <w:color w:val="000000"/>
                <w:sz w:val="24"/>
                <w:szCs w:val="24"/>
                <w:lang w:val="en-US" w:eastAsia="zh-CN"/>
              </w:rPr>
              <w:t>3</w:t>
            </w:r>
            <w:r>
              <w:rPr>
                <w:rFonts w:hint="eastAsia" w:ascii="仿宋" w:hAnsi="仿宋" w:eastAsia="仿宋" w:cs="仿宋"/>
                <w:color w:val="000000"/>
                <w:sz w:val="24"/>
                <w:szCs w:val="24"/>
                <w:lang w:val="zh-TW" w:eastAsia="zh-TW"/>
              </w:rPr>
              <w:t>年内计划发展规模达到</w:t>
            </w:r>
            <w:r>
              <w:rPr>
                <w:rFonts w:hint="eastAsia" w:ascii="仿宋" w:hAnsi="仿宋" w:eastAsia="仿宋" w:cs="仿宋"/>
                <w:color w:val="000000"/>
                <w:sz w:val="24"/>
                <w:szCs w:val="24"/>
                <w:lang w:val="en-US" w:eastAsia="zh-CN"/>
              </w:rPr>
              <w:t>300</w:t>
            </w:r>
            <w:r>
              <w:rPr>
                <w:rFonts w:hint="eastAsia" w:ascii="仿宋" w:hAnsi="仿宋" w:eastAsia="仿宋" w:cs="仿宋"/>
                <w:color w:val="000000"/>
                <w:sz w:val="24"/>
                <w:szCs w:val="24"/>
                <w:lang w:val="zh-TW" w:eastAsia="zh-TW"/>
              </w:rPr>
              <w:t>人。</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TW"/>
              </w:rPr>
            </w:pPr>
            <w:r>
              <w:rPr>
                <w:rFonts w:hint="eastAsia" w:ascii="仿宋" w:hAnsi="仿宋" w:eastAsia="仿宋" w:cs="仿宋"/>
                <w:color w:val="000000"/>
                <w:sz w:val="24"/>
                <w:szCs w:val="24"/>
                <w:lang w:val="zh-TW" w:eastAsia="zh-TW"/>
              </w:rPr>
              <w:t>2</w:t>
            </w:r>
            <w:r>
              <w:rPr>
                <w:rFonts w:hint="eastAsia" w:ascii="仿宋" w:hAnsi="仿宋" w:eastAsia="仿宋" w:cs="仿宋"/>
                <w:color w:val="000000"/>
                <w:sz w:val="24"/>
                <w:szCs w:val="24"/>
                <w:lang w:val="zh-TW" w:eastAsia="zh-CN"/>
              </w:rPr>
              <w:t>、</w:t>
            </w:r>
            <w:r>
              <w:rPr>
                <w:rFonts w:hint="eastAsia" w:ascii="仿宋" w:hAnsi="仿宋" w:eastAsia="仿宋" w:cs="仿宋"/>
                <w:color w:val="000000"/>
                <w:sz w:val="24"/>
                <w:szCs w:val="24"/>
                <w:lang w:val="zh-TW" w:eastAsia="zh-TW"/>
              </w:rPr>
              <w:t>教学质量管理</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CN"/>
              </w:rPr>
            </w:pPr>
            <w:r>
              <w:rPr>
                <w:rFonts w:hint="eastAsia" w:ascii="仿宋" w:hAnsi="仿宋" w:eastAsia="仿宋" w:cs="仿宋"/>
                <w:color w:val="000000"/>
                <w:sz w:val="24"/>
                <w:szCs w:val="24"/>
                <w:lang w:val="zh-TW" w:eastAsia="zh-TW"/>
              </w:rPr>
              <w:t>学校始终把提高教学质量放在第一位，</w:t>
            </w:r>
            <w:r>
              <w:rPr>
                <w:rFonts w:hint="eastAsia" w:ascii="仿宋" w:hAnsi="仿宋" w:eastAsia="仿宋" w:cs="仿宋"/>
                <w:color w:val="000000"/>
                <w:sz w:val="24"/>
                <w:szCs w:val="24"/>
                <w:lang w:val="en-US" w:eastAsia="zh-CN"/>
              </w:rPr>
              <w:t>建立与</w:t>
            </w:r>
            <w:r>
              <w:rPr>
                <w:rFonts w:hint="eastAsia" w:ascii="仿宋" w:hAnsi="仿宋" w:cs="仿宋"/>
                <w:color w:val="000000"/>
                <w:sz w:val="24"/>
                <w:szCs w:val="24"/>
                <w:lang w:val="en-US" w:eastAsia="zh-CN"/>
              </w:rPr>
              <w:t>网络营销</w:t>
            </w:r>
            <w:r>
              <w:rPr>
                <w:rFonts w:hint="eastAsia" w:ascii="仿宋" w:hAnsi="仿宋" w:eastAsia="仿宋" w:cs="仿宋"/>
                <w:color w:val="000000"/>
                <w:sz w:val="24"/>
                <w:szCs w:val="24"/>
                <w:lang w:val="zh-TW" w:eastAsia="zh-TW"/>
              </w:rPr>
              <w:t>专业人才培养模式和目标配套的课程体系</w:t>
            </w:r>
            <w:r>
              <w:rPr>
                <w:rFonts w:hint="eastAsia" w:ascii="仿宋" w:hAnsi="仿宋" w:eastAsia="仿宋" w:cs="仿宋"/>
                <w:color w:val="000000"/>
                <w:sz w:val="24"/>
                <w:szCs w:val="24"/>
                <w:lang w:val="zh-TW" w:eastAsia="zh-CN"/>
              </w:rPr>
              <w:t>。</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TW"/>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val="zh-TW" w:eastAsia="zh-TW"/>
              </w:rPr>
              <w:t>专业师资队伍建设</w:t>
            </w:r>
          </w:p>
          <w:p>
            <w:pPr>
              <w:keepNext w:val="0"/>
              <w:keepLines w:val="0"/>
              <w:pageBreakBefore w:val="0"/>
              <w:widowControl w:val="0"/>
              <w:kinsoku/>
              <w:wordWrap/>
              <w:overflowPunct w:val="0"/>
              <w:topLinePunct w:val="0"/>
              <w:autoSpaceDE/>
              <w:autoSpaceDN/>
              <w:bidi w:val="0"/>
              <w:adjustRightInd/>
              <w:snapToGrid w:val="0"/>
              <w:spacing w:line="460" w:lineRule="exact"/>
              <w:ind w:firstLine="480" w:firstLineChars="200"/>
              <w:textAlignment w:val="auto"/>
              <w:rPr>
                <w:rFonts w:hint="eastAsia" w:ascii="仿宋" w:hAnsi="仿宋" w:eastAsia="仿宋" w:cs="仿宋"/>
                <w:color w:val="000000"/>
                <w:sz w:val="24"/>
                <w:szCs w:val="24"/>
                <w:lang w:val="zh-TW" w:eastAsia="zh-TW"/>
              </w:rPr>
            </w:pPr>
            <w:r>
              <w:rPr>
                <w:rFonts w:hint="eastAsia" w:ascii="仿宋" w:hAnsi="仿宋" w:eastAsia="仿宋" w:cs="仿宋"/>
                <w:color w:val="000000"/>
                <w:sz w:val="24"/>
                <w:szCs w:val="24"/>
                <w:lang w:val="zh-TW" w:eastAsia="zh-TW"/>
              </w:rPr>
              <w:t>建设一支专兼结合、结构合理的教师团队</w:t>
            </w:r>
            <w:r>
              <w:rPr>
                <w:rFonts w:hint="eastAsia" w:ascii="仿宋" w:hAnsi="仿宋" w:eastAsia="仿宋" w:cs="仿宋"/>
                <w:color w:val="000000"/>
                <w:sz w:val="24"/>
                <w:szCs w:val="24"/>
                <w:lang w:val="zh-TW" w:eastAsia="zh-CN"/>
              </w:rPr>
              <w:t>：</w:t>
            </w:r>
            <w:r>
              <w:rPr>
                <w:rFonts w:hint="eastAsia" w:ascii="仿宋" w:hAnsi="仿宋" w:eastAsia="仿宋" w:cs="仿宋"/>
                <w:color w:val="000000"/>
                <w:sz w:val="24"/>
                <w:szCs w:val="24"/>
                <w:lang w:val="zh-TW" w:eastAsia="zh-TW"/>
              </w:rPr>
              <w:t>认真做好青年教师的“传、帮、带”工作，鼓励青年教师进一步深造，攻读博士、硕士学位，提高专业理论和教学水平</w:t>
            </w:r>
            <w:r>
              <w:rPr>
                <w:rFonts w:hint="eastAsia" w:ascii="仿宋" w:hAnsi="仿宋" w:eastAsia="仿宋" w:cs="仿宋"/>
                <w:color w:val="000000"/>
                <w:sz w:val="24"/>
                <w:szCs w:val="24"/>
                <w:lang w:val="zh-TW" w:eastAsia="zh-CN"/>
              </w:rPr>
              <w:t>。</w:t>
            </w:r>
            <w:r>
              <w:rPr>
                <w:rFonts w:hint="eastAsia" w:ascii="仿宋" w:hAnsi="仿宋" w:eastAsia="仿宋" w:cs="仿宋"/>
                <w:color w:val="000000"/>
                <w:sz w:val="24"/>
                <w:szCs w:val="24"/>
                <w:lang w:val="zh-TW" w:eastAsia="zh-TW"/>
              </w:rPr>
              <w:t>力争3～5年内引进具有教授职称或博士研究生学历的专业教师3～5名，努力构建一支结构合理、教科研能力较强的“双师型”师资队伍。</w:t>
            </w:r>
          </w:p>
          <w:p>
            <w:pPr>
              <w:overflowPunct w:val="0"/>
              <w:ind w:firstLine="420" w:firstLineChars="200"/>
              <w:rPr>
                <w:rFonts w:hint="eastAsia" w:ascii="仿宋" w:hAnsi="仿宋" w:eastAsia="仿宋" w:cs="仿宋"/>
                <w:color w:val="000000"/>
                <w:sz w:val="21"/>
                <w:szCs w:val="21"/>
              </w:rPr>
            </w:pPr>
          </w:p>
        </w:tc>
      </w:tr>
    </w:tbl>
    <w:p>
      <w:pPr>
        <w:pStyle w:val="2"/>
        <w:bidi w:val="0"/>
        <w:ind w:left="0" w:leftChars="0" w:firstLine="0" w:firstLineChars="0"/>
        <w:jc w:val="center"/>
        <w:rPr>
          <w:rFonts w:hint="eastAsia"/>
        </w:rPr>
      </w:pPr>
      <w:r>
        <w:rPr>
          <w:rFonts w:hint="eastAsia"/>
          <w:lang w:val="en-US" w:eastAsia="zh-CN"/>
        </w:rPr>
        <w:t>直播电商服务</w:t>
      </w:r>
      <w:r>
        <w:rPr>
          <w:rFonts w:hint="eastAsia"/>
        </w:rPr>
        <w:t>专业主要带头人情况</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
        <w:gridCol w:w="463"/>
        <w:gridCol w:w="524"/>
        <w:gridCol w:w="555"/>
        <w:gridCol w:w="925"/>
        <w:gridCol w:w="761"/>
        <w:gridCol w:w="380"/>
        <w:gridCol w:w="686"/>
        <w:gridCol w:w="590"/>
        <w:gridCol w:w="232"/>
        <w:gridCol w:w="709"/>
        <w:gridCol w:w="130"/>
        <w:gridCol w:w="479"/>
        <w:gridCol w:w="297"/>
        <w:gridCol w:w="228"/>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姓名</w:t>
            </w:r>
          </w:p>
        </w:tc>
        <w:tc>
          <w:tcPr>
            <w:tcW w:w="1542" w:type="dxa"/>
            <w:gridSpan w:val="3"/>
            <w:vMerge w:val="restart"/>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张彩芳</w:t>
            </w:r>
          </w:p>
        </w:tc>
        <w:tc>
          <w:tcPr>
            <w:tcW w:w="925" w:type="dxa"/>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性别</w:t>
            </w:r>
          </w:p>
        </w:tc>
        <w:tc>
          <w:tcPr>
            <w:tcW w:w="1141"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女</w:t>
            </w:r>
          </w:p>
        </w:tc>
        <w:tc>
          <w:tcPr>
            <w:tcW w:w="127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专业</w:t>
            </w:r>
          </w:p>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技术职务</w:t>
            </w:r>
          </w:p>
        </w:tc>
        <w:tc>
          <w:tcPr>
            <w:tcW w:w="107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高级讲师</w:t>
            </w:r>
          </w:p>
        </w:tc>
        <w:tc>
          <w:tcPr>
            <w:tcW w:w="77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第一</w:t>
            </w:r>
          </w:p>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学历</w:t>
            </w:r>
          </w:p>
        </w:tc>
        <w:tc>
          <w:tcPr>
            <w:tcW w:w="1362"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szCs w:val="24"/>
              </w:rPr>
            </w:pPr>
          </w:p>
        </w:tc>
        <w:tc>
          <w:tcPr>
            <w:tcW w:w="1542" w:type="dxa"/>
            <w:gridSpan w:val="3"/>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szCs w:val="24"/>
              </w:rPr>
            </w:pPr>
          </w:p>
        </w:tc>
        <w:tc>
          <w:tcPr>
            <w:tcW w:w="925" w:type="dxa"/>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出生</w:t>
            </w:r>
          </w:p>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年月</w:t>
            </w:r>
          </w:p>
        </w:tc>
        <w:tc>
          <w:tcPr>
            <w:tcW w:w="1141"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1988.10</w:t>
            </w:r>
          </w:p>
        </w:tc>
        <w:tc>
          <w:tcPr>
            <w:tcW w:w="127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行政职务</w:t>
            </w:r>
          </w:p>
        </w:tc>
        <w:tc>
          <w:tcPr>
            <w:tcW w:w="107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专业带头人</w:t>
            </w:r>
          </w:p>
        </w:tc>
        <w:tc>
          <w:tcPr>
            <w:tcW w:w="77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最后</w:t>
            </w:r>
          </w:p>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学历</w:t>
            </w:r>
          </w:p>
        </w:tc>
        <w:tc>
          <w:tcPr>
            <w:tcW w:w="1362"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466" w:type="dxa"/>
            <w:gridSpan w:val="4"/>
            <w:tcBorders>
              <w:top w:val="single" w:color="000000" w:sz="4" w:space="0"/>
              <w:left w:val="single" w:color="000000" w:sz="4" w:space="0"/>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第一学历和最后学历</w:t>
            </w:r>
          </w:p>
          <w:p>
            <w:pPr>
              <w:overflowPunct w:val="0"/>
              <w:snapToGrid w:val="0"/>
              <w:jc w:val="center"/>
              <w:rPr>
                <w:rFonts w:hint="eastAsia" w:ascii="仿宋" w:hAnsi="仿宋" w:eastAsia="仿宋" w:cs="仿宋"/>
                <w:color w:val="000000"/>
                <w:spacing w:val="-10"/>
                <w:sz w:val="24"/>
                <w:szCs w:val="24"/>
              </w:rPr>
            </w:pPr>
            <w:r>
              <w:rPr>
                <w:rFonts w:hint="eastAsia" w:ascii="仿宋" w:hAnsi="仿宋" w:eastAsia="仿宋" w:cs="仿宋"/>
                <w:color w:val="000000"/>
                <w:spacing w:val="-10"/>
                <w:sz w:val="24"/>
                <w:szCs w:val="24"/>
              </w:rPr>
              <w:t>毕业时间、学校、专业</w:t>
            </w:r>
          </w:p>
        </w:tc>
        <w:tc>
          <w:tcPr>
            <w:tcW w:w="6551" w:type="dxa"/>
            <w:gridSpan w:val="1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2015年毕业于河南工业大学艺术设计专业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466" w:type="dxa"/>
            <w:gridSpan w:val="4"/>
            <w:tcBorders>
              <w:top w:val="single" w:color="000000" w:sz="4" w:space="0"/>
              <w:left w:val="single" w:color="000000" w:sz="4" w:space="0"/>
              <w:bottom w:val="single" w:color="000000" w:sz="4" w:space="0"/>
              <w:right w:val="single" w:color="auto"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主要从事工作与</w:t>
            </w:r>
          </w:p>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研究方向</w:t>
            </w:r>
          </w:p>
        </w:tc>
        <w:tc>
          <w:tcPr>
            <w:tcW w:w="6551" w:type="dxa"/>
            <w:gridSpan w:val="1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电子商务教学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466" w:type="dxa"/>
            <w:gridSpan w:val="4"/>
            <w:tcBorders>
              <w:top w:val="single" w:color="000000" w:sz="4" w:space="0"/>
              <w:left w:val="single" w:color="000000" w:sz="4" w:space="0"/>
              <w:bottom w:val="single" w:color="000000" w:sz="4" w:space="0"/>
              <w:right w:val="single" w:color="auto"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行业企业兼职</w:t>
            </w:r>
          </w:p>
        </w:tc>
        <w:tc>
          <w:tcPr>
            <w:tcW w:w="6551" w:type="dxa"/>
            <w:gridSpan w:val="1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上海赞华集团电商设计专业教学工作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6" w:hRule="atLeast"/>
          <w:jc w:val="center"/>
        </w:trPr>
        <w:tc>
          <w:tcPr>
            <w:tcW w:w="2466" w:type="dxa"/>
            <w:gridSpan w:val="4"/>
            <w:tcBorders>
              <w:top w:val="single" w:color="000000" w:sz="4" w:space="0"/>
              <w:left w:val="single" w:color="000000" w:sz="4" w:space="0"/>
              <w:bottom w:val="single" w:color="000000" w:sz="4" w:space="0"/>
              <w:right w:val="single" w:color="auto"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工作简历</w:t>
            </w:r>
          </w:p>
        </w:tc>
        <w:tc>
          <w:tcPr>
            <w:tcW w:w="6551" w:type="dxa"/>
            <w:gridSpan w:val="12"/>
            <w:tcBorders>
              <w:top w:val="single" w:color="000000" w:sz="4" w:space="0"/>
              <w:left w:val="nil"/>
              <w:bottom w:val="single" w:color="000000" w:sz="4" w:space="0"/>
              <w:right w:val="single" w:color="000000" w:sz="4" w:space="0"/>
            </w:tcBorders>
            <w:noWrap w:val="0"/>
            <w:vAlign w:val="center"/>
          </w:tcPr>
          <w:p>
            <w:pPr>
              <w:overflowPunct w:val="0"/>
              <w:snapToGrid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2012-2013上海柏熙标示设计公司 担任设计师</w:t>
            </w:r>
          </w:p>
          <w:p>
            <w:pPr>
              <w:overflowPunct w:val="0"/>
              <w:snapToGrid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2013-2014深圳西利标示研究院 担任设计师</w:t>
            </w:r>
          </w:p>
          <w:p>
            <w:pPr>
              <w:overflowPunct w:val="0"/>
              <w:snapToGrid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2015-2018 广东月福集团 担任设计主管</w:t>
            </w:r>
          </w:p>
          <w:p>
            <w:pPr>
              <w:overflowPunct w:val="0"/>
              <w:snapToGrid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2019年6月----至今 上海赞华实业有限公司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restart"/>
            <w:tcBorders>
              <w:top w:val="nil"/>
              <w:left w:val="single" w:color="000000" w:sz="4" w:space="0"/>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最具代表性的教学科研成果</w:t>
            </w: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成果名称</w:t>
            </w:r>
          </w:p>
        </w:tc>
        <w:tc>
          <w:tcPr>
            <w:tcW w:w="3206" w:type="dxa"/>
            <w:gridSpan w:val="7"/>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等级及签发单位、时间</w:t>
            </w:r>
          </w:p>
        </w:tc>
        <w:tc>
          <w:tcPr>
            <w:tcW w:w="1659" w:type="dxa"/>
            <w:gridSpan w:val="3"/>
            <w:tcBorders>
              <w:top w:val="single" w:color="000000" w:sz="4" w:space="0"/>
              <w:left w:val="nil"/>
              <w:bottom w:val="single" w:color="000000" w:sz="4" w:space="0"/>
              <w:right w:val="single" w:color="auto" w:sz="4" w:space="0"/>
            </w:tcBorders>
            <w:noWrap w:val="0"/>
            <w:vAlign w:val="center"/>
          </w:tcPr>
          <w:p>
            <w:pPr>
              <w:overflowPunct w:val="0"/>
              <w:snapToGrid w:val="0"/>
              <w:jc w:val="center"/>
              <w:rPr>
                <w:rFonts w:hint="eastAsia" w:ascii="仿宋" w:hAnsi="仿宋" w:eastAsia="仿宋" w:cs="仿宋"/>
                <w:color w:val="000000"/>
                <w:spacing w:val="-20"/>
                <w:sz w:val="24"/>
                <w:szCs w:val="24"/>
              </w:rPr>
            </w:pPr>
            <w:r>
              <w:rPr>
                <w:rFonts w:hint="eastAsia" w:ascii="仿宋" w:hAnsi="仿宋" w:eastAsia="仿宋" w:cs="仿宋"/>
                <w:color w:val="000000"/>
                <w:spacing w:val="-20"/>
                <w:sz w:val="24"/>
                <w:szCs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szCs w:val="24"/>
              </w:rPr>
            </w:pP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p>
        </w:tc>
        <w:tc>
          <w:tcPr>
            <w:tcW w:w="3206" w:type="dxa"/>
            <w:gridSpan w:val="7"/>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p>
        </w:tc>
        <w:tc>
          <w:tcPr>
            <w:tcW w:w="1659"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szCs w:val="24"/>
              </w:rPr>
            </w:pP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3206" w:type="dxa"/>
            <w:gridSpan w:val="7"/>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1659"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z w:val="24"/>
                <w:szCs w:val="24"/>
              </w:rPr>
            </w:pP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3206" w:type="dxa"/>
            <w:gridSpan w:val="7"/>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1659"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restart"/>
            <w:tcBorders>
              <w:top w:val="nil"/>
              <w:left w:val="single" w:color="000000" w:sz="4" w:space="0"/>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目前承担的主要教学工作</w:t>
            </w:r>
          </w:p>
          <w:p>
            <w:pPr>
              <w:overflowPunct w:val="0"/>
              <w:snapToGrid w:val="0"/>
              <w:jc w:val="center"/>
              <w:rPr>
                <w:rFonts w:hint="eastAsia" w:ascii="仿宋" w:hAnsi="仿宋" w:eastAsia="仿宋" w:cs="仿宋"/>
                <w:color w:val="000000"/>
                <w:spacing w:val="-20"/>
                <w:sz w:val="24"/>
                <w:szCs w:val="24"/>
              </w:rPr>
            </w:pPr>
            <w:r>
              <w:rPr>
                <w:rFonts w:hint="eastAsia" w:ascii="仿宋" w:hAnsi="仿宋" w:eastAsia="仿宋" w:cs="仿宋"/>
                <w:color w:val="000000"/>
                <w:spacing w:val="-20"/>
                <w:sz w:val="24"/>
                <w:szCs w:val="24"/>
              </w:rPr>
              <w:t>（5项以内）</w:t>
            </w: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课程名称</w:t>
            </w:r>
          </w:p>
        </w:tc>
        <w:tc>
          <w:tcPr>
            <w:tcW w:w="106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授课</w:t>
            </w:r>
          </w:p>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对象</w:t>
            </w:r>
          </w:p>
        </w:tc>
        <w:tc>
          <w:tcPr>
            <w:tcW w:w="822"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人数</w:t>
            </w:r>
          </w:p>
        </w:tc>
        <w:tc>
          <w:tcPr>
            <w:tcW w:w="709" w:type="dxa"/>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学时</w:t>
            </w:r>
          </w:p>
        </w:tc>
        <w:tc>
          <w:tcPr>
            <w:tcW w:w="1134" w:type="dxa"/>
            <w:gridSpan w:val="4"/>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课程</w:t>
            </w:r>
          </w:p>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性质</w:t>
            </w:r>
          </w:p>
        </w:tc>
        <w:tc>
          <w:tcPr>
            <w:tcW w:w="1134" w:type="dxa"/>
            <w:tcBorders>
              <w:top w:val="single" w:color="000000" w:sz="4" w:space="0"/>
              <w:left w:val="nil"/>
              <w:bottom w:val="single" w:color="000000" w:sz="4" w:space="0"/>
              <w:right w:val="single" w:color="000000" w:sz="4" w:space="0"/>
            </w:tcBorders>
            <w:noWrap w:val="0"/>
            <w:vAlign w:val="center"/>
          </w:tcPr>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授课</w:t>
            </w:r>
          </w:p>
          <w:p>
            <w:pPr>
              <w:overflowPunct w:val="0"/>
              <w:snapToGrid w:val="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pacing w:val="-20"/>
                <w:sz w:val="24"/>
                <w:szCs w:val="24"/>
              </w:rPr>
            </w:pP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电商美工</w:t>
            </w:r>
            <w:r>
              <w:rPr>
                <w:rFonts w:hint="eastAsia" w:ascii="仿宋" w:hAnsi="仿宋" w:eastAsia="仿宋" w:cs="仿宋"/>
                <w:color w:val="000000"/>
                <w:sz w:val="24"/>
                <w:szCs w:val="24"/>
                <w:lang w:eastAsia="zh-CN"/>
              </w:rPr>
              <w:t>》</w:t>
            </w:r>
          </w:p>
        </w:tc>
        <w:tc>
          <w:tcPr>
            <w:tcW w:w="106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中专生</w:t>
            </w:r>
          </w:p>
        </w:tc>
        <w:tc>
          <w:tcPr>
            <w:tcW w:w="822"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w:t>
            </w:r>
          </w:p>
        </w:tc>
        <w:tc>
          <w:tcPr>
            <w:tcW w:w="709"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96</w:t>
            </w:r>
          </w:p>
        </w:tc>
        <w:tc>
          <w:tcPr>
            <w:tcW w:w="1134" w:type="dxa"/>
            <w:gridSpan w:val="4"/>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专业课</w:t>
            </w:r>
          </w:p>
        </w:tc>
        <w:tc>
          <w:tcPr>
            <w:tcW w:w="1134"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pacing w:val="-20"/>
                <w:sz w:val="24"/>
                <w:szCs w:val="24"/>
              </w:rPr>
            </w:pP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电商运营</w:t>
            </w:r>
            <w:r>
              <w:rPr>
                <w:rFonts w:hint="eastAsia" w:ascii="仿宋" w:hAnsi="仿宋" w:eastAsia="仿宋" w:cs="仿宋"/>
                <w:color w:val="000000"/>
                <w:sz w:val="24"/>
                <w:szCs w:val="24"/>
                <w:lang w:eastAsia="zh-CN"/>
              </w:rPr>
              <w:t>》</w:t>
            </w:r>
          </w:p>
        </w:tc>
        <w:tc>
          <w:tcPr>
            <w:tcW w:w="106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中专生</w:t>
            </w:r>
          </w:p>
        </w:tc>
        <w:tc>
          <w:tcPr>
            <w:tcW w:w="822"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w:t>
            </w:r>
          </w:p>
        </w:tc>
        <w:tc>
          <w:tcPr>
            <w:tcW w:w="709"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96</w:t>
            </w:r>
          </w:p>
        </w:tc>
        <w:tc>
          <w:tcPr>
            <w:tcW w:w="1134" w:type="dxa"/>
            <w:gridSpan w:val="4"/>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专业课</w:t>
            </w:r>
          </w:p>
        </w:tc>
        <w:tc>
          <w:tcPr>
            <w:tcW w:w="1134"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pacing w:val="-20"/>
                <w:sz w:val="24"/>
                <w:szCs w:val="24"/>
              </w:rPr>
            </w:pP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Photoshop基础</w:t>
            </w:r>
            <w:r>
              <w:rPr>
                <w:rFonts w:hint="eastAsia" w:ascii="仿宋" w:hAnsi="仿宋" w:eastAsia="仿宋" w:cs="仿宋"/>
                <w:color w:val="000000"/>
                <w:sz w:val="24"/>
                <w:szCs w:val="24"/>
                <w:lang w:eastAsia="zh-CN"/>
              </w:rPr>
              <w:t>》</w:t>
            </w:r>
          </w:p>
        </w:tc>
        <w:tc>
          <w:tcPr>
            <w:tcW w:w="106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中专生</w:t>
            </w:r>
          </w:p>
        </w:tc>
        <w:tc>
          <w:tcPr>
            <w:tcW w:w="822"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50</w:t>
            </w:r>
          </w:p>
        </w:tc>
        <w:tc>
          <w:tcPr>
            <w:tcW w:w="709"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96</w:t>
            </w:r>
          </w:p>
        </w:tc>
        <w:tc>
          <w:tcPr>
            <w:tcW w:w="1134" w:type="dxa"/>
            <w:gridSpan w:val="4"/>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专业课</w:t>
            </w:r>
          </w:p>
        </w:tc>
        <w:tc>
          <w:tcPr>
            <w:tcW w:w="1134"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pacing w:val="-20"/>
                <w:sz w:val="24"/>
                <w:szCs w:val="24"/>
              </w:rPr>
            </w:pP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106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822"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709"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1134" w:type="dxa"/>
            <w:gridSpan w:val="4"/>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1134"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87"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000000"/>
                <w:spacing w:val="-20"/>
                <w:sz w:val="24"/>
                <w:szCs w:val="24"/>
              </w:rPr>
            </w:pPr>
          </w:p>
        </w:tc>
        <w:tc>
          <w:tcPr>
            <w:tcW w:w="524" w:type="dxa"/>
            <w:tcBorders>
              <w:top w:val="single" w:color="000000" w:sz="4" w:space="0"/>
              <w:left w:val="nil"/>
              <w:bottom w:val="single" w:color="000000" w:sz="4" w:space="0"/>
              <w:right w:val="single" w:color="000000" w:sz="4" w:space="0"/>
            </w:tcBorders>
            <w:noWrap w:val="0"/>
            <w:vAlign w:val="center"/>
          </w:tcPr>
          <w:p>
            <w:pPr>
              <w:overflowPunct w:val="0"/>
              <w:snapToGrid w:val="0"/>
              <w:ind w:left="-120" w:leftChars="-50" w:right="-120" w:righ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241" w:type="dxa"/>
            <w:gridSpan w:val="3"/>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1066"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822" w:type="dxa"/>
            <w:gridSpan w:val="2"/>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709"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1134" w:type="dxa"/>
            <w:gridSpan w:val="4"/>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c>
          <w:tcPr>
            <w:tcW w:w="1134" w:type="dxa"/>
            <w:tcBorders>
              <w:top w:val="single" w:color="000000" w:sz="4" w:space="0"/>
              <w:left w:val="nil"/>
              <w:bottom w:val="single" w:color="000000" w:sz="4" w:space="0"/>
              <w:right w:val="single" w:color="000000" w:sz="4" w:space="0"/>
            </w:tcBorders>
            <w:noWrap w:val="0"/>
            <w:vAlign w:val="center"/>
          </w:tcPr>
          <w:p>
            <w:pPr>
              <w:overflowPunct w:val="0"/>
              <w:snapToGrid w:val="0"/>
              <w:jc w:val="left"/>
              <w:rPr>
                <w:rFonts w:hint="eastAsia" w:ascii="仿宋" w:hAnsi="仿宋" w:eastAsia="仿宋" w:cs="仿宋"/>
                <w:color w:val="000000"/>
                <w:sz w:val="24"/>
                <w:szCs w:val="24"/>
              </w:rPr>
            </w:pPr>
          </w:p>
        </w:tc>
      </w:tr>
    </w:tbl>
    <w:p>
      <w:pPr>
        <w:overflowPunct w:val="0"/>
        <w:snapToGrid w:val="0"/>
        <w:ind w:firstLine="240" w:firstLineChars="100"/>
        <w:rPr>
          <w:rFonts w:hint="eastAsia" w:ascii="仿宋" w:hAnsi="仿宋" w:eastAsia="仿宋" w:cs="仿宋"/>
          <w:color w:val="000000"/>
          <w:sz w:val="24"/>
          <w:szCs w:val="24"/>
        </w:rPr>
      </w:pPr>
      <w:r>
        <w:rPr>
          <w:rFonts w:hint="eastAsia" w:ascii="仿宋" w:hAnsi="仿宋" w:eastAsia="仿宋" w:cs="仿宋"/>
          <w:b/>
          <w:bCs/>
          <w:color w:val="000000"/>
          <w:sz w:val="24"/>
          <w:szCs w:val="24"/>
        </w:rPr>
        <w:t>注：</w:t>
      </w:r>
      <w:r>
        <w:rPr>
          <w:rFonts w:hint="eastAsia" w:ascii="仿宋" w:hAnsi="仿宋" w:eastAsia="仿宋" w:cs="仿宋"/>
          <w:color w:val="000000"/>
          <w:sz w:val="24"/>
          <w:szCs w:val="24"/>
        </w:rPr>
        <w:t>填写一至三人，只填本专业主要带头人，每人一表。</w:t>
      </w:r>
    </w:p>
    <w:p>
      <w:pPr>
        <w:overflowPunct w:val="0"/>
        <w:jc w:val="center"/>
        <w:rPr>
          <w:rFonts w:hint="eastAsia" w:ascii="仿宋" w:hAnsi="仿宋" w:eastAsia="仿宋" w:cs="仿宋"/>
          <w:color w:val="000000"/>
          <w:sz w:val="36"/>
          <w:szCs w:val="36"/>
        </w:rPr>
        <w:sectPr>
          <w:pgSz w:w="11906" w:h="16838"/>
          <w:pgMar w:top="1644" w:right="1361" w:bottom="2268" w:left="1531" w:header="0" w:footer="1814" w:gutter="0"/>
          <w:cols w:space="720" w:num="1"/>
          <w:docGrid w:type="linesAndChars" w:linePitch="590" w:charSpace="95"/>
        </w:sectPr>
      </w:pPr>
    </w:p>
    <w:p>
      <w:pPr>
        <w:pStyle w:val="2"/>
        <w:bidi w:val="0"/>
        <w:jc w:val="center"/>
        <w:rPr>
          <w:rFonts w:hint="eastAsia"/>
        </w:rPr>
      </w:pPr>
      <w:r>
        <w:rPr>
          <w:rFonts w:hint="eastAsia"/>
        </w:rPr>
        <w:t>专业教师基本情况表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1"/>
        <w:gridCol w:w="943"/>
        <w:gridCol w:w="522"/>
        <w:gridCol w:w="546"/>
        <w:gridCol w:w="824"/>
        <w:gridCol w:w="1481"/>
        <w:gridCol w:w="911"/>
        <w:gridCol w:w="1408"/>
        <w:gridCol w:w="980"/>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2"/>
              <w:bidi w:val="0"/>
              <w:ind w:firstLine="0" w:firstLineChars="0"/>
              <w:rPr>
                <w:rFonts w:hint="eastAsia" w:ascii="仿宋" w:hAnsi="仿宋" w:eastAsia="仿宋" w:cs="仿宋"/>
                <w:color w:val="000000"/>
                <w:sz w:val="24"/>
                <w:szCs w:val="24"/>
              </w:rPr>
            </w:pPr>
            <w:r>
              <w:rPr>
                <w:rFonts w:hint="eastAsia" w:ascii="仿宋" w:hAnsi="仿宋" w:eastAsia="仿宋" w:cs="仿宋"/>
              </w:rPr>
              <w:t>序号</w:t>
            </w:r>
          </w:p>
        </w:tc>
        <w:tc>
          <w:tcPr>
            <w:tcW w:w="943" w:type="dxa"/>
            <w:tcBorders>
              <w:top w:val="single" w:color="000000" w:sz="4" w:space="0"/>
              <w:left w:val="nil"/>
              <w:bottom w:val="single" w:color="000000" w:sz="4" w:space="0"/>
              <w:right w:val="single" w:color="000000" w:sz="4" w:space="0"/>
            </w:tcBorders>
            <w:noWrap w:val="0"/>
            <w:vAlign w:val="center"/>
          </w:tcPr>
          <w:p>
            <w:pPr>
              <w:pStyle w:val="12"/>
              <w:bidi w:val="0"/>
              <w:ind w:firstLine="0" w:firstLineChars="0"/>
              <w:rPr>
                <w:rFonts w:hint="eastAsia" w:ascii="仿宋" w:hAnsi="仿宋" w:eastAsia="仿宋" w:cs="仿宋"/>
                <w:color w:val="000000"/>
                <w:sz w:val="24"/>
                <w:szCs w:val="24"/>
              </w:rPr>
            </w:pPr>
            <w:r>
              <w:rPr>
                <w:rFonts w:hint="eastAsia" w:ascii="仿宋" w:hAnsi="仿宋" w:eastAsia="仿宋" w:cs="仿宋"/>
              </w:rPr>
              <w:t>姓名</w:t>
            </w:r>
          </w:p>
        </w:tc>
        <w:tc>
          <w:tcPr>
            <w:tcW w:w="522" w:type="dxa"/>
            <w:tcBorders>
              <w:top w:val="single" w:color="000000" w:sz="4" w:space="0"/>
              <w:left w:val="nil"/>
              <w:bottom w:val="single" w:color="000000" w:sz="4" w:space="0"/>
              <w:right w:val="single" w:color="000000" w:sz="4" w:space="0"/>
            </w:tcBorders>
            <w:noWrap w:val="0"/>
            <w:vAlign w:val="center"/>
          </w:tcPr>
          <w:p>
            <w:pPr>
              <w:pStyle w:val="12"/>
              <w:bidi w:val="0"/>
              <w:ind w:firstLine="0" w:firstLineChars="0"/>
              <w:rPr>
                <w:rFonts w:hint="eastAsia" w:ascii="仿宋" w:hAnsi="仿宋" w:eastAsia="仿宋" w:cs="仿宋"/>
                <w:color w:val="000000"/>
                <w:sz w:val="24"/>
                <w:szCs w:val="24"/>
              </w:rPr>
            </w:pPr>
            <w:r>
              <w:rPr>
                <w:rFonts w:hint="eastAsia" w:ascii="仿宋" w:hAnsi="仿宋" w:eastAsia="仿宋" w:cs="仿宋"/>
              </w:rPr>
              <w:t>性别</w:t>
            </w:r>
          </w:p>
        </w:tc>
        <w:tc>
          <w:tcPr>
            <w:tcW w:w="546" w:type="dxa"/>
            <w:tcBorders>
              <w:top w:val="single" w:color="000000" w:sz="4" w:space="0"/>
              <w:left w:val="nil"/>
              <w:bottom w:val="single" w:color="000000" w:sz="4" w:space="0"/>
              <w:right w:val="single" w:color="000000" w:sz="4" w:space="0"/>
            </w:tcBorders>
            <w:noWrap w:val="0"/>
            <w:vAlign w:val="center"/>
          </w:tcPr>
          <w:p>
            <w:pPr>
              <w:pStyle w:val="12"/>
              <w:bidi w:val="0"/>
              <w:ind w:firstLine="0" w:firstLineChars="0"/>
              <w:rPr>
                <w:rFonts w:hint="eastAsia" w:ascii="仿宋" w:hAnsi="仿宋" w:eastAsia="仿宋" w:cs="仿宋"/>
                <w:color w:val="000000"/>
                <w:sz w:val="24"/>
                <w:szCs w:val="24"/>
              </w:rPr>
            </w:pPr>
            <w:r>
              <w:rPr>
                <w:rFonts w:hint="eastAsia" w:ascii="仿宋" w:hAnsi="仿宋" w:eastAsia="仿宋" w:cs="仿宋"/>
              </w:rPr>
              <w:t>年龄</w:t>
            </w:r>
          </w:p>
        </w:tc>
        <w:tc>
          <w:tcPr>
            <w:tcW w:w="824" w:type="dxa"/>
            <w:tcBorders>
              <w:top w:val="single" w:color="000000" w:sz="4" w:space="0"/>
              <w:left w:val="nil"/>
              <w:bottom w:val="single" w:color="000000" w:sz="4" w:space="0"/>
              <w:right w:val="single" w:color="000000" w:sz="4" w:space="0"/>
            </w:tcBorders>
            <w:noWrap w:val="0"/>
            <w:vAlign w:val="center"/>
          </w:tcPr>
          <w:p>
            <w:pPr>
              <w:pStyle w:val="12"/>
              <w:bidi w:val="0"/>
              <w:ind w:firstLine="0" w:firstLineChars="0"/>
              <w:rPr>
                <w:rFonts w:hint="eastAsia" w:ascii="仿宋" w:hAnsi="仿宋" w:eastAsia="仿宋" w:cs="仿宋"/>
                <w:color w:val="000000"/>
                <w:sz w:val="24"/>
                <w:szCs w:val="24"/>
              </w:rPr>
            </w:pPr>
            <w:r>
              <w:rPr>
                <w:rFonts w:hint="eastAsia" w:ascii="仿宋" w:hAnsi="仿宋" w:eastAsia="仿宋" w:cs="仿宋"/>
              </w:rPr>
              <w:t>专业技术职务</w:t>
            </w:r>
          </w:p>
        </w:tc>
        <w:tc>
          <w:tcPr>
            <w:tcW w:w="1481" w:type="dxa"/>
            <w:tcBorders>
              <w:top w:val="single" w:color="000000" w:sz="4" w:space="0"/>
              <w:left w:val="nil"/>
              <w:bottom w:val="single" w:color="000000" w:sz="4" w:space="0"/>
              <w:right w:val="single" w:color="000000" w:sz="4" w:space="0"/>
            </w:tcBorders>
            <w:noWrap w:val="0"/>
            <w:vAlign w:val="center"/>
          </w:tcPr>
          <w:p>
            <w:pPr>
              <w:pStyle w:val="12"/>
              <w:bidi w:val="0"/>
              <w:ind w:firstLine="0" w:firstLineChars="0"/>
              <w:jc w:val="both"/>
              <w:rPr>
                <w:rFonts w:hint="eastAsia" w:ascii="仿宋" w:hAnsi="仿宋" w:eastAsia="仿宋" w:cs="仿宋"/>
                <w:color w:val="000000"/>
                <w:spacing w:val="-20"/>
                <w:sz w:val="24"/>
                <w:szCs w:val="24"/>
              </w:rPr>
            </w:pPr>
            <w:r>
              <w:rPr>
                <w:rFonts w:hint="eastAsia" w:ascii="仿宋" w:hAnsi="仿宋" w:eastAsia="仿宋" w:cs="仿宋"/>
              </w:rPr>
              <w:t>最后学历毕业学校、专业、学位</w:t>
            </w:r>
          </w:p>
        </w:tc>
        <w:tc>
          <w:tcPr>
            <w:tcW w:w="911" w:type="dxa"/>
            <w:tcBorders>
              <w:top w:val="single" w:color="000000" w:sz="4" w:space="0"/>
              <w:left w:val="nil"/>
              <w:bottom w:val="single" w:color="000000" w:sz="4" w:space="0"/>
              <w:right w:val="single" w:color="000000" w:sz="4" w:space="0"/>
            </w:tcBorders>
            <w:noWrap w:val="0"/>
            <w:vAlign w:val="center"/>
          </w:tcPr>
          <w:p>
            <w:pPr>
              <w:pStyle w:val="12"/>
              <w:bidi w:val="0"/>
              <w:rPr>
                <w:rFonts w:hint="eastAsia" w:ascii="仿宋" w:hAnsi="仿宋" w:eastAsia="仿宋" w:cs="仿宋"/>
              </w:rPr>
            </w:pPr>
            <w:r>
              <w:rPr>
                <w:rFonts w:hint="eastAsia" w:ascii="仿宋" w:hAnsi="仿宋" w:eastAsia="仿宋" w:cs="仿宋"/>
              </w:rPr>
              <w:t>现从事</w:t>
            </w:r>
          </w:p>
          <w:p>
            <w:pPr>
              <w:pStyle w:val="12"/>
              <w:bidi w:val="0"/>
              <w:ind w:firstLine="0" w:firstLineChars="0"/>
              <w:rPr>
                <w:rFonts w:hint="eastAsia" w:ascii="仿宋" w:hAnsi="仿宋" w:eastAsia="仿宋" w:cs="仿宋"/>
                <w:color w:val="000000"/>
                <w:spacing w:val="-20"/>
                <w:sz w:val="24"/>
                <w:szCs w:val="24"/>
              </w:rPr>
            </w:pPr>
            <w:r>
              <w:rPr>
                <w:rFonts w:hint="eastAsia" w:ascii="仿宋" w:hAnsi="仿宋" w:eastAsia="仿宋" w:cs="仿宋"/>
              </w:rPr>
              <w:t>专业</w:t>
            </w:r>
          </w:p>
        </w:tc>
        <w:tc>
          <w:tcPr>
            <w:tcW w:w="1408" w:type="dxa"/>
            <w:tcBorders>
              <w:top w:val="single" w:color="000000" w:sz="4" w:space="0"/>
              <w:left w:val="nil"/>
              <w:bottom w:val="single" w:color="000000" w:sz="4" w:space="0"/>
              <w:right w:val="single" w:color="000000" w:sz="4" w:space="0"/>
            </w:tcBorders>
            <w:noWrap w:val="0"/>
            <w:vAlign w:val="center"/>
          </w:tcPr>
          <w:p>
            <w:pPr>
              <w:pStyle w:val="12"/>
              <w:bidi w:val="0"/>
              <w:rPr>
                <w:rFonts w:hint="eastAsia" w:ascii="仿宋" w:hAnsi="仿宋" w:eastAsia="仿宋" w:cs="仿宋"/>
              </w:rPr>
            </w:pPr>
            <w:r>
              <w:rPr>
                <w:rFonts w:hint="eastAsia" w:ascii="仿宋" w:hAnsi="仿宋" w:eastAsia="仿宋" w:cs="仿宋"/>
              </w:rPr>
              <w:t>拟任</w:t>
            </w:r>
          </w:p>
          <w:p>
            <w:pPr>
              <w:pStyle w:val="12"/>
              <w:bidi w:val="0"/>
              <w:ind w:firstLine="0" w:firstLineChars="0"/>
              <w:rPr>
                <w:rFonts w:hint="eastAsia" w:ascii="仿宋" w:hAnsi="仿宋" w:eastAsia="仿宋" w:cs="仿宋"/>
                <w:color w:val="000000"/>
                <w:spacing w:val="-20"/>
                <w:sz w:val="24"/>
                <w:szCs w:val="24"/>
              </w:rPr>
            </w:pPr>
            <w:r>
              <w:rPr>
                <w:rFonts w:hint="eastAsia" w:ascii="仿宋" w:hAnsi="仿宋" w:eastAsia="仿宋" w:cs="仿宋"/>
              </w:rPr>
              <w:t>课程</w:t>
            </w:r>
          </w:p>
        </w:tc>
        <w:tc>
          <w:tcPr>
            <w:tcW w:w="980" w:type="dxa"/>
            <w:tcBorders>
              <w:top w:val="single" w:color="000000" w:sz="4" w:space="0"/>
              <w:left w:val="nil"/>
              <w:bottom w:val="single" w:color="000000" w:sz="4" w:space="0"/>
              <w:right w:val="single" w:color="auto" w:sz="4" w:space="0"/>
            </w:tcBorders>
            <w:noWrap w:val="0"/>
            <w:vAlign w:val="center"/>
          </w:tcPr>
          <w:p>
            <w:pPr>
              <w:pStyle w:val="12"/>
              <w:bidi w:val="0"/>
              <w:rPr>
                <w:rFonts w:hint="eastAsia" w:ascii="仿宋" w:hAnsi="仿宋" w:eastAsia="仿宋" w:cs="仿宋"/>
              </w:rPr>
            </w:pPr>
            <w:r>
              <w:rPr>
                <w:rFonts w:hint="eastAsia" w:ascii="仿宋" w:hAnsi="仿宋" w:eastAsia="仿宋" w:cs="仿宋"/>
              </w:rPr>
              <w:t>是否</w:t>
            </w:r>
          </w:p>
          <w:p>
            <w:pPr>
              <w:pStyle w:val="12"/>
              <w:bidi w:val="0"/>
              <w:ind w:firstLine="0" w:firstLineChars="0"/>
              <w:rPr>
                <w:rFonts w:hint="eastAsia" w:ascii="仿宋" w:hAnsi="仿宋" w:eastAsia="仿宋" w:cs="仿宋"/>
                <w:color w:val="000000"/>
                <w:spacing w:val="-20"/>
                <w:sz w:val="24"/>
                <w:szCs w:val="24"/>
              </w:rPr>
            </w:pPr>
            <w:r>
              <w:rPr>
                <w:rFonts w:hint="eastAsia" w:ascii="仿宋" w:hAnsi="仿宋" w:eastAsia="仿宋" w:cs="仿宋"/>
              </w:rPr>
              <w:t>“双师型”</w:t>
            </w:r>
          </w:p>
        </w:tc>
        <w:tc>
          <w:tcPr>
            <w:tcW w:w="851" w:type="dxa"/>
            <w:tcBorders>
              <w:top w:val="single" w:color="000000" w:sz="4" w:space="0"/>
              <w:left w:val="nil"/>
              <w:bottom w:val="single" w:color="000000" w:sz="4" w:space="0"/>
              <w:right w:val="single" w:color="000000" w:sz="4" w:space="0"/>
            </w:tcBorders>
            <w:noWrap w:val="0"/>
            <w:vAlign w:val="center"/>
          </w:tcPr>
          <w:p>
            <w:pPr>
              <w:pStyle w:val="12"/>
              <w:bidi w:val="0"/>
              <w:rPr>
                <w:rFonts w:hint="eastAsia" w:ascii="仿宋" w:hAnsi="仿宋" w:eastAsia="仿宋" w:cs="仿宋"/>
              </w:rPr>
            </w:pPr>
            <w:r>
              <w:rPr>
                <w:rFonts w:hint="eastAsia" w:ascii="仿宋" w:hAnsi="仿宋" w:eastAsia="仿宋" w:cs="仿宋"/>
              </w:rPr>
              <w:t>专职</w:t>
            </w:r>
          </w:p>
          <w:p>
            <w:pPr>
              <w:pStyle w:val="12"/>
              <w:bidi w:val="0"/>
              <w:ind w:firstLine="0" w:firstLineChars="0"/>
              <w:rPr>
                <w:rFonts w:hint="eastAsia" w:ascii="仿宋" w:hAnsi="仿宋" w:eastAsia="仿宋" w:cs="仿宋"/>
                <w:color w:val="000000"/>
                <w:spacing w:val="-20"/>
                <w:sz w:val="24"/>
                <w:szCs w:val="24"/>
              </w:rPr>
            </w:pPr>
            <w:r>
              <w:rPr>
                <w:rFonts w:hint="eastAsia" w:ascii="仿宋" w:hAnsi="仿宋" w:eastAsia="仿宋" w:cs="仿宋"/>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rPr>
              <w:t>1</w:t>
            </w:r>
          </w:p>
        </w:tc>
        <w:tc>
          <w:tcPr>
            <w:tcW w:w="943"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张彩芳</w:t>
            </w:r>
          </w:p>
        </w:tc>
        <w:tc>
          <w:tcPr>
            <w:tcW w:w="522"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女</w:t>
            </w:r>
          </w:p>
        </w:tc>
        <w:tc>
          <w:tcPr>
            <w:tcW w:w="546"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33</w:t>
            </w:r>
          </w:p>
        </w:tc>
        <w:tc>
          <w:tcPr>
            <w:tcW w:w="824"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教师</w:t>
            </w:r>
          </w:p>
        </w:tc>
        <w:tc>
          <w:tcPr>
            <w:tcW w:w="148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河南工业大学、艺术设计、学士</w:t>
            </w:r>
          </w:p>
        </w:tc>
        <w:tc>
          <w:tcPr>
            <w:tcW w:w="91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电子商务</w:t>
            </w:r>
          </w:p>
        </w:tc>
        <w:tc>
          <w:tcPr>
            <w:tcW w:w="1408"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电子商务实务</w:t>
            </w:r>
          </w:p>
        </w:tc>
        <w:tc>
          <w:tcPr>
            <w:tcW w:w="980" w:type="dxa"/>
            <w:tcBorders>
              <w:top w:val="single" w:color="000000" w:sz="4" w:space="0"/>
              <w:left w:val="nil"/>
              <w:bottom w:val="single" w:color="000000" w:sz="4" w:space="0"/>
              <w:right w:val="single" w:color="auto"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否</w:t>
            </w:r>
          </w:p>
        </w:tc>
        <w:tc>
          <w:tcPr>
            <w:tcW w:w="85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rPr>
              <w:t>2</w:t>
            </w:r>
          </w:p>
        </w:tc>
        <w:tc>
          <w:tcPr>
            <w:tcW w:w="943"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范丽婷</w:t>
            </w:r>
          </w:p>
        </w:tc>
        <w:tc>
          <w:tcPr>
            <w:tcW w:w="522"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女</w:t>
            </w:r>
          </w:p>
        </w:tc>
        <w:tc>
          <w:tcPr>
            <w:tcW w:w="546"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28</w:t>
            </w:r>
          </w:p>
        </w:tc>
        <w:tc>
          <w:tcPr>
            <w:tcW w:w="824"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教师</w:t>
            </w:r>
          </w:p>
        </w:tc>
        <w:tc>
          <w:tcPr>
            <w:tcW w:w="148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赣南师范大学、艺术系、学士</w:t>
            </w:r>
          </w:p>
        </w:tc>
        <w:tc>
          <w:tcPr>
            <w:tcW w:w="91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rPr>
            </w:pPr>
            <w:r>
              <w:rPr>
                <w:rFonts w:hint="eastAsia" w:ascii="仿宋" w:hAnsi="仿宋" w:eastAsia="仿宋" w:cs="仿宋"/>
                <w:lang w:val="en-US" w:eastAsia="zh-CN"/>
              </w:rPr>
              <w:t>广告设计</w:t>
            </w:r>
          </w:p>
        </w:tc>
        <w:tc>
          <w:tcPr>
            <w:tcW w:w="1408"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图形图像处理、直播素养</w:t>
            </w:r>
          </w:p>
        </w:tc>
        <w:tc>
          <w:tcPr>
            <w:tcW w:w="980" w:type="dxa"/>
            <w:tcBorders>
              <w:top w:val="single" w:color="000000" w:sz="4" w:space="0"/>
              <w:left w:val="nil"/>
              <w:bottom w:val="single" w:color="000000" w:sz="4" w:space="0"/>
              <w:right w:val="single" w:color="auto"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否</w:t>
            </w:r>
          </w:p>
        </w:tc>
        <w:tc>
          <w:tcPr>
            <w:tcW w:w="85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eastAsia="zh-CN"/>
              </w:rPr>
            </w:pPr>
            <w:r>
              <w:rPr>
                <w:rFonts w:hint="eastAsia" w:ascii="仿宋" w:hAnsi="仿宋" w:eastAsia="仿宋" w:cs="仿宋"/>
                <w:lang w:val="en-US" w:eastAsia="zh-CN"/>
              </w:rPr>
              <w:t>3</w:t>
            </w:r>
          </w:p>
        </w:tc>
        <w:tc>
          <w:tcPr>
            <w:tcW w:w="943"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陈君</w:t>
            </w:r>
          </w:p>
        </w:tc>
        <w:tc>
          <w:tcPr>
            <w:tcW w:w="522"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女</w:t>
            </w:r>
          </w:p>
        </w:tc>
        <w:tc>
          <w:tcPr>
            <w:tcW w:w="546"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24</w:t>
            </w:r>
          </w:p>
        </w:tc>
        <w:tc>
          <w:tcPr>
            <w:tcW w:w="824"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教师</w:t>
            </w:r>
          </w:p>
        </w:tc>
        <w:tc>
          <w:tcPr>
            <w:tcW w:w="148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聊城大学东昌学院、会计、学士</w:t>
            </w:r>
          </w:p>
        </w:tc>
        <w:tc>
          <w:tcPr>
            <w:tcW w:w="91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rPr>
            </w:pPr>
            <w:r>
              <w:rPr>
                <w:rFonts w:hint="eastAsia" w:ascii="仿宋" w:hAnsi="仿宋" w:eastAsia="仿宋" w:cs="仿宋"/>
                <w:lang w:val="en-US" w:eastAsia="zh-CN"/>
              </w:rPr>
              <w:t>电子商务设计</w:t>
            </w:r>
          </w:p>
        </w:tc>
        <w:tc>
          <w:tcPr>
            <w:tcW w:w="1408"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会计基础、电子商务法律法规</w:t>
            </w:r>
          </w:p>
        </w:tc>
        <w:tc>
          <w:tcPr>
            <w:tcW w:w="980" w:type="dxa"/>
            <w:tcBorders>
              <w:top w:val="single" w:color="000000" w:sz="4" w:space="0"/>
              <w:left w:val="nil"/>
              <w:bottom w:val="single" w:color="000000" w:sz="4" w:space="0"/>
              <w:right w:val="single" w:color="auto"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否</w:t>
            </w:r>
          </w:p>
        </w:tc>
        <w:tc>
          <w:tcPr>
            <w:tcW w:w="85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eastAsia="zh-CN"/>
              </w:rPr>
            </w:pPr>
            <w:r>
              <w:rPr>
                <w:rFonts w:hint="eastAsia" w:ascii="仿宋" w:hAnsi="仿宋" w:eastAsia="仿宋" w:cs="仿宋"/>
                <w:lang w:val="en-US" w:eastAsia="zh-CN"/>
              </w:rPr>
              <w:t>4</w:t>
            </w:r>
          </w:p>
        </w:tc>
        <w:tc>
          <w:tcPr>
            <w:tcW w:w="943"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孟爱景</w:t>
            </w:r>
          </w:p>
        </w:tc>
        <w:tc>
          <w:tcPr>
            <w:tcW w:w="522"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女</w:t>
            </w:r>
          </w:p>
        </w:tc>
        <w:tc>
          <w:tcPr>
            <w:tcW w:w="546"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26</w:t>
            </w:r>
          </w:p>
        </w:tc>
        <w:tc>
          <w:tcPr>
            <w:tcW w:w="824"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教师</w:t>
            </w:r>
          </w:p>
        </w:tc>
        <w:tc>
          <w:tcPr>
            <w:tcW w:w="148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安阳师范学院、产品设计、学士</w:t>
            </w:r>
          </w:p>
        </w:tc>
        <w:tc>
          <w:tcPr>
            <w:tcW w:w="91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rPr>
            </w:pPr>
            <w:r>
              <w:rPr>
                <w:rFonts w:hint="eastAsia" w:ascii="仿宋" w:hAnsi="仿宋" w:eastAsia="仿宋" w:cs="仿宋"/>
                <w:lang w:val="en-US" w:eastAsia="zh-CN"/>
              </w:rPr>
              <w:t>电子商务</w:t>
            </w:r>
          </w:p>
        </w:tc>
        <w:tc>
          <w:tcPr>
            <w:tcW w:w="1408"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直播礼仪、网络营销</w:t>
            </w:r>
          </w:p>
        </w:tc>
        <w:tc>
          <w:tcPr>
            <w:tcW w:w="980" w:type="dxa"/>
            <w:tcBorders>
              <w:top w:val="single" w:color="000000" w:sz="4" w:space="0"/>
              <w:left w:val="nil"/>
              <w:bottom w:val="single" w:color="000000" w:sz="4" w:space="0"/>
              <w:right w:val="single" w:color="auto"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否</w:t>
            </w:r>
          </w:p>
        </w:tc>
        <w:tc>
          <w:tcPr>
            <w:tcW w:w="85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rPr>
              <w:t>5</w:t>
            </w:r>
          </w:p>
        </w:tc>
        <w:tc>
          <w:tcPr>
            <w:tcW w:w="943"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王慧</w:t>
            </w:r>
          </w:p>
        </w:tc>
        <w:tc>
          <w:tcPr>
            <w:tcW w:w="522"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女</w:t>
            </w:r>
          </w:p>
        </w:tc>
        <w:tc>
          <w:tcPr>
            <w:tcW w:w="546"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34</w:t>
            </w:r>
          </w:p>
        </w:tc>
        <w:tc>
          <w:tcPr>
            <w:tcW w:w="824"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教师</w:t>
            </w:r>
          </w:p>
        </w:tc>
        <w:tc>
          <w:tcPr>
            <w:tcW w:w="148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江西赣江职业技术学院、视觉传达与装潢</w:t>
            </w:r>
          </w:p>
        </w:tc>
        <w:tc>
          <w:tcPr>
            <w:tcW w:w="91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摄影、电子商务</w:t>
            </w:r>
          </w:p>
        </w:tc>
        <w:tc>
          <w:tcPr>
            <w:tcW w:w="1408"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商品摄影、新媒体推广</w:t>
            </w:r>
          </w:p>
        </w:tc>
        <w:tc>
          <w:tcPr>
            <w:tcW w:w="980" w:type="dxa"/>
            <w:tcBorders>
              <w:top w:val="single" w:color="000000" w:sz="4" w:space="0"/>
              <w:left w:val="nil"/>
              <w:bottom w:val="single" w:color="000000" w:sz="4" w:space="0"/>
              <w:right w:val="single" w:color="auto"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否</w:t>
            </w:r>
          </w:p>
        </w:tc>
        <w:tc>
          <w:tcPr>
            <w:tcW w:w="85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eastAsia="zh-CN"/>
              </w:rPr>
            </w:pPr>
            <w:r>
              <w:rPr>
                <w:rFonts w:hint="eastAsia" w:ascii="仿宋" w:hAnsi="仿宋" w:eastAsia="仿宋" w:cs="仿宋"/>
                <w:lang w:val="en-US" w:eastAsia="zh-CN"/>
              </w:rPr>
              <w:t>6</w:t>
            </w:r>
          </w:p>
        </w:tc>
        <w:tc>
          <w:tcPr>
            <w:tcW w:w="943"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朱妍姝</w:t>
            </w:r>
          </w:p>
        </w:tc>
        <w:tc>
          <w:tcPr>
            <w:tcW w:w="522"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女</w:t>
            </w:r>
          </w:p>
        </w:tc>
        <w:tc>
          <w:tcPr>
            <w:tcW w:w="546"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24</w:t>
            </w:r>
          </w:p>
        </w:tc>
        <w:tc>
          <w:tcPr>
            <w:tcW w:w="824"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教师</w:t>
            </w:r>
          </w:p>
        </w:tc>
        <w:tc>
          <w:tcPr>
            <w:tcW w:w="148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河南师范大学、美术学、学士</w:t>
            </w:r>
          </w:p>
        </w:tc>
        <w:tc>
          <w:tcPr>
            <w:tcW w:w="91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rPr>
            </w:pPr>
            <w:r>
              <w:rPr>
                <w:rFonts w:hint="eastAsia" w:ascii="仿宋" w:hAnsi="仿宋" w:eastAsia="仿宋" w:cs="仿宋"/>
                <w:lang w:val="en-US" w:eastAsia="zh-CN"/>
              </w:rPr>
              <w:t>界面设计</w:t>
            </w:r>
          </w:p>
        </w:tc>
        <w:tc>
          <w:tcPr>
            <w:tcW w:w="1408"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网站设计、直播客服</w:t>
            </w:r>
          </w:p>
        </w:tc>
        <w:tc>
          <w:tcPr>
            <w:tcW w:w="980" w:type="dxa"/>
            <w:tcBorders>
              <w:top w:val="single" w:color="000000" w:sz="4" w:space="0"/>
              <w:left w:val="nil"/>
              <w:bottom w:val="single" w:color="000000" w:sz="4" w:space="0"/>
              <w:right w:val="single" w:color="auto"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否</w:t>
            </w:r>
          </w:p>
        </w:tc>
        <w:tc>
          <w:tcPr>
            <w:tcW w:w="85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rPr>
              <w:t>7</w:t>
            </w:r>
          </w:p>
        </w:tc>
        <w:tc>
          <w:tcPr>
            <w:tcW w:w="943"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岳丽娇</w:t>
            </w:r>
          </w:p>
        </w:tc>
        <w:tc>
          <w:tcPr>
            <w:tcW w:w="522"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女</w:t>
            </w:r>
          </w:p>
        </w:tc>
        <w:tc>
          <w:tcPr>
            <w:tcW w:w="546"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23</w:t>
            </w:r>
          </w:p>
        </w:tc>
        <w:tc>
          <w:tcPr>
            <w:tcW w:w="824"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教师</w:t>
            </w:r>
          </w:p>
        </w:tc>
        <w:tc>
          <w:tcPr>
            <w:tcW w:w="148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rPr>
                <w:rFonts w:hint="eastAsia" w:ascii="仿宋" w:hAnsi="仿宋" w:eastAsia="仿宋" w:cs="仿宋"/>
                <w:b w:val="0"/>
                <w:bCs w:val="0"/>
                <w:color w:val="000000"/>
                <w:spacing w:val="-20"/>
                <w:sz w:val="24"/>
                <w:szCs w:val="24"/>
                <w:lang w:val="en-US"/>
              </w:rPr>
            </w:pPr>
            <w:r>
              <w:rPr>
                <w:rFonts w:hint="eastAsia" w:ascii="仿宋" w:hAnsi="仿宋" w:eastAsia="仿宋" w:cs="仿宋"/>
                <w:lang w:val="en-US" w:eastAsia="zh-CN"/>
              </w:rPr>
              <w:t>北京联合大学、艺术设计</w:t>
            </w:r>
          </w:p>
        </w:tc>
        <w:tc>
          <w:tcPr>
            <w:tcW w:w="91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rPr>
            </w:pPr>
            <w:r>
              <w:rPr>
                <w:rFonts w:hint="eastAsia" w:ascii="仿宋" w:hAnsi="仿宋" w:eastAsia="仿宋" w:cs="仿宋"/>
                <w:lang w:val="en-US" w:eastAsia="zh-CN"/>
              </w:rPr>
              <w:t>电子商务运营</w:t>
            </w:r>
          </w:p>
        </w:tc>
        <w:tc>
          <w:tcPr>
            <w:tcW w:w="1408"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直播文案写作</w:t>
            </w:r>
          </w:p>
        </w:tc>
        <w:tc>
          <w:tcPr>
            <w:tcW w:w="980" w:type="dxa"/>
            <w:tcBorders>
              <w:top w:val="single" w:color="000000" w:sz="4" w:space="0"/>
              <w:left w:val="nil"/>
              <w:bottom w:val="single" w:color="000000" w:sz="4" w:space="0"/>
              <w:right w:val="single" w:color="auto"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否</w:t>
            </w:r>
          </w:p>
        </w:tc>
        <w:tc>
          <w:tcPr>
            <w:tcW w:w="85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551" w:type="dxa"/>
            <w:tcBorders>
              <w:top w:val="single" w:color="000000" w:sz="4" w:space="0"/>
              <w:left w:val="single" w:color="000000" w:sz="4" w:space="0"/>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rPr>
              <w:t>8</w:t>
            </w:r>
          </w:p>
        </w:tc>
        <w:tc>
          <w:tcPr>
            <w:tcW w:w="943"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邱燕茹</w:t>
            </w:r>
          </w:p>
        </w:tc>
        <w:tc>
          <w:tcPr>
            <w:tcW w:w="522"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女</w:t>
            </w:r>
          </w:p>
        </w:tc>
        <w:tc>
          <w:tcPr>
            <w:tcW w:w="546"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30</w:t>
            </w:r>
          </w:p>
        </w:tc>
        <w:tc>
          <w:tcPr>
            <w:tcW w:w="824"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教师</w:t>
            </w:r>
          </w:p>
        </w:tc>
        <w:tc>
          <w:tcPr>
            <w:tcW w:w="148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河南师范大学艺术设计、会计专业、学士</w:t>
            </w:r>
          </w:p>
        </w:tc>
        <w:tc>
          <w:tcPr>
            <w:tcW w:w="91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rPr>
            </w:pPr>
            <w:r>
              <w:rPr>
                <w:rFonts w:hint="eastAsia" w:ascii="仿宋" w:hAnsi="仿宋" w:eastAsia="仿宋" w:cs="仿宋"/>
                <w:lang w:val="en-US" w:eastAsia="zh-CN"/>
              </w:rPr>
              <w:t>电子商务运营</w:t>
            </w:r>
          </w:p>
        </w:tc>
        <w:tc>
          <w:tcPr>
            <w:tcW w:w="1408"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lang w:val="en-US" w:eastAsia="zh-CN"/>
              </w:rPr>
            </w:pPr>
            <w:r>
              <w:rPr>
                <w:rFonts w:hint="eastAsia" w:ascii="仿宋" w:hAnsi="仿宋" w:eastAsia="仿宋" w:cs="仿宋"/>
                <w:lang w:val="en-US" w:eastAsia="zh-CN"/>
              </w:rPr>
              <w:t>电子商务仓储与配送</w:t>
            </w:r>
          </w:p>
        </w:tc>
        <w:tc>
          <w:tcPr>
            <w:tcW w:w="980" w:type="dxa"/>
            <w:tcBorders>
              <w:top w:val="single" w:color="000000" w:sz="4" w:space="0"/>
              <w:left w:val="nil"/>
              <w:bottom w:val="single" w:color="000000" w:sz="4" w:space="0"/>
              <w:right w:val="single" w:color="auto"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否</w:t>
            </w:r>
          </w:p>
        </w:tc>
        <w:tc>
          <w:tcPr>
            <w:tcW w:w="851" w:type="dxa"/>
            <w:tcBorders>
              <w:top w:val="single" w:color="000000" w:sz="4" w:space="0"/>
              <w:left w:val="nil"/>
              <w:bottom w:val="single" w:color="000000" w:sz="4" w:space="0"/>
              <w:right w:val="single" w:color="000000" w:sz="4" w:space="0"/>
            </w:tcBorders>
            <w:noWrap w:val="0"/>
            <w:vAlign w:val="center"/>
          </w:tcPr>
          <w:p>
            <w:pPr>
              <w:pStyle w:val="13"/>
              <w:bidi w:val="0"/>
              <w:ind w:firstLine="0" w:firstLineChars="0"/>
              <w:jc w:val="center"/>
              <w:rPr>
                <w:rFonts w:hint="eastAsia" w:ascii="仿宋" w:hAnsi="仿宋" w:eastAsia="仿宋" w:cs="仿宋"/>
                <w:b w:val="0"/>
                <w:bCs w:val="0"/>
                <w:color w:val="000000"/>
                <w:spacing w:val="-20"/>
                <w:sz w:val="24"/>
                <w:szCs w:val="24"/>
              </w:rPr>
            </w:pPr>
            <w:r>
              <w:rPr>
                <w:rFonts w:hint="eastAsia" w:ascii="仿宋" w:hAnsi="仿宋" w:eastAsia="仿宋" w:cs="仿宋"/>
                <w:lang w:val="en-US" w:eastAsia="zh-CN"/>
              </w:rPr>
              <w:t>专职</w:t>
            </w:r>
          </w:p>
        </w:tc>
      </w:tr>
    </w:tbl>
    <w:p>
      <w:pPr>
        <w:overflowPunct w:val="0"/>
        <w:jc w:val="center"/>
        <w:rPr>
          <w:rFonts w:hint="eastAsia" w:ascii="仿宋" w:hAnsi="仿宋" w:eastAsia="仿宋" w:cs="仿宋"/>
          <w:color w:val="000000"/>
          <w:sz w:val="36"/>
          <w:szCs w:val="36"/>
        </w:rPr>
        <w:sectPr>
          <w:pgSz w:w="11906" w:h="16838"/>
          <w:pgMar w:top="1644" w:right="1361" w:bottom="2268" w:left="1531" w:header="0" w:footer="1814" w:gutter="0"/>
          <w:cols w:space="720" w:num="1"/>
          <w:docGrid w:type="linesAndChars" w:linePitch="590" w:charSpace="95"/>
        </w:sectPr>
      </w:pPr>
    </w:p>
    <w:p>
      <w:pPr>
        <w:pStyle w:val="2"/>
        <w:bidi w:val="0"/>
        <w:jc w:val="center"/>
        <w:rPr>
          <w:rFonts w:hint="eastAsia"/>
        </w:rPr>
      </w:pPr>
      <w:bookmarkStart w:id="4" w:name="_GoBack"/>
      <w:bookmarkEnd w:id="4"/>
      <w:r>
        <w:rPr>
          <w:rFonts w:hint="eastAsia"/>
        </w:rPr>
        <w:t>专业办学条件情况表</w:t>
      </w:r>
    </w:p>
    <w:tbl>
      <w:tblPr>
        <w:tblStyle w:val="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79"/>
        <w:gridCol w:w="2727"/>
        <w:gridCol w:w="214"/>
        <w:gridCol w:w="1543"/>
        <w:gridCol w:w="344"/>
        <w:gridCol w:w="1182"/>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147" w:type="dxa"/>
            <w:tcBorders>
              <w:top w:val="single" w:color="auto" w:sz="4" w:space="0"/>
              <w:left w:val="single" w:color="auto" w:sz="4" w:space="0"/>
              <w:bottom w:val="single" w:color="auto" w:sz="4" w:space="0"/>
              <w:right w:val="single" w:color="auto" w:sz="4" w:space="0"/>
            </w:tcBorders>
            <w:noWrap w:val="0"/>
            <w:vAlign w:val="center"/>
          </w:tcPr>
          <w:p>
            <w:pPr>
              <w:pStyle w:val="13"/>
              <w:bidi w:val="0"/>
              <w:jc w:val="center"/>
              <w:rPr>
                <w:rFonts w:hint="eastAsia" w:ascii="仿宋" w:hAnsi="仿宋" w:eastAsia="仿宋" w:cs="仿宋"/>
              </w:rPr>
            </w:pPr>
            <w:r>
              <w:rPr>
                <w:rFonts w:hint="eastAsia" w:ascii="仿宋" w:hAnsi="仿宋" w:eastAsia="仿宋" w:cs="仿宋"/>
              </w:rPr>
              <w:t>专业办学经费及来源</w:t>
            </w:r>
          </w:p>
        </w:tc>
        <w:tc>
          <w:tcPr>
            <w:tcW w:w="3720"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生均经费</w:t>
            </w:r>
          </w:p>
        </w:tc>
        <w:tc>
          <w:tcPr>
            <w:tcW w:w="154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rPr>
            </w:pPr>
            <w:r>
              <w:rPr>
                <w:rFonts w:hint="eastAsia" w:ascii="仿宋" w:hAnsi="仿宋" w:eastAsia="仿宋" w:cs="仿宋"/>
              </w:rPr>
              <w:t>专业仪器</w:t>
            </w:r>
          </w:p>
          <w:p>
            <w:pPr>
              <w:pStyle w:val="13"/>
              <w:bidi w:val="0"/>
              <w:rPr>
                <w:rFonts w:hint="eastAsia" w:ascii="仿宋" w:hAnsi="仿宋" w:eastAsia="仿宋" w:cs="仿宋"/>
              </w:rPr>
            </w:pPr>
            <w:r>
              <w:rPr>
                <w:rFonts w:hint="eastAsia" w:ascii="仿宋" w:hAnsi="仿宋" w:eastAsia="仿宋" w:cs="仿宋"/>
              </w:rPr>
              <w:t>设备总价值</w:t>
            </w:r>
          </w:p>
          <w:p>
            <w:pPr>
              <w:pStyle w:val="13"/>
              <w:bidi w:val="0"/>
              <w:rPr>
                <w:rFonts w:hint="eastAsia" w:ascii="仿宋" w:hAnsi="仿宋" w:eastAsia="仿宋" w:cs="仿宋"/>
              </w:rPr>
            </w:pPr>
            <w:r>
              <w:rPr>
                <w:rFonts w:hint="eastAsia" w:ascii="仿宋" w:hAnsi="仿宋" w:eastAsia="仿宋" w:cs="仿宋"/>
              </w:rPr>
              <w:t>（万元）</w:t>
            </w:r>
          </w:p>
        </w:tc>
        <w:tc>
          <w:tcPr>
            <w:tcW w:w="3109"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130万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4" w:hRule="atLeast"/>
          <w:jc w:val="center"/>
        </w:trPr>
        <w:tc>
          <w:tcPr>
            <w:tcW w:w="1147" w:type="dxa"/>
            <w:tcBorders>
              <w:top w:val="single" w:color="auto" w:sz="4" w:space="0"/>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专业图书资料、数字化教学资源情况</w:t>
            </w:r>
          </w:p>
        </w:tc>
        <w:tc>
          <w:tcPr>
            <w:tcW w:w="8372" w:type="dxa"/>
            <w:gridSpan w:val="7"/>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1、专业书籍1万册：淘宝直播、抖音运营基础、市场营销、商业摄影、视频剪辑等。</w:t>
            </w:r>
          </w:p>
          <w:p>
            <w:pPr>
              <w:pStyle w:val="13"/>
              <w:bidi w:val="0"/>
              <w:rPr>
                <w:rFonts w:hint="eastAsia" w:ascii="仿宋" w:hAnsi="仿宋" w:eastAsia="仿宋" w:cs="仿宋"/>
                <w:lang w:val="en-US" w:eastAsia="zh-CN"/>
              </w:rPr>
            </w:pPr>
            <w:r>
              <w:rPr>
                <w:rFonts w:hint="eastAsia" w:ascii="仿宋" w:hAnsi="仿宋" w:eastAsia="仿宋" w:cs="仿宋"/>
                <w:lang w:val="en-US" w:eastAsia="zh-CN"/>
              </w:rPr>
              <w:t>2、计算机实训室：用于计算机教学、照片处理、视频剪辑等学满足60人同时上课。</w:t>
            </w:r>
          </w:p>
          <w:p>
            <w:pPr>
              <w:pStyle w:val="13"/>
              <w:bidi w:val="0"/>
              <w:rPr>
                <w:rFonts w:hint="eastAsia" w:ascii="仿宋" w:hAnsi="仿宋" w:eastAsia="仿宋" w:cs="仿宋"/>
                <w:lang w:val="en-US" w:eastAsia="zh-CN"/>
              </w:rPr>
            </w:pPr>
            <w:r>
              <w:rPr>
                <w:rFonts w:hint="eastAsia" w:ascii="仿宋" w:hAnsi="仿宋" w:eastAsia="仿宋" w:cs="仿宋"/>
                <w:lang w:val="en-US" w:eastAsia="zh-CN"/>
              </w:rPr>
              <w:t>3、项目实训中心：直播中心、直播电商客户服务中心、满足60人同时上课。</w:t>
            </w:r>
          </w:p>
          <w:p>
            <w:pPr>
              <w:pStyle w:val="13"/>
              <w:bidi w:val="0"/>
              <w:rPr>
                <w:rFonts w:hint="eastAsia" w:ascii="仿宋" w:hAnsi="仿宋" w:eastAsia="仿宋" w:cs="仿宋"/>
                <w:lang w:val="en-US" w:eastAsia="zh-CN"/>
              </w:rPr>
            </w:pPr>
            <w:r>
              <w:rPr>
                <w:rFonts w:hint="eastAsia" w:ascii="仿宋" w:hAnsi="仿宋" w:eastAsia="仿宋" w:cs="仿宋"/>
                <w:lang w:val="en-US" w:eastAsia="zh-CN"/>
              </w:rPr>
              <w:t xml:space="preserve">4、电子教室：远程桌面教学互动，提高讲课效率。 </w:t>
            </w:r>
          </w:p>
          <w:p>
            <w:pPr>
              <w:pStyle w:val="13"/>
              <w:bidi w:val="0"/>
              <w:rPr>
                <w:rFonts w:hint="eastAsia" w:ascii="仿宋" w:hAnsi="仿宋" w:eastAsia="仿宋" w:cs="仿宋"/>
                <w:lang w:val="en-US" w:eastAsia="zh-CN"/>
              </w:rPr>
            </w:pPr>
            <w:r>
              <w:rPr>
                <w:rFonts w:hint="eastAsia" w:ascii="仿宋" w:hAnsi="仿宋" w:eastAsia="仿宋" w:cs="仿宋"/>
                <w:lang w:val="en-US" w:eastAsia="zh-CN"/>
              </w:rPr>
              <w:t>5、FTP 文件服务器：解决上课文件存放问题。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restart"/>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主要专业仪器设备装备情况</w:t>
            </w: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序号</w:t>
            </w: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设备名称</w:t>
            </w: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型号/规格</w:t>
            </w: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数量</w:t>
            </w: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1</w:t>
            </w: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计算机</w:t>
            </w: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i7处理器、8G内存</w:t>
            </w: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100</w:t>
            </w: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2</w:t>
            </w: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相机</w:t>
            </w: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Canon/佳能EOS M50</w:t>
            </w: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5</w:t>
            </w: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3</w:t>
            </w: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摄影器材</w:t>
            </w: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麦克、直播灯</w:t>
            </w: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10</w:t>
            </w: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restart"/>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专业实习实训基地情况</w:t>
            </w: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序号</w:t>
            </w: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实训基地名称</w:t>
            </w: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合作单位</w:t>
            </w: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校内/外</w:t>
            </w: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1</w:t>
            </w: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直播基地</w:t>
            </w: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河南云润网络科技有限公司</w:t>
            </w: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校外</w:t>
            </w: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专业实习，实训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2</w:t>
            </w: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电商实训基地</w:t>
            </w: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上海赞华集团</w:t>
            </w: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校内</w:t>
            </w: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专业实习，实训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3</w:t>
            </w: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短视频实训基地</w:t>
            </w: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青青岛北方互联信息技术有限公司郑州分公司</w:t>
            </w: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校外</w:t>
            </w: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r>
              <w:rPr>
                <w:rFonts w:hint="eastAsia" w:ascii="仿宋" w:hAnsi="仿宋" w:eastAsia="仿宋" w:cs="仿宋"/>
                <w:lang w:val="en-US" w:eastAsia="zh-CN"/>
              </w:rPr>
              <w:t>专业实习，实训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47" w:type="dxa"/>
            <w:vMerge w:val="continue"/>
            <w:tcBorders>
              <w:top w:val="nil"/>
              <w:left w:val="single" w:color="auto" w:sz="4" w:space="0"/>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779"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2727"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2101" w:type="dxa"/>
            <w:gridSpan w:val="3"/>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1182"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c>
          <w:tcPr>
            <w:tcW w:w="1583" w:type="dxa"/>
            <w:tcBorders>
              <w:top w:val="single" w:color="auto" w:sz="4" w:space="0"/>
              <w:left w:val="nil"/>
              <w:bottom w:val="single" w:color="auto" w:sz="4" w:space="0"/>
              <w:right w:val="single" w:color="auto" w:sz="4" w:space="0"/>
            </w:tcBorders>
            <w:noWrap w:val="0"/>
            <w:vAlign w:val="center"/>
          </w:tcPr>
          <w:p>
            <w:pPr>
              <w:pStyle w:val="13"/>
              <w:bidi w:val="0"/>
              <w:rPr>
                <w:rFonts w:hint="eastAsia" w:ascii="仿宋" w:hAnsi="仿宋" w:eastAsia="仿宋" w:cs="仿宋"/>
                <w:lang w:val="en-US" w:eastAsia="zh-CN"/>
              </w:rPr>
            </w:pPr>
          </w:p>
        </w:tc>
      </w:tr>
    </w:tbl>
    <w:p>
      <w:pPr>
        <w:pStyle w:val="2"/>
      </w:pPr>
    </w:p>
    <w:p>
      <w:pPr>
        <w:pStyle w:val="2"/>
        <w:ind w:left="0" w:leftChars="0" w:firstLine="0" w:firstLineChars="0"/>
        <w:rPr>
          <w:rFonts w:hint="eastAsia" w:ascii="Microsoft JhengHei" w:eastAsia="Microsoft JhengHei"/>
        </w:rPr>
      </w:pPr>
      <w:r>
        <w:t>培养目标</w:t>
      </w:r>
      <w:r>
        <w:rPr>
          <w:rFonts w:hint="eastAsia" w:ascii="Microsoft JhengHei" w:eastAsia="Microsoft JhengHei"/>
          <w:w w:val="200"/>
        </w:rPr>
        <w:t xml:space="preserve"> </w:t>
      </w:r>
    </w:p>
    <w:p>
      <w:pPr>
        <w:pStyle w:val="5"/>
        <w:spacing w:before="208" w:line="364" w:lineRule="auto"/>
        <w:ind w:left="212" w:right="110" w:firstLine="514"/>
      </w:pPr>
      <w:r>
        <w:t>本专业培养适应社会主义现代化建设需要的德、智、体、美全面发展，具备现代网络知</w:t>
      </w:r>
      <w:r>
        <w:rPr>
          <w:spacing w:val="-6"/>
        </w:rPr>
        <w:t>识和计算机技术应用技能，能实现消费者的网上购物、企业网上经营、商户之间的网上交易、</w:t>
      </w:r>
      <w:r>
        <w:t>在线电子支付活动、互联网金融管理技能，掌握独立从事市场调研、营销策划、网上销售的能力，面向服务、管理第一线岗位需求的高素质、技能型专门人才。</w:t>
      </w:r>
    </w:p>
    <w:p>
      <w:pPr>
        <w:pStyle w:val="2"/>
        <w:spacing w:line="378" w:lineRule="exact"/>
        <w:rPr>
          <w:rFonts w:hint="eastAsia" w:ascii="Microsoft JhengHei" w:eastAsia="Microsoft JhengHei"/>
        </w:rPr>
      </w:pPr>
      <w:r>
        <w:t>四、人才培养模式</w:t>
      </w:r>
      <w:r>
        <w:rPr>
          <w:rFonts w:hint="eastAsia" w:ascii="Microsoft JhengHei" w:eastAsia="Microsoft JhengHei"/>
          <w:w w:val="200"/>
        </w:rPr>
        <w:t xml:space="preserve"> </w:t>
      </w:r>
    </w:p>
    <w:p>
      <w:pPr>
        <w:pStyle w:val="5"/>
        <w:spacing w:before="129" w:line="364" w:lineRule="auto"/>
        <w:ind w:left="212" w:right="629" w:firstLine="480"/>
      </w:pPr>
      <w:r>
        <w:t xml:space="preserve">网络营销专业采取以理实交融的“工学交互、双证结合、以创促教、以创促学”人才培养模式组织教学。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Microsoft JhengHei" w:eastAsia="Microsoft JhengHei"/>
        </w:rPr>
      </w:pPr>
      <w:r>
        <w:t>五、人才培养规格</w:t>
      </w:r>
      <w:r>
        <w:rPr>
          <w:rFonts w:hint="eastAsia" w:ascii="Microsoft JhengHei" w:eastAsia="Microsoft JhengHei"/>
          <w:w w:val="200"/>
        </w:rPr>
        <w:t xml:space="preserve"> </w:t>
      </w:r>
    </w:p>
    <w:p>
      <w:pPr>
        <w:pStyle w:val="10"/>
        <w:keepNext w:val="0"/>
        <w:keepLines w:val="0"/>
        <w:pageBreakBefore w:val="0"/>
        <w:widowControl w:val="0"/>
        <w:numPr>
          <w:ilvl w:val="0"/>
          <w:numId w:val="2"/>
        </w:numPr>
        <w:tabs>
          <w:tab w:val="left" w:pos="1055"/>
        </w:tabs>
        <w:kinsoku/>
        <w:wordWrap/>
        <w:overflowPunct/>
        <w:topLinePunct w:val="0"/>
        <w:autoSpaceDE/>
        <w:autoSpaceDN/>
        <w:bidi w:val="0"/>
        <w:adjustRightInd/>
        <w:snapToGrid/>
        <w:spacing w:before="128" w:after="0" w:line="240" w:lineRule="auto"/>
        <w:ind w:left="212" w:right="233" w:firstLine="480"/>
        <w:jc w:val="left"/>
        <w:textAlignment w:val="auto"/>
        <w:rPr>
          <w:sz w:val="24"/>
        </w:rPr>
      </w:pPr>
      <w:r>
        <w:rPr>
          <w:spacing w:val="-6"/>
          <w:sz w:val="24"/>
        </w:rPr>
        <w:t xml:space="preserve">政治素质合格。毕业生应热爱社会主义祖国，拥护中国共产党的领导，支持党的基 </w:t>
      </w:r>
      <w:r>
        <w:rPr>
          <w:spacing w:val="-4"/>
          <w:sz w:val="24"/>
        </w:rPr>
        <w:t xml:space="preserve">本路线，熟悉毛泽东思想、邓小平理论和“三个代表”重要思想，具有良好的思想品德。 </w:t>
      </w:r>
    </w:p>
    <w:p>
      <w:pPr>
        <w:pStyle w:val="10"/>
        <w:keepNext w:val="0"/>
        <w:keepLines w:val="0"/>
        <w:pageBreakBefore w:val="0"/>
        <w:widowControl w:val="0"/>
        <w:numPr>
          <w:ilvl w:val="0"/>
          <w:numId w:val="2"/>
        </w:numPr>
        <w:tabs>
          <w:tab w:val="left" w:pos="1055"/>
        </w:tabs>
        <w:kinsoku/>
        <w:wordWrap/>
        <w:overflowPunct/>
        <w:topLinePunct w:val="0"/>
        <w:autoSpaceDE/>
        <w:autoSpaceDN/>
        <w:bidi w:val="0"/>
        <w:adjustRightInd/>
        <w:snapToGrid/>
        <w:spacing w:before="43" w:after="0" w:line="240" w:lineRule="auto"/>
        <w:ind w:left="212" w:right="233" w:firstLine="480"/>
        <w:jc w:val="left"/>
        <w:textAlignment w:val="auto"/>
        <w:rPr>
          <w:sz w:val="24"/>
        </w:rPr>
      </w:pPr>
      <w:r>
        <w:rPr>
          <w:sz w:val="24"/>
        </w:rPr>
        <w:t>具有法律意识、职业道德、敬业精神等优秀的职业素养。</w:t>
      </w:r>
      <w:r>
        <w:rPr>
          <w:spacing w:val="-4"/>
          <w:sz w:val="24"/>
        </w:rPr>
        <w:t xml:space="preserve">掌握现代办公自动化操作基本技能；具备基本的沟通能力、终端零售能力、卖场管 理能力、商品陈列能力、市场调研能力和客户拓展与维护能力。 </w:t>
      </w:r>
    </w:p>
    <w:p>
      <w:pPr>
        <w:pStyle w:val="10"/>
        <w:keepNext w:val="0"/>
        <w:keepLines w:val="0"/>
        <w:pageBreakBefore w:val="0"/>
        <w:widowControl w:val="0"/>
        <w:numPr>
          <w:ilvl w:val="0"/>
          <w:numId w:val="2"/>
        </w:numPr>
        <w:tabs>
          <w:tab w:val="left" w:pos="1055"/>
        </w:tabs>
        <w:kinsoku/>
        <w:wordWrap/>
        <w:overflowPunct/>
        <w:topLinePunct w:val="0"/>
        <w:autoSpaceDE/>
        <w:autoSpaceDN/>
        <w:bidi w:val="0"/>
        <w:adjustRightInd/>
        <w:snapToGrid/>
        <w:spacing w:before="0" w:after="0" w:line="240" w:lineRule="auto"/>
        <w:ind w:left="212" w:right="232" w:firstLine="480"/>
        <w:jc w:val="left"/>
        <w:textAlignment w:val="auto"/>
        <w:rPr>
          <w:sz w:val="24"/>
        </w:rPr>
      </w:pPr>
      <w:r>
        <w:rPr>
          <w:spacing w:val="-6"/>
          <w:sz w:val="24"/>
        </w:rPr>
        <w:t>身心健康。毕业生应具有一定的体育运动和生理卫生知识，养成良好的锻炼和卫生</w:t>
      </w:r>
      <w:r>
        <w:rPr>
          <w:spacing w:val="-4"/>
          <w:sz w:val="24"/>
        </w:rPr>
        <w:t xml:space="preserve">习惯，身心健康。 </w:t>
      </w:r>
    </w:p>
    <w:p>
      <w:pPr>
        <w:pStyle w:val="10"/>
        <w:keepNext w:val="0"/>
        <w:keepLines w:val="0"/>
        <w:pageBreakBefore w:val="0"/>
        <w:widowControl w:val="0"/>
        <w:numPr>
          <w:ilvl w:val="0"/>
          <w:numId w:val="2"/>
        </w:numPr>
        <w:tabs>
          <w:tab w:val="left" w:pos="1055"/>
        </w:tabs>
        <w:kinsoku/>
        <w:wordWrap/>
        <w:overflowPunct/>
        <w:topLinePunct w:val="0"/>
        <w:autoSpaceDE/>
        <w:autoSpaceDN/>
        <w:bidi w:val="0"/>
        <w:adjustRightInd/>
        <w:snapToGrid/>
        <w:spacing w:before="0" w:after="0" w:line="240" w:lineRule="auto"/>
        <w:ind w:left="1054" w:right="0" w:hanging="362"/>
        <w:jc w:val="left"/>
        <w:textAlignment w:val="auto"/>
        <w:rPr>
          <w:sz w:val="24"/>
        </w:rPr>
      </w:pPr>
      <w:r>
        <w:rPr>
          <w:sz w:val="24"/>
        </w:rPr>
        <w:t xml:space="preserve">具有专科文化水平，掌握网络营销专业应用型人才必备的基础理论知识。 </w:t>
      </w:r>
    </w:p>
    <w:p>
      <w:pPr>
        <w:pStyle w:val="10"/>
        <w:keepNext w:val="0"/>
        <w:keepLines w:val="0"/>
        <w:pageBreakBefore w:val="0"/>
        <w:widowControl w:val="0"/>
        <w:numPr>
          <w:ilvl w:val="0"/>
          <w:numId w:val="2"/>
        </w:numPr>
        <w:tabs>
          <w:tab w:val="left" w:pos="1055"/>
        </w:tabs>
        <w:kinsoku/>
        <w:wordWrap/>
        <w:overflowPunct/>
        <w:topLinePunct w:val="0"/>
        <w:autoSpaceDE/>
        <w:autoSpaceDN/>
        <w:bidi w:val="0"/>
        <w:adjustRightInd/>
        <w:snapToGrid/>
        <w:spacing w:before="159" w:after="0" w:line="240" w:lineRule="auto"/>
        <w:ind w:left="1054" w:right="0" w:hanging="362"/>
        <w:jc w:val="left"/>
        <w:textAlignment w:val="auto"/>
        <w:rPr>
          <w:sz w:val="24"/>
        </w:rPr>
      </w:pPr>
      <w:r>
        <w:rPr>
          <w:sz w:val="24"/>
        </w:rPr>
        <w:t xml:space="preserve">具有从事网络营销专业领域工作的方法素质和就业能力，较快适应岗位工作。 </w:t>
      </w:r>
    </w:p>
    <w:p>
      <w:pPr>
        <w:pStyle w:val="10"/>
        <w:keepNext w:val="0"/>
        <w:keepLines w:val="0"/>
        <w:pageBreakBefore w:val="0"/>
        <w:widowControl w:val="0"/>
        <w:numPr>
          <w:ilvl w:val="0"/>
          <w:numId w:val="2"/>
        </w:numPr>
        <w:tabs>
          <w:tab w:val="left" w:pos="1055"/>
        </w:tabs>
        <w:kinsoku/>
        <w:wordWrap/>
        <w:overflowPunct/>
        <w:topLinePunct w:val="0"/>
        <w:autoSpaceDE/>
        <w:autoSpaceDN/>
        <w:bidi w:val="0"/>
        <w:adjustRightInd/>
        <w:snapToGrid/>
        <w:spacing w:before="161" w:after="0" w:line="240" w:lineRule="auto"/>
        <w:ind w:left="212" w:right="234" w:firstLine="480"/>
        <w:jc w:val="left"/>
        <w:textAlignment w:val="auto"/>
        <w:rPr>
          <w:sz w:val="24"/>
        </w:rPr>
      </w:pPr>
      <w:r>
        <w:rPr>
          <w:spacing w:val="-5"/>
          <w:sz w:val="24"/>
        </w:rPr>
        <w:t>具有从事网络营销专业领域从事生产、经营、管理和服务的基本能力、基本技能，并</w:t>
      </w:r>
      <w:r>
        <w:rPr>
          <w:sz w:val="24"/>
        </w:rPr>
        <w:t>且至少取得一种相关职业技能证书。</w:t>
      </w:r>
    </w:p>
    <w:p>
      <w:pPr>
        <w:pStyle w:val="10"/>
        <w:keepNext w:val="0"/>
        <w:keepLines w:val="0"/>
        <w:pageBreakBefore w:val="0"/>
        <w:widowControl w:val="0"/>
        <w:numPr>
          <w:ilvl w:val="0"/>
          <w:numId w:val="0"/>
        </w:numPr>
        <w:tabs>
          <w:tab w:val="left" w:pos="1055"/>
        </w:tabs>
        <w:kinsoku/>
        <w:wordWrap/>
        <w:overflowPunct/>
        <w:topLinePunct w:val="0"/>
        <w:autoSpaceDE/>
        <w:autoSpaceDN/>
        <w:bidi w:val="0"/>
        <w:adjustRightInd/>
        <w:snapToGrid/>
        <w:spacing w:before="161" w:after="0" w:line="240" w:lineRule="auto"/>
        <w:ind w:right="234" w:rightChars="0"/>
        <w:jc w:val="left"/>
        <w:textAlignment w:val="auto"/>
        <w:rPr>
          <w:rFonts w:hint="eastAsia" w:ascii="Microsoft JhengHei" w:eastAsia="Microsoft JhengHei"/>
        </w:rPr>
      </w:pPr>
      <w:r>
        <w:t>六、就业岗位</w:t>
      </w:r>
      <w:r>
        <w:rPr>
          <w:rFonts w:hint="eastAsia" w:ascii="Microsoft JhengHei" w:eastAsia="Microsoft JhengHei"/>
          <w:w w:val="200"/>
        </w:rPr>
        <w:t xml:space="preserve"> </w:t>
      </w:r>
    </w:p>
    <w:p>
      <w:pPr>
        <w:pStyle w:val="5"/>
        <w:spacing w:before="128" w:line="364" w:lineRule="auto"/>
        <w:ind w:left="212" w:right="110" w:firstLine="480"/>
      </w:pPr>
      <w:r>
        <w:rPr>
          <w:spacing w:val="-5"/>
        </w:rPr>
        <w:t>市场开发与营销专业毕业生主要面向企、事业单位从事市场开发、营销推广、企业策划、</w:t>
      </w:r>
      <w:r>
        <w:t>经营管理等工作，同时也可自主创业或在其他企事业单位从事与本专业相关的市场策划等工</w:t>
      </w:r>
      <w:r>
        <w:rPr>
          <w:spacing w:val="-4"/>
        </w:rPr>
        <w:t xml:space="preserve">作。本专业覆盖的职业岗位群见表 </w:t>
      </w:r>
      <w:r>
        <w:t xml:space="preserve">2。 </w:t>
      </w:r>
    </w:p>
    <w:p>
      <w:pPr>
        <w:pStyle w:val="10"/>
        <w:keepNext w:val="0"/>
        <w:keepLines w:val="0"/>
        <w:pageBreakBefore w:val="0"/>
        <w:widowControl w:val="0"/>
        <w:numPr>
          <w:ilvl w:val="0"/>
          <w:numId w:val="0"/>
        </w:numPr>
        <w:tabs>
          <w:tab w:val="left" w:pos="1055"/>
        </w:tabs>
        <w:kinsoku/>
        <w:wordWrap/>
        <w:overflowPunct/>
        <w:topLinePunct w:val="0"/>
        <w:autoSpaceDE/>
        <w:autoSpaceDN/>
        <w:bidi w:val="0"/>
        <w:adjustRightInd/>
        <w:snapToGrid/>
        <w:spacing w:before="5" w:after="0" w:line="240" w:lineRule="auto"/>
        <w:ind w:left="692" w:leftChars="0" w:right="0" w:rightChars="0"/>
        <w:jc w:val="left"/>
        <w:textAlignment w:val="auto"/>
        <w:rPr>
          <w:sz w:val="24"/>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6"/>
        <w:gridCol w:w="3680"/>
        <w:gridCol w:w="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906" w:type="dxa"/>
          </w:tcPr>
          <w:p>
            <w:pPr>
              <w:pStyle w:val="11"/>
              <w:spacing w:before="142"/>
              <w:ind w:left="107"/>
              <w:rPr>
                <w:rFonts w:hint="eastAsia" w:ascii="Microsoft JhengHei" w:eastAsia="Microsoft JhengHei"/>
                <w:b/>
                <w:sz w:val="21"/>
              </w:rPr>
            </w:pPr>
            <w:r>
              <w:rPr>
                <w:rFonts w:hint="eastAsia" w:ascii="微软雅黑" w:eastAsia="微软雅黑"/>
                <w:b/>
                <w:sz w:val="21"/>
              </w:rPr>
              <w:t>岗位类别</w:t>
            </w:r>
            <w:r>
              <w:rPr>
                <w:rFonts w:hint="eastAsia" w:ascii="Microsoft JhengHei" w:eastAsia="Microsoft JhengHei"/>
                <w:b/>
                <w:w w:val="201"/>
                <w:sz w:val="21"/>
              </w:rPr>
              <w:t xml:space="preserve"> </w:t>
            </w:r>
          </w:p>
        </w:tc>
        <w:tc>
          <w:tcPr>
            <w:tcW w:w="3680" w:type="dxa"/>
          </w:tcPr>
          <w:p>
            <w:pPr>
              <w:pStyle w:val="11"/>
              <w:spacing w:before="142"/>
              <w:ind w:left="110"/>
              <w:rPr>
                <w:rFonts w:hint="eastAsia" w:ascii="Microsoft JhengHei" w:eastAsia="Microsoft JhengHei"/>
                <w:b/>
                <w:sz w:val="21"/>
              </w:rPr>
            </w:pPr>
            <w:r>
              <w:rPr>
                <w:rFonts w:hint="eastAsia" w:ascii="微软雅黑" w:eastAsia="微软雅黑"/>
                <w:b/>
                <w:sz w:val="21"/>
              </w:rPr>
              <w:t>一般技能岗位</w:t>
            </w:r>
            <w:r>
              <w:rPr>
                <w:rFonts w:hint="eastAsia" w:ascii="Microsoft JhengHei" w:eastAsia="Microsoft JhengHei"/>
                <w:b/>
                <w:w w:val="201"/>
                <w:sz w:val="21"/>
              </w:rPr>
              <w:t xml:space="preserve"> </w:t>
            </w:r>
          </w:p>
        </w:tc>
        <w:tc>
          <w:tcPr>
            <w:tcW w:w="4270" w:type="dxa"/>
          </w:tcPr>
          <w:p>
            <w:pPr>
              <w:pStyle w:val="11"/>
              <w:spacing w:before="142"/>
              <w:ind w:left="110"/>
              <w:rPr>
                <w:rFonts w:hint="eastAsia" w:ascii="Microsoft JhengHei" w:eastAsia="Microsoft JhengHei"/>
                <w:b/>
                <w:sz w:val="21"/>
              </w:rPr>
            </w:pPr>
            <w:r>
              <w:rPr>
                <w:rFonts w:hint="eastAsia" w:ascii="微软雅黑" w:eastAsia="微软雅黑"/>
                <w:b/>
                <w:sz w:val="21"/>
              </w:rPr>
              <w:t>高技能岗位</w:t>
            </w:r>
            <w:r>
              <w:rPr>
                <w:rFonts w:hint="eastAsia" w:ascii="Microsoft JhengHei" w:eastAsia="Microsoft JhengHei"/>
                <w:b/>
                <w:w w:val="201"/>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06" w:type="dxa"/>
          </w:tcPr>
          <w:p>
            <w:pPr>
              <w:pStyle w:val="11"/>
              <w:spacing w:before="106"/>
              <w:ind w:left="107"/>
              <w:rPr>
                <w:sz w:val="21"/>
              </w:rPr>
            </w:pPr>
            <w:r>
              <w:rPr>
                <w:sz w:val="21"/>
              </w:rPr>
              <w:t xml:space="preserve">销售类 </w:t>
            </w:r>
          </w:p>
        </w:tc>
        <w:tc>
          <w:tcPr>
            <w:tcW w:w="3680" w:type="dxa"/>
          </w:tcPr>
          <w:p>
            <w:pPr>
              <w:pStyle w:val="11"/>
              <w:spacing w:before="106"/>
              <w:ind w:left="110"/>
              <w:rPr>
                <w:sz w:val="21"/>
              </w:rPr>
            </w:pPr>
            <w:r>
              <w:rPr>
                <w:sz w:val="21"/>
              </w:rPr>
              <w:t xml:space="preserve">网络销售员、客服员、策划推广员 </w:t>
            </w:r>
          </w:p>
        </w:tc>
        <w:tc>
          <w:tcPr>
            <w:tcW w:w="4270" w:type="dxa"/>
          </w:tcPr>
          <w:p>
            <w:pPr>
              <w:pStyle w:val="11"/>
              <w:spacing w:before="106"/>
              <w:ind w:left="110"/>
              <w:rPr>
                <w:sz w:val="21"/>
              </w:rPr>
            </w:pPr>
            <w:r>
              <w:rPr>
                <w:sz w:val="21"/>
              </w:rPr>
              <w:t xml:space="preserve">主管、经理（销售经理、项目经理）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906" w:type="dxa"/>
          </w:tcPr>
          <w:p>
            <w:pPr>
              <w:pStyle w:val="11"/>
              <w:spacing w:before="89"/>
              <w:ind w:left="107"/>
              <w:rPr>
                <w:sz w:val="21"/>
              </w:rPr>
            </w:pPr>
            <w:r>
              <w:rPr>
                <w:sz w:val="21"/>
              </w:rPr>
              <w:t xml:space="preserve">设计类 </w:t>
            </w:r>
          </w:p>
        </w:tc>
        <w:tc>
          <w:tcPr>
            <w:tcW w:w="3680" w:type="dxa"/>
          </w:tcPr>
          <w:p>
            <w:pPr>
              <w:pStyle w:val="11"/>
              <w:spacing w:before="89"/>
              <w:ind w:left="110"/>
              <w:rPr>
                <w:sz w:val="21"/>
              </w:rPr>
            </w:pPr>
            <w:r>
              <w:rPr>
                <w:sz w:val="21"/>
              </w:rPr>
              <w:t xml:space="preserve">美工、网页设计员 </w:t>
            </w:r>
          </w:p>
        </w:tc>
        <w:tc>
          <w:tcPr>
            <w:tcW w:w="4270" w:type="dxa"/>
          </w:tcPr>
          <w:p>
            <w:pPr>
              <w:pStyle w:val="11"/>
              <w:spacing w:before="89"/>
              <w:ind w:left="110"/>
              <w:rPr>
                <w:sz w:val="21"/>
              </w:rPr>
            </w:pPr>
            <w:r>
              <w:rPr>
                <w:sz w:val="21"/>
              </w:rPr>
              <w:t xml:space="preserve">主管、经理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906" w:type="dxa"/>
          </w:tcPr>
          <w:p>
            <w:pPr>
              <w:pStyle w:val="11"/>
              <w:spacing w:before="94"/>
              <w:ind w:left="107"/>
              <w:rPr>
                <w:sz w:val="21"/>
              </w:rPr>
            </w:pPr>
            <w:r>
              <w:rPr>
                <w:sz w:val="21"/>
              </w:rPr>
              <w:t xml:space="preserve">管理类 </w:t>
            </w:r>
          </w:p>
        </w:tc>
        <w:tc>
          <w:tcPr>
            <w:tcW w:w="3680" w:type="dxa"/>
          </w:tcPr>
          <w:p>
            <w:pPr>
              <w:pStyle w:val="11"/>
              <w:spacing w:before="94"/>
              <w:ind w:left="110"/>
              <w:rPr>
                <w:sz w:val="21"/>
              </w:rPr>
            </w:pPr>
            <w:r>
              <w:rPr>
                <w:sz w:val="21"/>
              </w:rPr>
              <w:t xml:space="preserve">网站维护员 </w:t>
            </w:r>
          </w:p>
        </w:tc>
        <w:tc>
          <w:tcPr>
            <w:tcW w:w="4270" w:type="dxa"/>
          </w:tcPr>
          <w:p>
            <w:pPr>
              <w:pStyle w:val="11"/>
              <w:spacing w:before="94"/>
              <w:ind w:left="110"/>
              <w:rPr>
                <w:sz w:val="21"/>
              </w:rPr>
            </w:pPr>
            <w:r>
              <w:rPr>
                <w:sz w:val="21"/>
              </w:rPr>
              <w:t xml:space="preserve">主管、经理 </w:t>
            </w:r>
          </w:p>
        </w:tc>
      </w:tr>
    </w:tbl>
    <w:p>
      <w:pPr>
        <w:pStyle w:val="5"/>
      </w:pPr>
    </w:p>
    <w:p>
      <w:pPr>
        <w:spacing w:before="35"/>
        <w:ind w:left="212" w:right="0" w:firstLine="0"/>
        <w:jc w:val="left"/>
        <w:rPr>
          <w:rFonts w:hint="eastAsia" w:ascii="Microsoft JhengHei" w:eastAsia="Microsoft JhengHei"/>
          <w:b/>
          <w:sz w:val="30"/>
        </w:rPr>
      </w:pPr>
      <w:r>
        <w:rPr>
          <w:rFonts w:hint="eastAsia" w:ascii="微软雅黑" w:eastAsia="微软雅黑"/>
          <w:b/>
          <w:sz w:val="30"/>
        </w:rPr>
        <w:t>七、工作任务分析和职业能力分析（知识、能力、素质结构）</w:t>
      </w:r>
      <w:r>
        <w:rPr>
          <w:rFonts w:hint="eastAsia" w:ascii="Microsoft JhengHei" w:eastAsia="Microsoft JhengHei"/>
          <w:b/>
          <w:w w:val="200"/>
          <w:sz w:val="30"/>
        </w:rPr>
        <w:t xml:space="preserve"> </w:t>
      </w:r>
    </w:p>
    <w:p>
      <w:pPr>
        <w:pStyle w:val="3"/>
        <w:spacing w:before="129"/>
        <w:ind w:left="0" w:leftChars="0" w:firstLine="0" w:firstLineChars="0"/>
      </w:pPr>
      <w:r>
        <w:t xml:space="preserve">（一）工作任务分析 </w:t>
      </w:r>
    </w:p>
    <w:p>
      <w:pPr>
        <w:pStyle w:val="5"/>
        <w:spacing w:before="188" w:line="362" w:lineRule="auto"/>
        <w:ind w:left="212" w:right="270" w:firstLine="480"/>
      </w:pPr>
      <w:r>
        <mc:AlternateContent>
          <mc:Choice Requires="wpg">
            <w:drawing>
              <wp:anchor distT="0" distB="0" distL="114300" distR="114300" simplePos="0" relativeHeight="251659264" behindDoc="1" locked="0" layoutInCell="1" allowOverlap="1">
                <wp:simplePos x="0" y="0"/>
                <wp:positionH relativeFrom="page">
                  <wp:posOffset>885190</wp:posOffset>
                </wp:positionH>
                <wp:positionV relativeFrom="paragraph">
                  <wp:posOffset>805815</wp:posOffset>
                </wp:positionV>
                <wp:extent cx="5377180" cy="2000250"/>
                <wp:effectExtent l="0" t="0" r="14605" b="0"/>
                <wp:wrapNone/>
                <wp:docPr id="54" name="组合 54"/>
                <wp:cNvGraphicFramePr/>
                <a:graphic xmlns:a="http://schemas.openxmlformats.org/drawingml/2006/main">
                  <a:graphicData uri="http://schemas.microsoft.com/office/word/2010/wordprocessingGroup">
                    <wpg:wgp>
                      <wpg:cNvGrpSpPr/>
                      <wpg:grpSpPr>
                        <a:xfrm>
                          <a:off x="0" y="0"/>
                          <a:ext cx="5377180" cy="2000250"/>
                          <a:chOff x="1394" y="1270"/>
                          <a:chExt cx="8468" cy="3150"/>
                        </a:xfrm>
                      </wpg:grpSpPr>
                      <wps:wsp>
                        <wps:cNvPr id="55" name="任意多边形 20"/>
                        <wps:cNvSpPr/>
                        <wps:spPr>
                          <a:xfrm>
                            <a:off x="5482" y="2027"/>
                            <a:ext cx="3181" cy="1054"/>
                          </a:xfrm>
                          <a:custGeom>
                            <a:avLst/>
                            <a:gdLst/>
                            <a:ahLst/>
                            <a:cxnLst/>
                            <a:pathLst>
                              <a:path w="3181" h="1054">
                                <a:moveTo>
                                  <a:pt x="960" y="983"/>
                                </a:moveTo>
                                <a:lnTo>
                                  <a:pt x="120" y="983"/>
                                </a:lnTo>
                                <a:lnTo>
                                  <a:pt x="120" y="933"/>
                                </a:lnTo>
                                <a:lnTo>
                                  <a:pt x="0" y="993"/>
                                </a:lnTo>
                                <a:lnTo>
                                  <a:pt x="120" y="1053"/>
                                </a:lnTo>
                                <a:lnTo>
                                  <a:pt x="120" y="1003"/>
                                </a:lnTo>
                                <a:lnTo>
                                  <a:pt x="960" y="1003"/>
                                </a:lnTo>
                                <a:lnTo>
                                  <a:pt x="960" y="983"/>
                                </a:lnTo>
                                <a:moveTo>
                                  <a:pt x="3181" y="983"/>
                                </a:moveTo>
                                <a:lnTo>
                                  <a:pt x="2271" y="984"/>
                                </a:lnTo>
                                <a:lnTo>
                                  <a:pt x="2271" y="934"/>
                                </a:lnTo>
                                <a:lnTo>
                                  <a:pt x="2151" y="994"/>
                                </a:lnTo>
                                <a:lnTo>
                                  <a:pt x="2271" y="1054"/>
                                </a:lnTo>
                                <a:lnTo>
                                  <a:pt x="2271" y="1004"/>
                                </a:lnTo>
                                <a:lnTo>
                                  <a:pt x="2271" y="1004"/>
                                </a:lnTo>
                                <a:lnTo>
                                  <a:pt x="3181" y="1003"/>
                                </a:lnTo>
                                <a:lnTo>
                                  <a:pt x="3181" y="983"/>
                                </a:lnTo>
                                <a:moveTo>
                                  <a:pt x="3181" y="588"/>
                                </a:moveTo>
                                <a:lnTo>
                                  <a:pt x="3154" y="553"/>
                                </a:lnTo>
                                <a:lnTo>
                                  <a:pt x="3100" y="482"/>
                                </a:lnTo>
                                <a:lnTo>
                                  <a:pt x="3078" y="527"/>
                                </a:lnTo>
                                <a:lnTo>
                                  <a:pt x="2005" y="0"/>
                                </a:lnTo>
                                <a:lnTo>
                                  <a:pt x="1997" y="18"/>
                                </a:lnTo>
                                <a:lnTo>
                                  <a:pt x="3069" y="545"/>
                                </a:lnTo>
                                <a:lnTo>
                                  <a:pt x="3047" y="589"/>
                                </a:lnTo>
                                <a:lnTo>
                                  <a:pt x="3181" y="588"/>
                                </a:lnTo>
                              </a:path>
                            </a:pathLst>
                          </a:custGeom>
                          <a:solidFill>
                            <a:srgbClr val="000000"/>
                          </a:solidFill>
                          <a:ln>
                            <a:noFill/>
                          </a:ln>
                        </wps:spPr>
                        <wps:bodyPr upright="1"/>
                      </wps:wsp>
                      <wps:wsp>
                        <wps:cNvPr id="56" name="矩形 22"/>
                        <wps:cNvSpPr/>
                        <wps:spPr>
                          <a:xfrm>
                            <a:off x="6213" y="2615"/>
                            <a:ext cx="1420" cy="675"/>
                          </a:xfrm>
                          <a:prstGeom prst="rect">
                            <a:avLst/>
                          </a:prstGeom>
                          <a:solidFill>
                            <a:srgbClr val="FFFFFF"/>
                          </a:solidFill>
                          <a:ln>
                            <a:noFill/>
                          </a:ln>
                        </wps:spPr>
                        <wps:bodyPr upright="1"/>
                      </wps:wsp>
                      <wps:wsp>
                        <wps:cNvPr id="57" name="任意多边形 24"/>
                        <wps:cNvSpPr/>
                        <wps:spPr>
                          <a:xfrm>
                            <a:off x="2857" y="2882"/>
                            <a:ext cx="1575" cy="120"/>
                          </a:xfrm>
                          <a:custGeom>
                            <a:avLst/>
                            <a:gdLst/>
                            <a:ahLst/>
                            <a:cxnLst/>
                            <a:pathLst>
                              <a:path w="1575" h="120">
                                <a:moveTo>
                                  <a:pt x="120" y="0"/>
                                </a:moveTo>
                                <a:lnTo>
                                  <a:pt x="0" y="60"/>
                                </a:lnTo>
                                <a:lnTo>
                                  <a:pt x="120" y="120"/>
                                </a:lnTo>
                                <a:lnTo>
                                  <a:pt x="120" y="70"/>
                                </a:lnTo>
                                <a:lnTo>
                                  <a:pt x="100" y="70"/>
                                </a:lnTo>
                                <a:lnTo>
                                  <a:pt x="100" y="50"/>
                                </a:lnTo>
                                <a:lnTo>
                                  <a:pt x="120" y="50"/>
                                </a:lnTo>
                                <a:lnTo>
                                  <a:pt x="120" y="0"/>
                                </a:lnTo>
                                <a:close/>
                                <a:moveTo>
                                  <a:pt x="120" y="50"/>
                                </a:moveTo>
                                <a:lnTo>
                                  <a:pt x="100" y="50"/>
                                </a:lnTo>
                                <a:lnTo>
                                  <a:pt x="100" y="70"/>
                                </a:lnTo>
                                <a:lnTo>
                                  <a:pt x="120" y="70"/>
                                </a:lnTo>
                                <a:lnTo>
                                  <a:pt x="120" y="50"/>
                                </a:lnTo>
                                <a:close/>
                                <a:moveTo>
                                  <a:pt x="1575" y="50"/>
                                </a:moveTo>
                                <a:lnTo>
                                  <a:pt x="120" y="50"/>
                                </a:lnTo>
                                <a:lnTo>
                                  <a:pt x="120" y="70"/>
                                </a:lnTo>
                                <a:lnTo>
                                  <a:pt x="1575" y="70"/>
                                </a:lnTo>
                                <a:lnTo>
                                  <a:pt x="1575" y="50"/>
                                </a:lnTo>
                                <a:close/>
                              </a:path>
                            </a:pathLst>
                          </a:custGeom>
                          <a:solidFill>
                            <a:srgbClr val="000000"/>
                          </a:solidFill>
                          <a:ln>
                            <a:noFill/>
                          </a:ln>
                        </wps:spPr>
                        <wps:bodyPr upright="1"/>
                      </wps:wsp>
                      <wps:wsp>
                        <wps:cNvPr id="58" name="矩形 26"/>
                        <wps:cNvSpPr/>
                        <wps:spPr>
                          <a:xfrm>
                            <a:off x="3630" y="2645"/>
                            <a:ext cx="1852" cy="645"/>
                          </a:xfrm>
                          <a:prstGeom prst="rect">
                            <a:avLst/>
                          </a:prstGeom>
                          <a:solidFill>
                            <a:srgbClr val="FFFFFF"/>
                          </a:solidFill>
                          <a:ln>
                            <a:noFill/>
                          </a:ln>
                        </wps:spPr>
                        <wps:bodyPr upright="1"/>
                      </wps:wsp>
                      <wps:wsp>
                        <wps:cNvPr id="59" name="任意多边形 28"/>
                        <wps:cNvSpPr/>
                        <wps:spPr>
                          <a:xfrm>
                            <a:off x="8002" y="3290"/>
                            <a:ext cx="661" cy="487"/>
                          </a:xfrm>
                          <a:custGeom>
                            <a:avLst/>
                            <a:gdLst/>
                            <a:ahLst/>
                            <a:cxnLst/>
                            <a:pathLst>
                              <a:path w="661" h="487">
                                <a:moveTo>
                                  <a:pt x="556" y="61"/>
                                </a:moveTo>
                                <a:lnTo>
                                  <a:pt x="0" y="467"/>
                                </a:lnTo>
                                <a:lnTo>
                                  <a:pt x="14" y="487"/>
                                </a:lnTo>
                                <a:lnTo>
                                  <a:pt x="570" y="81"/>
                                </a:lnTo>
                                <a:lnTo>
                                  <a:pt x="556" y="61"/>
                                </a:lnTo>
                                <a:close/>
                                <a:moveTo>
                                  <a:pt x="635" y="49"/>
                                </a:moveTo>
                                <a:lnTo>
                                  <a:pt x="572" y="49"/>
                                </a:lnTo>
                                <a:lnTo>
                                  <a:pt x="587" y="69"/>
                                </a:lnTo>
                                <a:lnTo>
                                  <a:pt x="570" y="81"/>
                                </a:lnTo>
                                <a:lnTo>
                                  <a:pt x="598" y="120"/>
                                </a:lnTo>
                                <a:lnTo>
                                  <a:pt x="635" y="49"/>
                                </a:lnTo>
                                <a:close/>
                                <a:moveTo>
                                  <a:pt x="572" y="49"/>
                                </a:moveTo>
                                <a:lnTo>
                                  <a:pt x="556" y="61"/>
                                </a:lnTo>
                                <a:lnTo>
                                  <a:pt x="570" y="81"/>
                                </a:lnTo>
                                <a:lnTo>
                                  <a:pt x="587" y="69"/>
                                </a:lnTo>
                                <a:lnTo>
                                  <a:pt x="572" y="49"/>
                                </a:lnTo>
                                <a:close/>
                                <a:moveTo>
                                  <a:pt x="660" y="0"/>
                                </a:moveTo>
                                <a:lnTo>
                                  <a:pt x="528" y="23"/>
                                </a:lnTo>
                                <a:lnTo>
                                  <a:pt x="556" y="61"/>
                                </a:lnTo>
                                <a:lnTo>
                                  <a:pt x="572" y="49"/>
                                </a:lnTo>
                                <a:lnTo>
                                  <a:pt x="635" y="49"/>
                                </a:lnTo>
                                <a:lnTo>
                                  <a:pt x="660" y="0"/>
                                </a:lnTo>
                                <a:close/>
                              </a:path>
                            </a:pathLst>
                          </a:custGeom>
                          <a:solidFill>
                            <a:srgbClr val="000000"/>
                          </a:solidFill>
                          <a:ln>
                            <a:noFill/>
                          </a:ln>
                        </wps:spPr>
                        <wps:bodyPr upright="1"/>
                      </wps:wsp>
                      <wps:wsp>
                        <wps:cNvPr id="60" name="文本框 30"/>
                        <wps:cNvSpPr txBox="1"/>
                        <wps:spPr>
                          <a:xfrm>
                            <a:off x="7736" y="3415"/>
                            <a:ext cx="443" cy="212"/>
                          </a:xfrm>
                          <a:prstGeom prst="rect">
                            <a:avLst/>
                          </a:prstGeom>
                          <a:noFill/>
                          <a:ln>
                            <a:noFill/>
                          </a:ln>
                        </wps:spPr>
                        <wps:txbx>
                          <w:txbxContent>
                            <w:p>
                              <w:pPr>
                                <w:spacing w:before="0" w:line="211" w:lineRule="exact"/>
                                <w:ind w:left="0" w:right="0" w:firstLine="0"/>
                                <w:jc w:val="left"/>
                                <w:rPr>
                                  <w:sz w:val="21"/>
                                </w:rPr>
                              </w:pPr>
                              <w:r>
                                <w:rPr>
                                  <w:sz w:val="21"/>
                                </w:rPr>
                                <w:t>满意</w:t>
                              </w:r>
                            </w:p>
                          </w:txbxContent>
                        </wps:txbx>
                        <wps:bodyPr lIns="0" tIns="0" rIns="0" bIns="0" upright="1"/>
                      </wps:wsp>
                      <wps:wsp>
                        <wps:cNvPr id="61" name="文本框 32"/>
                        <wps:cNvSpPr txBox="1"/>
                        <wps:spPr>
                          <a:xfrm>
                            <a:off x="6213" y="3767"/>
                            <a:ext cx="1797" cy="645"/>
                          </a:xfrm>
                          <a:prstGeom prst="rect">
                            <a:avLst/>
                          </a:prstGeom>
                          <a:noFill/>
                          <a:ln w="9525" cap="flat" cmpd="sng">
                            <a:solidFill>
                              <a:srgbClr val="000000"/>
                            </a:solidFill>
                            <a:prstDash val="solid"/>
                            <a:miter/>
                            <a:headEnd type="none" w="med" len="med"/>
                            <a:tailEnd type="none" w="med" len="med"/>
                          </a:ln>
                        </wps:spPr>
                        <wps:txbx>
                          <w:txbxContent>
                            <w:p>
                              <w:pPr>
                                <w:spacing w:before="120"/>
                                <w:ind w:left="260" w:right="0" w:firstLine="0"/>
                                <w:jc w:val="left"/>
                                <w:rPr>
                                  <w:sz w:val="21"/>
                                </w:rPr>
                              </w:pPr>
                              <w:r>
                                <w:rPr>
                                  <w:sz w:val="21"/>
                                </w:rPr>
                                <w:t>顾客确定收货</w:t>
                              </w:r>
                            </w:p>
                          </w:txbxContent>
                        </wps:txbx>
                        <wps:bodyPr lIns="0" tIns="0" rIns="0" bIns="0" upright="1"/>
                      </wps:wsp>
                      <wps:wsp>
                        <wps:cNvPr id="62" name="文本框 34"/>
                        <wps:cNvSpPr txBox="1"/>
                        <wps:spPr>
                          <a:xfrm>
                            <a:off x="3705" y="3767"/>
                            <a:ext cx="1777" cy="645"/>
                          </a:xfrm>
                          <a:prstGeom prst="rect">
                            <a:avLst/>
                          </a:prstGeom>
                          <a:noFill/>
                          <a:ln w="9525" cap="flat" cmpd="sng">
                            <a:solidFill>
                              <a:srgbClr val="000000"/>
                            </a:solidFill>
                            <a:prstDash val="solid"/>
                            <a:miter/>
                            <a:headEnd type="none" w="med" len="med"/>
                            <a:tailEnd type="none" w="med" len="med"/>
                          </a:ln>
                        </wps:spPr>
                        <wps:txbx>
                          <w:txbxContent>
                            <w:p>
                              <w:pPr>
                                <w:tabs>
                                  <w:tab w:val="left" w:pos="1093"/>
                                </w:tabs>
                                <w:spacing w:before="120"/>
                                <w:ind w:left="462" w:right="0" w:firstLine="0"/>
                                <w:jc w:val="left"/>
                                <w:rPr>
                                  <w:sz w:val="21"/>
                                </w:rPr>
                              </w:pPr>
                              <w:r>
                                <w:rPr>
                                  <w:sz w:val="21"/>
                                </w:rPr>
                                <w:t>物</w:t>
                              </w:r>
                              <w:r>
                                <w:rPr>
                                  <w:sz w:val="21"/>
                                </w:rPr>
                                <w:tab/>
                              </w:r>
                              <w:r>
                                <w:rPr>
                                  <w:sz w:val="21"/>
                                </w:rPr>
                                <w:t>流</w:t>
                              </w:r>
                            </w:p>
                          </w:txbxContent>
                        </wps:txbx>
                        <wps:bodyPr lIns="0" tIns="0" rIns="0" bIns="0" upright="1"/>
                      </wps:wsp>
                      <wps:wsp>
                        <wps:cNvPr id="63" name="文本框 36"/>
                        <wps:cNvSpPr txBox="1"/>
                        <wps:spPr>
                          <a:xfrm>
                            <a:off x="1402" y="3767"/>
                            <a:ext cx="1455" cy="645"/>
                          </a:xfrm>
                          <a:prstGeom prst="rect">
                            <a:avLst/>
                          </a:prstGeom>
                          <a:noFill/>
                          <a:ln w="9525" cap="flat" cmpd="sng">
                            <a:solidFill>
                              <a:srgbClr val="000000"/>
                            </a:solidFill>
                            <a:prstDash val="solid"/>
                            <a:miter/>
                            <a:headEnd type="none" w="med" len="med"/>
                            <a:tailEnd type="none" w="med" len="med"/>
                          </a:ln>
                        </wps:spPr>
                        <wps:txbx>
                          <w:txbxContent>
                            <w:p>
                              <w:pPr>
                                <w:spacing w:before="120"/>
                                <w:ind w:left="299" w:right="0" w:firstLine="0"/>
                                <w:jc w:val="left"/>
                                <w:rPr>
                                  <w:sz w:val="21"/>
                                </w:rPr>
                              </w:pPr>
                              <w:r>
                                <w:rPr>
                                  <w:sz w:val="21"/>
                                </w:rPr>
                                <w:t>商家发货</w:t>
                              </w:r>
                            </w:p>
                          </w:txbxContent>
                        </wps:txbx>
                        <wps:bodyPr lIns="0" tIns="0" rIns="0" bIns="0" upright="1"/>
                      </wps:wsp>
                      <wps:wsp>
                        <wps:cNvPr id="64" name="文本框 38"/>
                        <wps:cNvSpPr txBox="1"/>
                        <wps:spPr>
                          <a:xfrm>
                            <a:off x="1402" y="2717"/>
                            <a:ext cx="1455" cy="573"/>
                          </a:xfrm>
                          <a:prstGeom prst="rect">
                            <a:avLst/>
                          </a:prstGeom>
                          <a:noFill/>
                          <a:ln w="9525" cap="flat" cmpd="sng">
                            <a:solidFill>
                              <a:srgbClr val="000000"/>
                            </a:solidFill>
                            <a:prstDash val="solid"/>
                            <a:miter/>
                            <a:headEnd type="none" w="med" len="med"/>
                            <a:tailEnd type="none" w="med" len="med"/>
                          </a:ln>
                        </wps:spPr>
                        <wps:txbx>
                          <w:txbxContent>
                            <w:p>
                              <w:pPr>
                                <w:spacing w:before="121"/>
                                <w:ind w:left="299" w:right="0" w:firstLine="0"/>
                                <w:jc w:val="left"/>
                                <w:rPr>
                                  <w:sz w:val="21"/>
                                </w:rPr>
                              </w:pPr>
                              <w:r>
                                <w:rPr>
                                  <w:sz w:val="21"/>
                                </w:rPr>
                                <w:t>顾客付款</w:t>
                              </w:r>
                            </w:p>
                          </w:txbxContent>
                        </wps:txbx>
                        <wps:bodyPr lIns="0" tIns="0" rIns="0" bIns="0" upright="1"/>
                      </wps:wsp>
                      <wps:wsp>
                        <wps:cNvPr id="65" name="文本框 40"/>
                        <wps:cNvSpPr txBox="1"/>
                        <wps:spPr>
                          <a:xfrm>
                            <a:off x="8663" y="2615"/>
                            <a:ext cx="1192" cy="675"/>
                          </a:xfrm>
                          <a:prstGeom prst="rect">
                            <a:avLst/>
                          </a:prstGeom>
                          <a:noFill/>
                          <a:ln w="9525" cap="flat" cmpd="sng">
                            <a:solidFill>
                              <a:srgbClr val="000000"/>
                            </a:solidFill>
                            <a:prstDash val="solid"/>
                            <a:miter/>
                            <a:headEnd type="none" w="med" len="med"/>
                            <a:tailEnd type="none" w="med" len="med"/>
                          </a:ln>
                        </wps:spPr>
                        <wps:txbx>
                          <w:txbxContent>
                            <w:p>
                              <w:pPr>
                                <w:spacing w:before="173"/>
                                <w:ind w:left="170" w:right="0" w:firstLine="0"/>
                                <w:jc w:val="left"/>
                                <w:rPr>
                                  <w:sz w:val="21"/>
                                </w:rPr>
                              </w:pPr>
                              <w:r>
                                <w:rPr>
                                  <w:sz w:val="21"/>
                                </w:rPr>
                                <w:t>顾客访问</w:t>
                              </w:r>
                            </w:p>
                          </w:txbxContent>
                        </wps:txbx>
                        <wps:bodyPr lIns="0" tIns="0" rIns="0" bIns="0" upright="1"/>
                      </wps:wsp>
                      <wps:wsp>
                        <wps:cNvPr id="66" name="文本框 42"/>
                        <wps:cNvSpPr txBox="1"/>
                        <wps:spPr>
                          <a:xfrm>
                            <a:off x="6213" y="2615"/>
                            <a:ext cx="1420" cy="675"/>
                          </a:xfrm>
                          <a:prstGeom prst="rect">
                            <a:avLst/>
                          </a:prstGeom>
                          <a:noFill/>
                          <a:ln w="9525" cap="flat" cmpd="sng">
                            <a:solidFill>
                              <a:srgbClr val="000000"/>
                            </a:solidFill>
                            <a:prstDash val="solid"/>
                            <a:miter/>
                            <a:headEnd type="none" w="med" len="med"/>
                            <a:tailEnd type="none" w="med" len="med"/>
                          </a:ln>
                        </wps:spPr>
                        <wps:txbx>
                          <w:txbxContent>
                            <w:p>
                              <w:pPr>
                                <w:spacing w:before="173"/>
                                <w:ind w:left="356" w:right="0" w:firstLine="0"/>
                                <w:jc w:val="left"/>
                                <w:rPr>
                                  <w:sz w:val="21"/>
                                </w:rPr>
                              </w:pPr>
                              <w:r>
                                <w:rPr>
                                  <w:sz w:val="21"/>
                                </w:rPr>
                                <w:t>消费咨询</w:t>
                              </w:r>
                            </w:p>
                          </w:txbxContent>
                        </wps:txbx>
                        <wps:bodyPr lIns="0" tIns="0" rIns="0" bIns="0" upright="1"/>
                      </wps:wsp>
                      <wps:wsp>
                        <wps:cNvPr id="67" name="文本框 44"/>
                        <wps:cNvSpPr txBox="1"/>
                        <wps:spPr>
                          <a:xfrm>
                            <a:off x="3630" y="2645"/>
                            <a:ext cx="1852" cy="645"/>
                          </a:xfrm>
                          <a:prstGeom prst="rect">
                            <a:avLst/>
                          </a:prstGeom>
                          <a:noFill/>
                          <a:ln w="9525" cap="flat" cmpd="sng">
                            <a:solidFill>
                              <a:srgbClr val="000000"/>
                            </a:solidFill>
                            <a:prstDash val="solid"/>
                            <a:miter/>
                            <a:headEnd type="none" w="med" len="med"/>
                            <a:tailEnd type="none" w="med" len="med"/>
                          </a:ln>
                        </wps:spPr>
                        <wps:txbx>
                          <w:txbxContent>
                            <w:p>
                              <w:pPr>
                                <w:spacing w:before="121"/>
                                <w:ind w:left="289" w:right="0" w:firstLine="0"/>
                                <w:jc w:val="left"/>
                                <w:rPr>
                                  <w:sz w:val="21"/>
                                </w:rPr>
                              </w:pPr>
                              <w:r>
                                <w:rPr>
                                  <w:sz w:val="21"/>
                                </w:rPr>
                                <w:t>顾客选取产品</w:t>
                              </w:r>
                            </w:p>
                          </w:txbxContent>
                        </wps:txbx>
                        <wps:bodyPr lIns="0" tIns="0" rIns="0" bIns="0" upright="1"/>
                      </wps:wsp>
                      <wps:wsp>
                        <wps:cNvPr id="68" name="文本框 46"/>
                        <wps:cNvSpPr txBox="1"/>
                        <wps:spPr>
                          <a:xfrm>
                            <a:off x="1402" y="1277"/>
                            <a:ext cx="1455" cy="840"/>
                          </a:xfrm>
                          <a:prstGeom prst="rect">
                            <a:avLst/>
                          </a:prstGeom>
                          <a:noFill/>
                          <a:ln w="9525" cap="flat" cmpd="sng">
                            <a:solidFill>
                              <a:srgbClr val="000000"/>
                            </a:solidFill>
                            <a:prstDash val="solid"/>
                            <a:miter/>
                            <a:headEnd type="none" w="med" len="med"/>
                            <a:tailEnd type="none" w="med" len="med"/>
                          </a:ln>
                        </wps:spPr>
                        <wps:txbx>
                          <w:txbxContent>
                            <w:p>
                              <w:pPr>
                                <w:spacing w:before="12" w:line="240" w:lineRule="auto"/>
                                <w:rPr>
                                  <w:sz w:val="19"/>
                                </w:rPr>
                              </w:pPr>
                            </w:p>
                            <w:p>
                              <w:pPr>
                                <w:spacing w:before="0"/>
                                <w:ind w:left="405" w:right="0" w:firstLine="0"/>
                                <w:jc w:val="left"/>
                                <w:rPr>
                                  <w:sz w:val="21"/>
                                </w:rPr>
                              </w:pPr>
                              <w:r>
                                <w:rPr>
                                  <w:sz w:val="21"/>
                                </w:rPr>
                                <w:t>网站建立</w:t>
                              </w:r>
                            </w:p>
                          </w:txbxContent>
                        </wps:txbx>
                        <wps:bodyPr lIns="0" tIns="0" rIns="0" bIns="0" upright="1"/>
                      </wps:wsp>
                    </wpg:wgp>
                  </a:graphicData>
                </a:graphic>
              </wp:anchor>
            </w:drawing>
          </mc:Choice>
          <mc:Fallback>
            <w:pict>
              <v:group id="_x0000_s1026" o:spid="_x0000_s1026" o:spt="203" style="position:absolute;left:0pt;margin-left:69.7pt;margin-top:63.45pt;height:157.5pt;width:423.4pt;mso-position-horizontal-relative:page;z-index:-251657216;mso-width-relative:page;mso-height-relative:page;" coordorigin="1394,1270" coordsize="8468,3150" o:gfxdata="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GrAQR/bAAAACwEAAA8AAAAAAAAA&#10;AQAgAAAAIgAAAGRycy9kb3ducmV2LnhtbFBLAQIUABQAAAAIAIdO4kAPn9GzuwYAAIQqAAAOAAAA&#10;AAAAAAEAIAAAACoBAABkcnMvZTJvRG9jLnhtbFBLBQYAAAAABgAGAFkBAABXCgAAAAA=&#10;">
                <o:lock v:ext="edit" aspectratio="f"/>
                <v:shape id="任意多边形 20" o:spid="_x0000_s1026" o:spt="100" style="position:absolute;left:5482;top:2027;height:1054;width:3181;" fillcolor="#000000" filled="t" stroked="f" coordsize="3181,1054" o:gfxdata="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leZObsAAADb&#10;AAAADwAAAAAAAAABACAAAAAiAAAAZHJzL2Rvd25yZXYueG1sUEsBAhQAFAAAAAgAh07iQDMvBZ47&#10;AAAAOQAAABAAAAAAAAAAAQAgAAAACgEAAGRycy9zaGFwZXhtbC54bWxQSwUGAAAAAAYABgBbAQAA&#10;tAMAAAAA&#10;" path="m960,983l120,983,120,933,0,993,120,1053,120,1003,960,1003,960,983m3181,983l2271,984,2271,934,2151,994,2271,1054,2271,1004,2271,1004,3181,1003,3181,983m3181,588l3154,553,3100,482,3078,527,2005,0,1997,18,3069,545,3047,589,3181,588e">
                  <v:fill on="t" focussize="0,0"/>
                  <v:stroke on="f"/>
                  <v:imagedata o:title=""/>
                  <o:lock v:ext="edit" aspectratio="f"/>
                </v:shape>
                <v:rect id="矩形 22" o:spid="_x0000_s1026" o:spt="1" style="position:absolute;left:6213;top:2615;height:675;width:1420;" fillcolor="#FFFFFF" filled="t" stroked="f" coordsize="21600,21600" o:gfxdata="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BRMBr4A&#10;AADbAAAADwAAAAAAAAABACAAAAAiAAAAZHJzL2Rvd25yZXYueG1sUEsBAhQAFAAAAAgAh07iQDMv&#10;BZ47AAAAOQAAABAAAAAAAAAAAQAgAAAADQEAAGRycy9zaGFwZXhtbC54bWxQSwUGAAAAAAYABgBb&#10;AQAAtwMAAAAA&#10;">
                  <v:fill on="t" focussize="0,0"/>
                  <v:stroke on="f"/>
                  <v:imagedata o:title=""/>
                  <o:lock v:ext="edit" aspectratio="f"/>
                </v:rect>
                <v:shape id="任意多边形 24" o:spid="_x0000_s1026" o:spt="100" style="position:absolute;left:2857;top:2882;height:120;width:1575;" fillcolor="#000000" filled="t" stroked="f" coordsize="1575,120" o:gfxdata="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lpOkugAAANsA&#10;AAAPAAAAAAAAAAEAIAAAACIAAABkcnMvZG93bnJldi54bWxQSwECFAAUAAAACACHTuJAMy8FnjsA&#10;AAA5AAAAEAAAAAAAAAABACAAAAAJAQAAZHJzL3NoYXBleG1sLnhtbFBLBQYAAAAABgAGAFsBAACz&#10;AwAAAAA=&#10;" path="m120,0l0,60,120,120,120,70,100,70,100,50,120,50,120,0xm120,50l100,50,100,70,120,70,120,50xm1575,50l120,50,120,70,1575,70,1575,50xe">
                  <v:fill on="t" focussize="0,0"/>
                  <v:stroke on="f"/>
                  <v:imagedata o:title=""/>
                  <o:lock v:ext="edit" aspectratio="f"/>
                </v:shape>
                <v:rect id="矩形 26" o:spid="_x0000_s1026" o:spt="1" style="position:absolute;left:3630;top:2645;height:645;width:1852;" fillcolor="#FFFFFF" filled="t" stroked="f" coordsize="21600,21600" o:gfxdata="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x33vugAAANsA&#10;AAAPAAAAAAAAAAEAIAAAACIAAABkcnMvZG93bnJldi54bWxQSwECFAAUAAAACACHTuJAMy8FnjsA&#10;AAA5AAAAEAAAAAAAAAABACAAAAAJAQAAZHJzL3NoYXBleG1sLnhtbFBLBQYAAAAABgAGAFsBAACz&#10;AwAAAAA=&#10;">
                  <v:fill on="t" focussize="0,0"/>
                  <v:stroke on="f"/>
                  <v:imagedata o:title=""/>
                  <o:lock v:ext="edit" aspectratio="f"/>
                </v:rect>
                <v:shape id="任意多边形 28" o:spid="_x0000_s1026" o:spt="100" style="position:absolute;left:8002;top:3290;height:487;width:661;" fillcolor="#000000" filled="t" stroked="f" coordsize="661,487" o:gfxdata="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X7gvQAA&#10;ANsAAAAPAAAAAAAAAAEAIAAAACIAAABkcnMvZG93bnJldi54bWxQSwECFAAUAAAACACHTuJAMy8F&#10;njsAAAA5AAAAEAAAAAAAAAABACAAAAAMAQAAZHJzL3NoYXBleG1sLnhtbFBLBQYAAAAABgAGAFsB&#10;AAC2AwAAAAA=&#10;" path="m556,61l0,467,14,487,570,81,556,61xm635,49l572,49,587,69,570,81,598,120,635,49xm572,49l556,61,570,81,587,69,572,49xm660,0l528,23,556,61,572,49,635,49,660,0xe">
                  <v:fill on="t" focussize="0,0"/>
                  <v:stroke on="f"/>
                  <v:imagedata o:title=""/>
                  <o:lock v:ext="edit" aspectratio="f"/>
                </v:shape>
                <v:shape id="文本框 30" o:spid="_x0000_s1026" o:spt="202" type="#_x0000_t202" style="position:absolute;left:7736;top:3415;height:212;width:443;"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11" w:lineRule="exact"/>
                          <w:ind w:left="0" w:right="0" w:firstLine="0"/>
                          <w:jc w:val="left"/>
                          <w:rPr>
                            <w:sz w:val="21"/>
                          </w:rPr>
                        </w:pPr>
                        <w:r>
                          <w:rPr>
                            <w:sz w:val="21"/>
                          </w:rPr>
                          <w:t>满意</w:t>
                        </w:r>
                      </w:p>
                    </w:txbxContent>
                  </v:textbox>
                </v:shape>
                <v:shape id="文本框 32" o:spid="_x0000_s1026" o:spt="202" type="#_x0000_t202" style="position:absolute;left:6213;top:3767;height:645;width:1797;" filled="f" stroked="t" coordsize="21600,21600" o:gfxdata="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pZrE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120"/>
                          <w:ind w:left="260" w:right="0" w:firstLine="0"/>
                          <w:jc w:val="left"/>
                          <w:rPr>
                            <w:sz w:val="21"/>
                          </w:rPr>
                        </w:pPr>
                        <w:r>
                          <w:rPr>
                            <w:sz w:val="21"/>
                          </w:rPr>
                          <w:t>顾客确定收货</w:t>
                        </w:r>
                      </w:p>
                    </w:txbxContent>
                  </v:textbox>
                </v:shape>
                <v:shape id="文本框 34" o:spid="_x0000_s1026" o:spt="202" type="#_x0000_t202" style="position:absolute;left:3705;top:3767;height:645;width:1777;" filled="f" stroked="t" coordsize="21600,21600" o:gfxdata="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dwS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tabs>
                            <w:tab w:val="left" w:pos="1093"/>
                          </w:tabs>
                          <w:spacing w:before="120"/>
                          <w:ind w:left="462" w:right="0" w:firstLine="0"/>
                          <w:jc w:val="left"/>
                          <w:rPr>
                            <w:sz w:val="21"/>
                          </w:rPr>
                        </w:pPr>
                        <w:r>
                          <w:rPr>
                            <w:sz w:val="21"/>
                          </w:rPr>
                          <w:t>物</w:t>
                        </w:r>
                        <w:r>
                          <w:rPr>
                            <w:sz w:val="21"/>
                          </w:rPr>
                          <w:tab/>
                        </w:r>
                        <w:r>
                          <w:rPr>
                            <w:sz w:val="21"/>
                          </w:rPr>
                          <w:t>流</w:t>
                        </w:r>
                      </w:p>
                    </w:txbxContent>
                  </v:textbox>
                </v:shape>
                <v:shape id="文本框 36" o:spid="_x0000_s1026" o:spt="202" type="#_x0000_t202" style="position:absolute;left:1402;top:3767;height:645;width:1455;" filled="f" stroked="t" coordsize="21600,21600" o:gfxdata="UEsDBAoAAAAAAIdO4kAAAAAAAAAAAAAAAAAEAAAAZHJzL1BLAwQUAAAACACHTuJAcjuhKL4AAADb&#10;AAAADwAAAGRycy9kb3ducmV2LnhtbEWPT2sCMRTE7wW/Q3hCL0UTK8i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uhK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120"/>
                          <w:ind w:left="299" w:right="0" w:firstLine="0"/>
                          <w:jc w:val="left"/>
                          <w:rPr>
                            <w:sz w:val="21"/>
                          </w:rPr>
                        </w:pPr>
                        <w:r>
                          <w:rPr>
                            <w:sz w:val="21"/>
                          </w:rPr>
                          <w:t>商家发货</w:t>
                        </w:r>
                      </w:p>
                    </w:txbxContent>
                  </v:textbox>
                </v:shape>
                <v:shape id="文本框 38" o:spid="_x0000_s1026" o:spt="202" type="#_x0000_t202" style="position:absolute;left:1402;top:2717;height:573;width:1455;" filled="f" stroked="t" coordsize="21600,21600" o:gfxdata="UEsDBAoAAAAAAIdO4kAAAAAAAAAAAAAAAAAEAAAAZHJzL1BLAwQUAAAACACHTuJA/dI5XL4AAADb&#10;AAAADwAAAGRycy9kb3ducmV2LnhtbEWPT2sCMRTE7wW/Q3hCL0UTi8i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5X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121"/>
                          <w:ind w:left="299" w:right="0" w:firstLine="0"/>
                          <w:jc w:val="left"/>
                          <w:rPr>
                            <w:sz w:val="21"/>
                          </w:rPr>
                        </w:pPr>
                        <w:r>
                          <w:rPr>
                            <w:sz w:val="21"/>
                          </w:rPr>
                          <w:t>顾客付款</w:t>
                        </w:r>
                      </w:p>
                    </w:txbxContent>
                  </v:textbox>
                </v:shape>
                <v:shape id="文本框 40" o:spid="_x0000_s1026" o:spt="202" type="#_x0000_t202" style="position:absolute;left:8663;top:2615;height:675;width:1192;"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173"/>
                          <w:ind w:left="170" w:right="0" w:firstLine="0"/>
                          <w:jc w:val="left"/>
                          <w:rPr>
                            <w:sz w:val="21"/>
                          </w:rPr>
                        </w:pPr>
                        <w:r>
                          <w:rPr>
                            <w:sz w:val="21"/>
                          </w:rPr>
                          <w:t>顾客访问</w:t>
                        </w:r>
                      </w:p>
                    </w:txbxContent>
                  </v:textbox>
                </v:shape>
                <v:shape id="文本框 42" o:spid="_x0000_s1026" o:spt="202" type="#_x0000_t202" style="position:absolute;left:6213;top:2615;height:675;width:1420;" filled="f" stroked="t" coordsize="21600,21600" o:gfxdata="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TAK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173"/>
                          <w:ind w:left="356" w:right="0" w:firstLine="0"/>
                          <w:jc w:val="left"/>
                          <w:rPr>
                            <w:sz w:val="21"/>
                          </w:rPr>
                        </w:pPr>
                        <w:r>
                          <w:rPr>
                            <w:sz w:val="21"/>
                          </w:rPr>
                          <w:t>消费咨询</w:t>
                        </w:r>
                      </w:p>
                    </w:txbxContent>
                  </v:textbox>
                </v:shape>
                <v:shape id="文本框 44" o:spid="_x0000_s1026" o:spt="202" type="#_x0000_t202" style="position:absolute;left:3630;top:2645;height:645;width:1852;" filled="f" stroked="t" coordsize="21600,21600" o:gfxdata="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QCnK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121"/>
                          <w:ind w:left="289" w:right="0" w:firstLine="0"/>
                          <w:jc w:val="left"/>
                          <w:rPr>
                            <w:sz w:val="21"/>
                          </w:rPr>
                        </w:pPr>
                        <w:r>
                          <w:rPr>
                            <w:sz w:val="21"/>
                          </w:rPr>
                          <w:t>顾客选取产品</w:t>
                        </w:r>
                      </w:p>
                    </w:txbxContent>
                  </v:textbox>
                </v:shape>
                <v:shape id="文本框 46" o:spid="_x0000_s1026" o:spt="202" type="#_x0000_t202" style="position:absolute;left:1402;top:1277;height:840;width:1455;" filled="f" stroked="t" coordsize="21600,21600" o:gfxdata="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J8zW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spacing w:before="12" w:line="240" w:lineRule="auto"/>
                          <w:rPr>
                            <w:sz w:val="19"/>
                          </w:rPr>
                        </w:pPr>
                      </w:p>
                      <w:p>
                        <w:pPr>
                          <w:spacing w:before="0"/>
                          <w:ind w:left="405" w:right="0" w:firstLine="0"/>
                          <w:jc w:val="left"/>
                          <w:rPr>
                            <w:sz w:val="21"/>
                          </w:rPr>
                        </w:pPr>
                        <w:r>
                          <w:rPr>
                            <w:sz w:val="21"/>
                          </w:rPr>
                          <w:t>网站建立</w:t>
                        </w:r>
                      </w:p>
                    </w:txbxContent>
                  </v:textbox>
                </v:shape>
              </v:group>
            </w:pict>
          </mc:Fallback>
        </mc:AlternateContent>
      </w:r>
      <w:r>
        <mc:AlternateContent>
          <mc:Choice Requires="wpg">
            <w:drawing>
              <wp:anchor distT="0" distB="0" distL="114300" distR="114300" simplePos="0" relativeHeight="251660288" behindDoc="1" locked="0" layoutInCell="1" allowOverlap="1">
                <wp:simplePos x="0" y="0"/>
                <wp:positionH relativeFrom="page">
                  <wp:posOffset>2214245</wp:posOffset>
                </wp:positionH>
                <wp:positionV relativeFrom="paragraph">
                  <wp:posOffset>681355</wp:posOffset>
                </wp:positionV>
                <wp:extent cx="4048125" cy="621665"/>
                <wp:effectExtent l="0" t="0" r="9525" b="6985"/>
                <wp:wrapNone/>
                <wp:docPr id="69" name="组合 69"/>
                <wp:cNvGraphicFramePr/>
                <a:graphic xmlns:a="http://schemas.openxmlformats.org/drawingml/2006/main">
                  <a:graphicData uri="http://schemas.microsoft.com/office/word/2010/wordprocessingGroup">
                    <wpg:wgp>
                      <wpg:cNvGrpSpPr/>
                      <wpg:grpSpPr>
                        <a:xfrm>
                          <a:off x="0" y="0"/>
                          <a:ext cx="4048125" cy="621665"/>
                          <a:chOff x="3488" y="1074"/>
                          <a:chExt cx="6375" cy="979"/>
                        </a:xfrm>
                      </wpg:grpSpPr>
                      <wps:wsp>
                        <wps:cNvPr id="70" name="任意多边形 10"/>
                        <wps:cNvSpPr/>
                        <wps:spPr>
                          <a:xfrm>
                            <a:off x="4185" y="1086"/>
                            <a:ext cx="4800" cy="285"/>
                          </a:xfrm>
                          <a:custGeom>
                            <a:avLst/>
                            <a:gdLst/>
                            <a:ahLst/>
                            <a:cxnLst/>
                            <a:pathLst>
                              <a:path w="4800" h="285">
                                <a:moveTo>
                                  <a:pt x="4800" y="285"/>
                                </a:moveTo>
                                <a:lnTo>
                                  <a:pt x="4800" y="0"/>
                                </a:lnTo>
                                <a:moveTo>
                                  <a:pt x="4800" y="0"/>
                                </a:moveTo>
                                <a:lnTo>
                                  <a:pt x="0" y="0"/>
                                </a:lnTo>
                              </a:path>
                            </a:pathLst>
                          </a:custGeom>
                          <a:noFill/>
                          <a:ln w="15875" cap="flat" cmpd="sng">
                            <a:solidFill>
                              <a:srgbClr val="000000"/>
                            </a:solidFill>
                            <a:prstDash val="solid"/>
                            <a:headEnd type="none" w="med" len="med"/>
                            <a:tailEnd type="none" w="med" len="med"/>
                          </a:ln>
                        </wps:spPr>
                        <wps:bodyPr upright="1"/>
                      </wps:wsp>
                      <pic:pic xmlns:pic="http://schemas.openxmlformats.org/drawingml/2006/picture">
                        <pic:nvPicPr>
                          <pic:cNvPr id="71" name="图片 20"/>
                          <pic:cNvPicPr>
                            <a:picLocks noChangeAspect="1"/>
                          </pic:cNvPicPr>
                        </pic:nvPicPr>
                        <pic:blipFill>
                          <a:blip r:embed="rId8"/>
                          <a:stretch>
                            <a:fillRect/>
                          </a:stretch>
                        </pic:blipFill>
                        <pic:spPr>
                          <a:xfrm>
                            <a:off x="4125" y="1086"/>
                            <a:ext cx="120" cy="285"/>
                          </a:xfrm>
                          <a:prstGeom prst="rect">
                            <a:avLst/>
                          </a:prstGeom>
                          <a:noFill/>
                          <a:ln>
                            <a:noFill/>
                          </a:ln>
                        </pic:spPr>
                      </pic:pic>
                      <wps:wsp>
                        <wps:cNvPr id="72" name="文本框 12"/>
                        <wps:cNvSpPr txBox="1"/>
                        <wps:spPr>
                          <a:xfrm>
                            <a:off x="8122" y="1370"/>
                            <a:ext cx="1733" cy="675"/>
                          </a:xfrm>
                          <a:prstGeom prst="rect">
                            <a:avLst/>
                          </a:prstGeom>
                          <a:noFill/>
                          <a:ln w="9525" cap="flat" cmpd="sng">
                            <a:solidFill>
                              <a:srgbClr val="000000"/>
                            </a:solidFill>
                            <a:prstDash val="solid"/>
                            <a:miter/>
                            <a:headEnd type="none" w="med" len="med"/>
                            <a:tailEnd type="none" w="med" len="med"/>
                          </a:ln>
                        </wps:spPr>
                        <wps:txbx>
                          <w:txbxContent>
                            <w:p>
                              <w:pPr>
                                <w:spacing w:before="177"/>
                                <w:ind w:left="439" w:right="0" w:firstLine="0"/>
                                <w:jc w:val="left"/>
                                <w:rPr>
                                  <w:sz w:val="21"/>
                                </w:rPr>
                              </w:pPr>
                              <w:r>
                                <w:rPr>
                                  <w:sz w:val="21"/>
                                </w:rPr>
                                <w:t>网站维护</w:t>
                              </w:r>
                            </w:p>
                          </w:txbxContent>
                        </wps:txbx>
                        <wps:bodyPr lIns="0" tIns="0" rIns="0" bIns="0" upright="1"/>
                      </wps:wsp>
                      <wps:wsp>
                        <wps:cNvPr id="73" name="文本框 14"/>
                        <wps:cNvSpPr txBox="1"/>
                        <wps:spPr>
                          <a:xfrm>
                            <a:off x="3495" y="1361"/>
                            <a:ext cx="1657" cy="675"/>
                          </a:xfrm>
                          <a:prstGeom prst="rect">
                            <a:avLst/>
                          </a:prstGeom>
                          <a:noFill/>
                          <a:ln w="9525" cap="flat" cmpd="sng">
                            <a:solidFill>
                              <a:srgbClr val="000000"/>
                            </a:solidFill>
                            <a:prstDash val="solid"/>
                            <a:miter/>
                            <a:headEnd type="none" w="med" len="med"/>
                            <a:tailEnd type="none" w="med" len="med"/>
                          </a:ln>
                        </wps:spPr>
                        <wps:txbx>
                          <w:txbxContent>
                            <w:p>
                              <w:pPr>
                                <w:spacing w:before="176"/>
                                <w:ind w:left="145" w:right="0" w:firstLine="0"/>
                                <w:jc w:val="left"/>
                                <w:rPr>
                                  <w:sz w:val="21"/>
                                </w:rPr>
                              </w:pPr>
                              <w:r>
                                <w:rPr>
                                  <w:sz w:val="21"/>
                                </w:rPr>
                                <w:t>产品图文处理</w:t>
                              </w:r>
                            </w:p>
                          </w:txbxContent>
                        </wps:txbx>
                        <wps:bodyPr lIns="0" tIns="0" rIns="0" bIns="0" upright="1"/>
                      </wps:wsp>
                      <wps:wsp>
                        <wps:cNvPr id="74" name="文本框 16"/>
                        <wps:cNvSpPr txBox="1"/>
                        <wps:spPr>
                          <a:xfrm>
                            <a:off x="5944" y="1361"/>
                            <a:ext cx="1539" cy="675"/>
                          </a:xfrm>
                          <a:prstGeom prst="rect">
                            <a:avLst/>
                          </a:prstGeom>
                          <a:noFill/>
                          <a:ln w="9525" cap="flat" cmpd="sng">
                            <a:solidFill>
                              <a:srgbClr val="000000"/>
                            </a:solidFill>
                            <a:prstDash val="solid"/>
                            <a:miter/>
                            <a:headEnd type="none" w="med" len="med"/>
                            <a:tailEnd type="none" w="med" len="med"/>
                          </a:ln>
                        </wps:spPr>
                        <wps:txbx>
                          <w:txbxContent>
                            <w:p>
                              <w:pPr>
                                <w:spacing w:before="176"/>
                                <w:ind w:left="342" w:right="0" w:firstLine="0"/>
                                <w:jc w:val="left"/>
                                <w:rPr>
                                  <w:sz w:val="21"/>
                                </w:rPr>
                              </w:pPr>
                              <w:r>
                                <w:rPr>
                                  <w:sz w:val="21"/>
                                </w:rPr>
                                <w:t>网站推广</w:t>
                              </w:r>
                            </w:p>
                          </w:txbxContent>
                        </wps:txbx>
                        <wps:bodyPr lIns="0" tIns="0" rIns="0" bIns="0" upright="1"/>
                      </wps:wsp>
                    </wpg:wgp>
                  </a:graphicData>
                </a:graphic>
              </wp:anchor>
            </w:drawing>
          </mc:Choice>
          <mc:Fallback>
            <w:pict>
              <v:group id="_x0000_s1026" o:spid="_x0000_s1026" o:spt="203" style="position:absolute;left:0pt;margin-left:174.35pt;margin-top:53.65pt;height:48.95pt;width:318.75pt;mso-position-horizontal-relative:page;z-index:-251656192;mso-width-relative:page;mso-height-relative:page;" coordorigin="3488,1074" coordsize="6375,979" o:gfxdata="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">
                <o:lock v:ext="edit" aspectratio="f"/>
                <v:shape id="任意多边形 10" o:spid="_x0000_s1026" o:spt="100" style="position:absolute;left:4185;top:1086;height:285;width:4800;" filled="f" stroked="t" coordsize="4800,285" o:gfxdata="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wmrLsAAADb&#10;AAAADwAAAAAAAAABACAAAAAiAAAAZHJzL2Rvd25yZXYueG1sUEsBAhQAFAAAAAgAh07iQDMvBZ47&#10;AAAAOQAAABAAAAAAAAAAAQAgAAAACgEAAGRycy9zaGFwZXhtbC54bWxQSwUGAAAAAAYABgBbAQAA&#10;tAMAAAAA&#10;" path="m4800,285l4800,0m4800,0l0,0e">
                  <v:fill on="f" focussize="0,0"/>
                  <v:stroke weight="1.25pt" color="#000000" joinstyle="round"/>
                  <v:imagedata o:title=""/>
                  <o:lock v:ext="edit" aspectratio="f"/>
                </v:shape>
                <v:shape id="图片 20" o:spid="_x0000_s1026" o:spt="75" type="#_x0000_t75" style="position:absolute;left:4125;top:1086;height:285;width:120;" filled="f" o:preferrelative="t" stroked="f" coordsize="21600,21600" o:gfxdata="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POEr4A&#10;AADbAAAADwAAAAAAAAABACAAAAAiAAAAZHJzL2Rvd25yZXYueG1sUEsBAhQAFAAAAAgAh07iQDMv&#10;BZ47AAAAOQAAABAAAAAAAAAAAQAgAAAADQEAAGRycy9zaGFwZXhtbC54bWxQSwUGAAAAAAYABgBb&#10;AQAAtwMAAAAA&#10;">
                  <v:fill on="f" focussize="0,0"/>
                  <v:stroke on="f"/>
                  <v:imagedata r:id="rId8" o:title=""/>
                  <o:lock v:ext="edit" aspectratio="t"/>
                </v:shape>
                <v:shape id="文本框 12" o:spid="_x0000_s1026" o:spt="202" type="#_x0000_t202" style="position:absolute;left:8122;top:1370;height:675;width:1733;" filled="f" stroked="t" coordsize="21600,21600" o:gfxdata="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6Sb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177"/>
                          <w:ind w:left="439" w:right="0" w:firstLine="0"/>
                          <w:jc w:val="left"/>
                          <w:rPr>
                            <w:sz w:val="21"/>
                          </w:rPr>
                        </w:pPr>
                        <w:r>
                          <w:rPr>
                            <w:sz w:val="21"/>
                          </w:rPr>
                          <w:t>网站维护</w:t>
                        </w:r>
                      </w:p>
                    </w:txbxContent>
                  </v:textbox>
                </v:shape>
                <v:shape id="文本框 14" o:spid="_x0000_s1026" o:spt="202" type="#_x0000_t202" style="position:absolute;left:3495;top:1361;height:675;width:1657;" filled="f" stroked="t" coordsize="21600,21600" o:gfxdata="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I39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176"/>
                          <w:ind w:left="145" w:right="0" w:firstLine="0"/>
                          <w:jc w:val="left"/>
                          <w:rPr>
                            <w:sz w:val="21"/>
                          </w:rPr>
                        </w:pPr>
                        <w:r>
                          <w:rPr>
                            <w:sz w:val="21"/>
                          </w:rPr>
                          <w:t>产品图文处理</w:t>
                        </w:r>
                      </w:p>
                    </w:txbxContent>
                  </v:textbox>
                </v:shape>
                <v:shape id="文本框 16" o:spid="_x0000_s1026" o:spt="202" type="#_x0000_t202" style="position:absolute;left:5944;top:1361;height:675;width:1539;" filled="f" stroked="t" coordsize="21600,21600" o:gfxdata="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vg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176"/>
                          <w:ind w:left="342" w:right="0" w:firstLine="0"/>
                          <w:jc w:val="left"/>
                          <w:rPr>
                            <w:sz w:val="21"/>
                          </w:rPr>
                        </w:pPr>
                        <w:r>
                          <w:rPr>
                            <w:sz w:val="21"/>
                          </w:rPr>
                          <w:t>网站推广</w:t>
                        </w:r>
                      </w:p>
                    </w:txbxContent>
                  </v:textbox>
                </v:shape>
              </v:group>
            </w:pict>
          </mc:Fallback>
        </mc:AlternateContent>
      </w:r>
      <w:r>
        <w:t>通过对企业网络营销工作流程的调查分析，企业开展网络营销活动的典型工作任务与逻辑关系如下：</w:t>
      </w:r>
    </w:p>
    <w:p>
      <w:pPr>
        <w:pStyle w:val="10"/>
        <w:keepNext w:val="0"/>
        <w:keepLines w:val="0"/>
        <w:pageBreakBefore w:val="0"/>
        <w:widowControl w:val="0"/>
        <w:numPr>
          <w:ilvl w:val="0"/>
          <w:numId w:val="0"/>
        </w:numPr>
        <w:tabs>
          <w:tab w:val="left" w:pos="1055"/>
        </w:tabs>
        <w:kinsoku/>
        <w:wordWrap/>
        <w:overflowPunct/>
        <w:topLinePunct w:val="0"/>
        <w:autoSpaceDE/>
        <w:autoSpaceDN/>
        <w:bidi w:val="0"/>
        <w:adjustRightInd/>
        <w:snapToGrid/>
        <w:spacing w:before="5" w:after="0" w:line="240" w:lineRule="auto"/>
        <w:ind w:left="692" w:leftChars="0" w:right="0" w:rightChars="0"/>
        <w:jc w:val="left"/>
        <w:textAlignment w:val="auto"/>
        <w:rPr>
          <w:sz w:val="24"/>
        </w:rPr>
        <w:sectPr>
          <w:pgSz w:w="11910" w:h="16840"/>
          <w:pgMar w:top="740" w:right="900" w:bottom="280" w:left="920" w:header="720" w:footer="720" w:gutter="0"/>
          <w:cols w:space="720" w:num="1"/>
        </w:sectPr>
      </w:pPr>
    </w:p>
    <w:p>
      <w:pPr>
        <w:pStyle w:val="5"/>
        <w:rPr>
          <w:sz w:val="20"/>
        </w:rPr>
      </w:pPr>
    </w:p>
    <w:p>
      <w:pPr>
        <w:pStyle w:val="5"/>
        <w:spacing w:before="1"/>
        <w:rPr>
          <w:sz w:val="16"/>
        </w:rPr>
      </w:pPr>
    </w:p>
    <w:p>
      <w:pPr>
        <w:pStyle w:val="2"/>
        <w:rPr>
          <w:rFonts w:ascii="Microsoft JhengHei"/>
        </w:rPr>
      </w:pPr>
      <w:r>
        <w:rPr>
          <w:rFonts w:ascii="Microsoft JhengHei"/>
          <w:w w:val="200"/>
        </w:rPr>
        <w:t xml:space="preserve"> </w:t>
      </w:r>
    </w:p>
    <w:p>
      <w:pPr>
        <w:pStyle w:val="5"/>
        <w:spacing w:before="8"/>
        <w:rPr>
          <w:sz w:val="11"/>
        </w:rPr>
      </w:pPr>
    </w:p>
    <w:p>
      <w:pPr>
        <w:spacing w:before="8"/>
        <w:ind w:left="0" w:right="2103" w:firstLine="0"/>
        <w:jc w:val="right"/>
        <w:rPr>
          <w:sz w:val="21"/>
        </w:rPr>
      </w:pPr>
      <w:r>
        <w:rPr>
          <w:sz w:val="21"/>
        </w:rPr>
        <w:t>不满意</w:t>
      </w:r>
    </w:p>
    <w:p>
      <w:pPr>
        <w:pStyle w:val="5"/>
        <w:spacing w:before="6"/>
        <w:rPr>
          <w:sz w:val="20"/>
        </w:rPr>
      </w:pPr>
    </w:p>
    <w:p>
      <w:pPr>
        <w:pStyle w:val="3"/>
        <w:ind w:left="633"/>
      </w:pPr>
      <w:r>
        <mc:AlternateContent>
          <mc:Choice Requires="wps">
            <w:drawing>
              <wp:anchor distT="0" distB="0" distL="114300" distR="114300" simplePos="0" relativeHeight="251682816" behindDoc="0" locked="0" layoutInCell="1" allowOverlap="1">
                <wp:simplePos x="0" y="0"/>
                <wp:positionH relativeFrom="page">
                  <wp:posOffset>5705475</wp:posOffset>
                </wp:positionH>
                <wp:positionV relativeFrom="paragraph">
                  <wp:posOffset>-579755</wp:posOffset>
                </wp:positionV>
                <wp:extent cx="552450" cy="40957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0" y="0"/>
                          <a:ext cx="552450" cy="409575"/>
                        </a:xfrm>
                        <a:prstGeom prst="rect">
                          <a:avLst/>
                        </a:prstGeom>
                        <a:noFill/>
                        <a:ln w="9525" cap="flat" cmpd="sng">
                          <a:solidFill>
                            <a:srgbClr val="000000"/>
                          </a:solidFill>
                          <a:prstDash val="solid"/>
                          <a:miter/>
                          <a:headEnd type="none" w="med" len="med"/>
                          <a:tailEnd type="none" w="med" len="med"/>
                        </a:ln>
                      </wps:spPr>
                      <wps:txbx>
                        <w:txbxContent>
                          <w:p>
                            <w:pPr>
                              <w:spacing w:before="120"/>
                              <w:ind w:left="218" w:right="0" w:firstLine="0"/>
                              <w:jc w:val="left"/>
                              <w:rPr>
                                <w:sz w:val="21"/>
                              </w:rPr>
                            </w:pPr>
                            <w:r>
                              <w:rPr>
                                <w:sz w:val="21"/>
                              </w:rPr>
                              <w:t>退货</w:t>
                            </w:r>
                          </w:p>
                        </w:txbxContent>
                      </wps:txbx>
                      <wps:bodyPr lIns="0" tIns="0" rIns="0" bIns="0" upright="1"/>
                    </wps:wsp>
                  </a:graphicData>
                </a:graphic>
              </wp:anchor>
            </w:drawing>
          </mc:Choice>
          <mc:Fallback>
            <w:pict>
              <v:shape id="_x0000_s1026" o:spid="_x0000_s1026" o:spt="202" type="#_x0000_t202" style="position:absolute;left:0pt;margin-left:449.25pt;margin-top:-45.65pt;height:32.25pt;width:43.5pt;mso-position-horizontal-relative:page;z-index:251682816;mso-width-relative:page;mso-height-relative:page;" filled="f" stroked="t" coordsize="21600,21600" o:gfxdata="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lgZ12QAAAAsBAAAPAAAAAAAA&#10;AAEAIAAAACIAAABkcnMvZG93bnJldi54bWxQSwECFAAUAAAACACHTuJAsWSCSBECAAAwBAAADgAA&#10;AAAAAAABACAAAAAoAQAAZHJzL2Uyb0RvYy54bWxQSwUGAAAAAAYABgBZAQAAqwUAAAAA&#10;">
                <v:fill on="f" focussize="0,0"/>
                <v:stroke color="#000000" joinstyle="miter"/>
                <v:imagedata o:title=""/>
                <o:lock v:ext="edit" aspectratio="f"/>
                <v:textbox inset="0mm,0mm,0mm,0mm">
                  <w:txbxContent>
                    <w:p>
                      <w:pPr>
                        <w:spacing w:before="120"/>
                        <w:ind w:left="218" w:right="0" w:firstLine="0"/>
                        <w:jc w:val="left"/>
                        <w:rPr>
                          <w:sz w:val="21"/>
                        </w:rPr>
                      </w:pPr>
                      <w:r>
                        <w:rPr>
                          <w:sz w:val="21"/>
                        </w:rPr>
                        <w:t>退货</w:t>
                      </w:r>
                    </w:p>
                  </w:txbxContent>
                </v:textbox>
              </v:shape>
            </w:pict>
          </mc:Fallback>
        </mc:AlternateContent>
      </w:r>
      <w:r>
        <w:t xml:space="preserve">（二）职业能力分析（知识、能力、素质结构） </w:t>
      </w:r>
    </w:p>
    <w:p>
      <w:pPr>
        <w:tabs>
          <w:tab w:val="left" w:pos="790"/>
        </w:tabs>
        <w:spacing w:before="42"/>
        <w:ind w:left="0" w:right="2135" w:firstLine="0"/>
        <w:jc w:val="right"/>
        <w:rPr>
          <w:sz w:val="21"/>
        </w:rPr>
      </w:pPr>
      <w:r>
        <w:rPr>
          <w:sz w:val="24"/>
        </w:rPr>
        <w:t xml:space="preserve">知识结构要求与相应课程开设 </w:t>
      </w:r>
      <w:r>
        <w:drawing>
          <wp:anchor distT="0" distB="0" distL="0" distR="0" simplePos="0" relativeHeight="251661312" behindDoc="1" locked="0" layoutInCell="1" allowOverlap="1">
            <wp:simplePos x="0" y="0"/>
            <wp:positionH relativeFrom="page">
              <wp:posOffset>1958340</wp:posOffset>
            </wp:positionH>
            <wp:positionV relativeFrom="paragraph">
              <wp:posOffset>760730</wp:posOffset>
            </wp:positionV>
            <wp:extent cx="228600" cy="114300"/>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1958340</wp:posOffset>
            </wp:positionH>
            <wp:positionV relativeFrom="paragraph">
              <wp:posOffset>982980</wp:posOffset>
            </wp:positionV>
            <wp:extent cx="228600" cy="114300"/>
            <wp:effectExtent l="0" t="0" r="0" b="0"/>
            <wp:wrapNone/>
            <wp:docPr id="7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63360" behindDoc="1" locked="0" layoutInCell="1" allowOverlap="1">
            <wp:simplePos x="0" y="0"/>
            <wp:positionH relativeFrom="page">
              <wp:posOffset>1958340</wp:posOffset>
            </wp:positionH>
            <wp:positionV relativeFrom="paragraph">
              <wp:posOffset>1203960</wp:posOffset>
            </wp:positionV>
            <wp:extent cx="228600" cy="114300"/>
            <wp:effectExtent l="0" t="0" r="0" b="0"/>
            <wp:wrapNone/>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png"/>
                    <pic:cNvPicPr>
                      <a:picLocks noChangeAspect="1"/>
                    </pic:cNvPicPr>
                  </pic:nvPicPr>
                  <pic:blipFill>
                    <a:blip r:embed="rId9" cstate="print"/>
                    <a:stretch>
                      <a:fillRect/>
                    </a:stretch>
                  </pic:blipFill>
                  <pic:spPr>
                    <a:xfrm>
                      <a:off x="0" y="0"/>
                      <a:ext cx="228602" cy="114300"/>
                    </a:xfrm>
                    <a:prstGeom prst="rect">
                      <a:avLst/>
                    </a:prstGeom>
                  </pic:spPr>
                </pic:pic>
              </a:graphicData>
            </a:graphic>
          </wp:anchor>
        </w:drawing>
      </w:r>
      <w:r>
        <w:drawing>
          <wp:anchor distT="0" distB="0" distL="0" distR="0" simplePos="0" relativeHeight="251664384" behindDoc="1" locked="0" layoutInCell="1" allowOverlap="1">
            <wp:simplePos x="0" y="0"/>
            <wp:positionH relativeFrom="page">
              <wp:posOffset>1958340</wp:posOffset>
            </wp:positionH>
            <wp:positionV relativeFrom="paragraph">
              <wp:posOffset>1426210</wp:posOffset>
            </wp:positionV>
            <wp:extent cx="228600" cy="114300"/>
            <wp:effectExtent l="0" t="0" r="0" b="0"/>
            <wp:wrapNone/>
            <wp:docPr id="7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1978025</wp:posOffset>
            </wp:positionH>
            <wp:positionV relativeFrom="paragraph">
              <wp:posOffset>2767330</wp:posOffset>
            </wp:positionV>
            <wp:extent cx="228600" cy="114300"/>
            <wp:effectExtent l="0" t="0" r="0" b="0"/>
            <wp:wrapNone/>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66432" behindDoc="1" locked="0" layoutInCell="1" allowOverlap="1">
            <wp:simplePos x="0" y="0"/>
            <wp:positionH relativeFrom="page">
              <wp:posOffset>1981200</wp:posOffset>
            </wp:positionH>
            <wp:positionV relativeFrom="paragraph">
              <wp:posOffset>2990215</wp:posOffset>
            </wp:positionV>
            <wp:extent cx="228600" cy="114300"/>
            <wp:effectExtent l="0" t="0" r="0" b="0"/>
            <wp:wrapNone/>
            <wp:docPr id="8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67456" behindDoc="1" locked="0" layoutInCell="1" allowOverlap="1">
            <wp:simplePos x="0" y="0"/>
            <wp:positionH relativeFrom="page">
              <wp:posOffset>1981200</wp:posOffset>
            </wp:positionH>
            <wp:positionV relativeFrom="paragraph">
              <wp:posOffset>3213100</wp:posOffset>
            </wp:positionV>
            <wp:extent cx="231775" cy="114300"/>
            <wp:effectExtent l="0" t="0" r="0" b="0"/>
            <wp:wrapNone/>
            <wp:docPr id="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png"/>
                    <pic:cNvPicPr>
                      <a:picLocks noChangeAspect="1"/>
                    </pic:cNvPicPr>
                  </pic:nvPicPr>
                  <pic:blipFill>
                    <a:blip r:embed="rId10" cstate="print"/>
                    <a:stretch>
                      <a:fillRect/>
                    </a:stretch>
                  </pic:blipFill>
                  <pic:spPr>
                    <a:xfrm>
                      <a:off x="0" y="0"/>
                      <a:ext cx="231648" cy="114300"/>
                    </a:xfrm>
                    <a:prstGeom prst="rect">
                      <a:avLst/>
                    </a:prstGeom>
                  </pic:spPr>
                </pic:pic>
              </a:graphicData>
            </a:graphic>
          </wp:anchor>
        </w:drawing>
      </w:r>
      <w:r>
        <w:drawing>
          <wp:anchor distT="0" distB="0" distL="0" distR="0" simplePos="0" relativeHeight="251668480" behindDoc="1" locked="0" layoutInCell="1" allowOverlap="1">
            <wp:simplePos x="0" y="0"/>
            <wp:positionH relativeFrom="page">
              <wp:posOffset>1978025</wp:posOffset>
            </wp:positionH>
            <wp:positionV relativeFrom="paragraph">
              <wp:posOffset>3435350</wp:posOffset>
            </wp:positionV>
            <wp:extent cx="228600" cy="114300"/>
            <wp:effectExtent l="0" t="0" r="0" b="0"/>
            <wp:wrapNone/>
            <wp:docPr id="8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rPr>
          <w:sz w:val="21"/>
        </w:rPr>
        <w:t>表</w:t>
      </w:r>
      <w:r>
        <w:rPr>
          <w:spacing w:val="-53"/>
          <w:sz w:val="21"/>
        </w:rPr>
        <w:t xml:space="preserve"> </w:t>
      </w:r>
      <w:r>
        <w:rPr>
          <w:sz w:val="21"/>
        </w:rPr>
        <w:t>3</w:t>
      </w:r>
      <w:r>
        <w:rPr>
          <w:sz w:val="21"/>
        </w:rPr>
        <w:tab/>
      </w:r>
      <w:r>
        <w:rPr>
          <w:spacing w:val="-3"/>
          <w:sz w:val="21"/>
        </w:rPr>
        <w:t>市</w:t>
      </w:r>
      <w:r>
        <w:rPr>
          <w:spacing w:val="-1"/>
          <w:sz w:val="21"/>
        </w:rPr>
        <w:t>场</w:t>
      </w:r>
      <w:r>
        <w:rPr>
          <w:spacing w:val="-3"/>
          <w:sz w:val="21"/>
        </w:rPr>
        <w:t>开</w:t>
      </w:r>
      <w:r>
        <w:rPr>
          <w:sz w:val="21"/>
        </w:rPr>
        <w:t>发</w:t>
      </w:r>
      <w:r>
        <w:rPr>
          <w:spacing w:val="-3"/>
          <w:sz w:val="21"/>
        </w:rPr>
        <w:t>与</w:t>
      </w:r>
      <w:r>
        <w:rPr>
          <w:sz w:val="21"/>
        </w:rPr>
        <w:t>营</w:t>
      </w:r>
      <w:r>
        <w:rPr>
          <w:spacing w:val="-3"/>
          <w:sz w:val="21"/>
        </w:rPr>
        <w:t>销</w:t>
      </w:r>
      <w:r>
        <w:rPr>
          <w:sz w:val="21"/>
        </w:rPr>
        <w:t>专业</w:t>
      </w:r>
      <w:r>
        <w:rPr>
          <w:spacing w:val="-3"/>
          <w:sz w:val="21"/>
        </w:rPr>
        <w:t>知</w:t>
      </w:r>
      <w:r>
        <w:rPr>
          <w:sz w:val="21"/>
        </w:rPr>
        <w:t>识</w:t>
      </w:r>
      <w:r>
        <w:rPr>
          <w:spacing w:val="-3"/>
          <w:sz w:val="21"/>
        </w:rPr>
        <w:t>结</w:t>
      </w:r>
      <w:r>
        <w:rPr>
          <w:sz w:val="21"/>
        </w:rPr>
        <w:t>构</w:t>
      </w:r>
      <w:r>
        <w:rPr>
          <w:spacing w:val="-3"/>
          <w:sz w:val="21"/>
        </w:rPr>
        <w:t>要</w:t>
      </w:r>
      <w:r>
        <w:rPr>
          <w:sz w:val="21"/>
        </w:rPr>
        <w:t>求</w:t>
      </w:r>
      <w:r>
        <w:rPr>
          <w:spacing w:val="-3"/>
          <w:sz w:val="21"/>
        </w:rPr>
        <w:t>与</w:t>
      </w:r>
      <w:r>
        <w:rPr>
          <w:sz w:val="21"/>
        </w:rPr>
        <w:t>相</w:t>
      </w:r>
      <w:r>
        <w:rPr>
          <w:spacing w:val="-3"/>
          <w:sz w:val="21"/>
        </w:rPr>
        <w:t>应</w:t>
      </w:r>
      <w:r>
        <w:rPr>
          <w:sz w:val="21"/>
        </w:rPr>
        <w:t>课程</w:t>
      </w:r>
      <w:r>
        <w:rPr>
          <w:spacing w:val="-3"/>
          <w:sz w:val="21"/>
        </w:rPr>
        <w:t>一</w:t>
      </w:r>
      <w:r>
        <w:rPr>
          <w:sz w:val="21"/>
        </w:rPr>
        <w:t>览</w:t>
      </w:r>
      <w:r>
        <w:rPr>
          <w:spacing w:val="-3"/>
          <w:sz w:val="21"/>
        </w:rPr>
        <w:t>表</w:t>
      </w:r>
      <w:r>
        <w:rPr>
          <w:sz w:val="21"/>
        </w:rPr>
        <w:t xml:space="preserve"> </w:t>
      </w:r>
    </w:p>
    <w:p>
      <w:pPr>
        <w:pStyle w:val="5"/>
        <w:spacing w:before="12"/>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1022"/>
        <w:gridCol w:w="5242"/>
        <w:gridCol w:w="2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trPr>
        <w:tc>
          <w:tcPr>
            <w:tcW w:w="507" w:type="dxa"/>
          </w:tcPr>
          <w:p>
            <w:pPr>
              <w:pStyle w:val="11"/>
              <w:spacing w:line="230" w:lineRule="exact"/>
              <w:ind w:left="162"/>
              <w:rPr>
                <w:sz w:val="18"/>
              </w:rPr>
            </w:pPr>
            <w:r>
              <w:rPr>
                <w:sz w:val="18"/>
              </w:rPr>
              <w:t>序</w:t>
            </w:r>
          </w:p>
          <w:p>
            <w:pPr>
              <w:pStyle w:val="11"/>
              <w:spacing w:before="119"/>
              <w:ind w:left="162"/>
              <w:rPr>
                <w:sz w:val="18"/>
              </w:rPr>
            </w:pPr>
            <w:r>
              <w:rPr>
                <w:sz w:val="18"/>
              </w:rPr>
              <w:t xml:space="preserve">号 </w:t>
            </w:r>
          </w:p>
        </w:tc>
        <w:tc>
          <w:tcPr>
            <w:tcW w:w="1022" w:type="dxa"/>
          </w:tcPr>
          <w:p>
            <w:pPr>
              <w:pStyle w:val="11"/>
              <w:spacing w:before="8"/>
              <w:rPr>
                <w:sz w:val="13"/>
              </w:rPr>
            </w:pPr>
          </w:p>
          <w:p>
            <w:pPr>
              <w:pStyle w:val="11"/>
              <w:ind w:left="153"/>
              <w:rPr>
                <w:sz w:val="18"/>
              </w:rPr>
            </w:pPr>
            <w:r>
              <w:rPr>
                <w:sz w:val="18"/>
              </w:rPr>
              <w:t xml:space="preserve">知识结构 </w:t>
            </w:r>
          </w:p>
        </w:tc>
        <w:tc>
          <w:tcPr>
            <w:tcW w:w="5242" w:type="dxa"/>
          </w:tcPr>
          <w:p>
            <w:pPr>
              <w:pStyle w:val="11"/>
              <w:spacing w:before="8"/>
              <w:rPr>
                <w:sz w:val="13"/>
              </w:rPr>
            </w:pPr>
          </w:p>
          <w:p>
            <w:pPr>
              <w:pStyle w:val="11"/>
              <w:ind w:left="2288" w:right="2183"/>
              <w:jc w:val="center"/>
              <w:rPr>
                <w:sz w:val="18"/>
              </w:rPr>
            </w:pPr>
            <w:r>
              <w:rPr>
                <w:sz w:val="18"/>
              </w:rPr>
              <w:t xml:space="preserve">知识要求 </w:t>
            </w:r>
          </w:p>
        </w:tc>
        <w:tc>
          <w:tcPr>
            <w:tcW w:w="2801" w:type="dxa"/>
          </w:tcPr>
          <w:p>
            <w:pPr>
              <w:pStyle w:val="11"/>
              <w:spacing w:before="8"/>
              <w:rPr>
                <w:sz w:val="13"/>
              </w:rPr>
            </w:pPr>
          </w:p>
          <w:p>
            <w:pPr>
              <w:pStyle w:val="11"/>
              <w:ind w:left="1067" w:right="963"/>
              <w:jc w:val="center"/>
              <w:rPr>
                <w:sz w:val="18"/>
              </w:rPr>
            </w:pPr>
            <w:r>
              <w:rPr>
                <w:sz w:val="18"/>
              </w:rPr>
              <w:t xml:space="preserve">相应课程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1" w:hRule="atLeast"/>
        </w:trPr>
        <w:tc>
          <w:tcPr>
            <w:tcW w:w="507" w:type="dxa"/>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2"/>
              <w:rPr>
                <w:sz w:val="19"/>
              </w:rPr>
            </w:pPr>
          </w:p>
          <w:p>
            <w:pPr>
              <w:pStyle w:val="11"/>
              <w:spacing w:before="1"/>
              <w:ind w:left="107"/>
              <w:rPr>
                <w:sz w:val="18"/>
              </w:rPr>
            </w:pPr>
            <w:r>
              <w:rPr>
                <w:sz w:val="18"/>
              </w:rPr>
              <w:t xml:space="preserve">1 </w:t>
            </w:r>
          </w:p>
        </w:tc>
        <w:tc>
          <w:tcPr>
            <w:tcW w:w="1022" w:type="dxa"/>
          </w:tcPr>
          <w:p>
            <w:pPr>
              <w:pStyle w:val="11"/>
              <w:rPr>
                <w:sz w:val="18"/>
              </w:rPr>
            </w:pPr>
          </w:p>
          <w:p>
            <w:pPr>
              <w:pStyle w:val="11"/>
              <w:rPr>
                <w:sz w:val="18"/>
              </w:rPr>
            </w:pPr>
          </w:p>
          <w:p>
            <w:pPr>
              <w:pStyle w:val="11"/>
              <w:rPr>
                <w:sz w:val="18"/>
              </w:rPr>
            </w:pPr>
          </w:p>
          <w:p>
            <w:pPr>
              <w:pStyle w:val="11"/>
              <w:rPr>
                <w:sz w:val="18"/>
              </w:rPr>
            </w:pPr>
          </w:p>
          <w:p>
            <w:pPr>
              <w:pStyle w:val="11"/>
              <w:spacing w:before="7"/>
              <w:rPr>
                <w:sz w:val="23"/>
              </w:rPr>
            </w:pPr>
          </w:p>
          <w:p>
            <w:pPr>
              <w:pStyle w:val="11"/>
              <w:spacing w:line="364" w:lineRule="auto"/>
              <w:ind w:left="110" w:right="64"/>
              <w:rPr>
                <w:sz w:val="18"/>
              </w:rPr>
            </w:pPr>
            <w:r>
              <w:rPr>
                <w:sz w:val="18"/>
              </w:rPr>
              <w:t xml:space="preserve">文化基础知识 </w:t>
            </w:r>
          </w:p>
        </w:tc>
        <w:tc>
          <w:tcPr>
            <w:tcW w:w="5242" w:type="dxa"/>
          </w:tcPr>
          <w:p>
            <w:pPr>
              <w:pStyle w:val="11"/>
              <w:spacing w:line="364" w:lineRule="auto"/>
              <w:ind w:left="710" w:right="1370"/>
              <w:rPr>
                <w:sz w:val="18"/>
              </w:rPr>
            </w:pPr>
            <w:r>
              <w:rPr>
                <w:sz w:val="18"/>
              </w:rPr>
              <w:t xml:space="preserve">具备必要的法律知识和思想道德修养； 具备公文写作、文秘知识； </w:t>
            </w:r>
          </w:p>
          <w:p>
            <w:pPr>
              <w:pStyle w:val="11"/>
              <w:spacing w:line="364" w:lineRule="auto"/>
              <w:ind w:left="710" w:right="2630"/>
              <w:rPr>
                <w:sz w:val="18"/>
              </w:rPr>
            </w:pPr>
            <w:r>
              <w:rPr>
                <w:sz w:val="18"/>
              </w:rPr>
              <w:t xml:space="preserve">具有必备的体育知识； 英语应用基础知识。 </w:t>
            </w:r>
          </w:p>
        </w:tc>
        <w:tc>
          <w:tcPr>
            <w:tcW w:w="2801" w:type="dxa"/>
          </w:tcPr>
          <w:p>
            <w:pPr>
              <w:pStyle w:val="11"/>
              <w:spacing w:line="364" w:lineRule="auto"/>
              <w:ind w:left="111" w:right="2" w:firstLine="420"/>
              <w:rPr>
                <w:sz w:val="18"/>
              </w:rPr>
            </w:pPr>
            <w:r>
              <w:rPr>
                <w:sz w:val="18"/>
              </w:rPr>
              <w:t>思想道德修养与法律基础、</w:t>
            </w:r>
            <w:r>
              <w:rPr>
                <w:spacing w:val="4"/>
                <w:sz w:val="18"/>
              </w:rPr>
              <w:t>毛泽东思想和中国特色社会主义</w:t>
            </w:r>
            <w:r>
              <w:rPr>
                <w:spacing w:val="-5"/>
                <w:sz w:val="18"/>
              </w:rPr>
              <w:t>理论体系概论、体育与健康教育、</w:t>
            </w:r>
            <w:r>
              <w:rPr>
                <w:sz w:val="18"/>
              </w:rPr>
              <w:t xml:space="preserve">高职语文、高职英语。 </w:t>
            </w:r>
          </w:p>
          <w:p>
            <w:pPr>
              <w:pStyle w:val="11"/>
              <w:spacing w:line="364" w:lineRule="auto"/>
              <w:ind w:left="111" w:right="2" w:firstLine="420"/>
              <w:rPr>
                <w:sz w:val="18"/>
              </w:rPr>
            </w:pPr>
            <w:r>
              <w:rPr>
                <w:sz w:val="18"/>
              </w:rPr>
              <w:t>军事理论和实践、形势与政</w:t>
            </w:r>
            <w:r>
              <w:rPr>
                <w:spacing w:val="-7"/>
                <w:sz w:val="18"/>
              </w:rPr>
              <w:t>策、大学生职业发展与就业指导、</w:t>
            </w:r>
            <w:r>
              <w:rPr>
                <w:spacing w:val="4"/>
                <w:sz w:val="18"/>
              </w:rPr>
              <w:t>礼仪、书法、演讲与口才、普通话、社会实践、素质拓展活动、</w:t>
            </w:r>
          </w:p>
          <w:p>
            <w:pPr>
              <w:pStyle w:val="11"/>
              <w:spacing w:line="230" w:lineRule="exact"/>
              <w:ind w:left="111"/>
              <w:rPr>
                <w:sz w:val="18"/>
              </w:rPr>
            </w:pPr>
            <w:r>
              <w:rPr>
                <w:sz w:val="18"/>
              </w:rPr>
              <w:t xml:space="preserve">心理健康教育。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trPr>
        <w:tc>
          <w:tcPr>
            <w:tcW w:w="507" w:type="dxa"/>
          </w:tcPr>
          <w:p>
            <w:pPr>
              <w:pStyle w:val="11"/>
              <w:rPr>
                <w:sz w:val="18"/>
              </w:rPr>
            </w:pPr>
          </w:p>
          <w:p>
            <w:pPr>
              <w:pStyle w:val="11"/>
              <w:rPr>
                <w:sz w:val="18"/>
              </w:rPr>
            </w:pPr>
          </w:p>
          <w:p>
            <w:pPr>
              <w:pStyle w:val="11"/>
              <w:spacing w:before="9"/>
              <w:rPr>
                <w:sz w:val="18"/>
              </w:rPr>
            </w:pPr>
          </w:p>
          <w:p>
            <w:pPr>
              <w:pStyle w:val="11"/>
              <w:ind w:left="107"/>
              <w:rPr>
                <w:sz w:val="18"/>
              </w:rPr>
            </w:pPr>
            <w:r>
              <w:rPr>
                <w:sz w:val="18"/>
              </w:rPr>
              <w:t xml:space="preserve">2 </w:t>
            </w:r>
          </w:p>
        </w:tc>
        <w:tc>
          <w:tcPr>
            <w:tcW w:w="1022" w:type="dxa"/>
          </w:tcPr>
          <w:p>
            <w:pPr>
              <w:pStyle w:val="11"/>
              <w:rPr>
                <w:sz w:val="18"/>
              </w:rPr>
            </w:pPr>
          </w:p>
          <w:p>
            <w:pPr>
              <w:pStyle w:val="11"/>
              <w:rPr>
                <w:sz w:val="23"/>
              </w:rPr>
            </w:pPr>
          </w:p>
          <w:p>
            <w:pPr>
              <w:pStyle w:val="11"/>
              <w:spacing w:line="364" w:lineRule="auto"/>
              <w:ind w:left="110" w:right="64"/>
              <w:rPr>
                <w:sz w:val="18"/>
              </w:rPr>
            </w:pPr>
            <w:r>
              <w:rPr>
                <w:sz w:val="18"/>
              </w:rPr>
              <w:t xml:space="preserve">专业基础知识 </w:t>
            </w:r>
          </w:p>
        </w:tc>
        <w:tc>
          <w:tcPr>
            <w:tcW w:w="5242" w:type="dxa"/>
          </w:tcPr>
          <w:p>
            <w:pPr>
              <w:pStyle w:val="11"/>
              <w:spacing w:line="364" w:lineRule="auto"/>
              <w:ind w:left="746" w:right="1517" w:hanging="5"/>
              <w:rPr>
                <w:sz w:val="18"/>
              </w:rPr>
            </w:pPr>
            <w:r>
              <w:rPr>
                <w:sz w:val="18"/>
              </w:rPr>
              <w:t xml:space="preserve">具备计算机应用基础学的基本知识； 具备基本的淘宝美工实战； </w:t>
            </w:r>
          </w:p>
          <w:p>
            <w:pPr>
              <w:pStyle w:val="11"/>
              <w:spacing w:line="364" w:lineRule="auto"/>
              <w:ind w:left="741" w:right="1601" w:firstLine="96"/>
              <w:rPr>
                <w:sz w:val="18"/>
              </w:rPr>
            </w:pPr>
            <w:r>
              <w:rPr>
                <w:sz w:val="18"/>
              </w:rPr>
              <w:t xml:space="preserve">具备运用常见办公软件相关知识； 具备电子商务基本知识； </w:t>
            </w:r>
          </w:p>
          <w:p>
            <w:pPr>
              <w:pStyle w:val="11"/>
              <w:spacing w:line="230" w:lineRule="exact"/>
              <w:ind w:left="832"/>
              <w:rPr>
                <w:sz w:val="18"/>
              </w:rPr>
            </w:pPr>
            <w:r>
              <w:rPr>
                <w:sz w:val="18"/>
              </w:rPr>
              <w:t xml:space="preserve">具备现代物流基本知识。 </w:t>
            </w:r>
          </w:p>
        </w:tc>
        <w:tc>
          <w:tcPr>
            <w:tcW w:w="2801" w:type="dxa"/>
          </w:tcPr>
          <w:p>
            <w:pPr>
              <w:pStyle w:val="11"/>
              <w:spacing w:line="364" w:lineRule="auto"/>
              <w:ind w:left="111" w:right="92" w:firstLine="420"/>
              <w:jc w:val="both"/>
              <w:rPr>
                <w:sz w:val="18"/>
              </w:rPr>
            </w:pPr>
            <w:r>
              <w:rPr>
                <w:spacing w:val="-2"/>
                <w:sz w:val="18"/>
              </w:rPr>
              <w:t>计算机应用基础、电子商务</w:t>
            </w:r>
            <w:r>
              <w:rPr>
                <w:sz w:val="18"/>
              </w:rPr>
              <w:t>基础，淘宝美工实战、PS</w:t>
            </w:r>
            <w:r>
              <w:rPr>
                <w:spacing w:val="-11"/>
                <w:sz w:val="18"/>
              </w:rPr>
              <w:t xml:space="preserve"> 应用基</w:t>
            </w:r>
            <w:r>
              <w:rPr>
                <w:sz w:val="18"/>
              </w:rPr>
              <w:t>础、HTML5</w:t>
            </w:r>
            <w:r>
              <w:rPr>
                <w:spacing w:val="-7"/>
                <w:sz w:val="18"/>
              </w:rPr>
              <w:t xml:space="preserve"> 页面设计与制作。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4" w:hRule="atLeast"/>
        </w:trPr>
        <w:tc>
          <w:tcPr>
            <w:tcW w:w="507" w:type="dxa"/>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5"/>
              </w:rPr>
            </w:pPr>
          </w:p>
          <w:p>
            <w:pPr>
              <w:pStyle w:val="11"/>
              <w:ind w:left="107"/>
              <w:rPr>
                <w:sz w:val="18"/>
              </w:rPr>
            </w:pPr>
            <w:r>
              <w:rPr>
                <w:sz w:val="18"/>
              </w:rPr>
              <w:t xml:space="preserve">3 </w:t>
            </w:r>
          </w:p>
        </w:tc>
        <w:tc>
          <w:tcPr>
            <w:tcW w:w="1022" w:type="dxa"/>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4"/>
              <w:rPr>
                <w:sz w:val="19"/>
              </w:rPr>
            </w:pPr>
          </w:p>
          <w:p>
            <w:pPr>
              <w:pStyle w:val="11"/>
              <w:spacing w:before="1" w:line="364" w:lineRule="auto"/>
              <w:ind w:left="110" w:right="64"/>
              <w:rPr>
                <w:sz w:val="18"/>
              </w:rPr>
            </w:pPr>
            <w:r>
              <w:rPr>
                <w:sz w:val="18"/>
              </w:rPr>
              <w:t xml:space="preserve">专业技术知识 </w:t>
            </w:r>
          </w:p>
        </w:tc>
        <w:tc>
          <w:tcPr>
            <w:tcW w:w="5242" w:type="dxa"/>
          </w:tcPr>
          <w:p>
            <w:pPr>
              <w:pStyle w:val="11"/>
              <w:spacing w:before="2" w:line="362" w:lineRule="auto"/>
              <w:ind w:left="710" w:right="2270"/>
              <w:jc w:val="both"/>
              <w:rPr>
                <w:sz w:val="18"/>
              </w:rPr>
            </w:pPr>
            <w:r>
              <w:rPr>
                <w:sz w:val="18"/>
              </w:rPr>
              <w:t xml:space="preserve">具备网站构建的相关知识； 具备广告制作的相关知识； 具备网站推广的相关知识； </w:t>
            </w:r>
          </w:p>
          <w:p>
            <w:pPr>
              <w:pStyle w:val="11"/>
              <w:spacing w:before="4" w:line="364" w:lineRule="auto"/>
              <w:ind w:left="710" w:right="1817" w:firstLine="91"/>
              <w:rPr>
                <w:sz w:val="18"/>
              </w:rPr>
            </w:pPr>
            <w:r>
              <w:rPr>
                <w:sz w:val="18"/>
              </w:rPr>
              <w:t xml:space="preserve">具备网店图片处理的相关知识； 具备网站运营管理的相关知识； </w:t>
            </w:r>
          </w:p>
          <w:p>
            <w:pPr>
              <w:pStyle w:val="11"/>
              <w:spacing w:line="364" w:lineRule="auto"/>
              <w:ind w:left="710" w:right="1370"/>
              <w:rPr>
                <w:sz w:val="18"/>
              </w:rPr>
            </w:pPr>
            <w:r>
              <w:rPr>
                <w:sz w:val="18"/>
              </w:rPr>
              <w:t xml:space="preserve">具备网络营销方案撰写的相关知识；  具备网络消费者行为分析的相关知识； 具备网络市场调查的相关知识； </w:t>
            </w:r>
          </w:p>
          <w:p>
            <w:pPr>
              <w:pStyle w:val="11"/>
              <w:ind w:left="832"/>
              <w:rPr>
                <w:sz w:val="18"/>
              </w:rPr>
            </w:pPr>
            <w:r>
              <w:rPr>
                <w:sz w:val="18"/>
              </w:rPr>
              <w:t xml:space="preserve">具备网络客户关系管理的相关知识； </w:t>
            </w:r>
          </w:p>
          <w:p>
            <w:pPr>
              <w:pStyle w:val="11"/>
              <w:spacing w:before="119"/>
              <w:ind w:left="832"/>
              <w:rPr>
                <w:sz w:val="18"/>
              </w:rPr>
            </w:pPr>
            <w:r>
              <w:rPr>
                <w:sz w:val="18"/>
              </w:rPr>
              <w:t xml:space="preserve">具备移动营销的相关知识。 </w:t>
            </w:r>
          </w:p>
        </w:tc>
        <w:tc>
          <w:tcPr>
            <w:tcW w:w="2801" w:type="dxa"/>
          </w:tcPr>
          <w:p>
            <w:pPr>
              <w:pStyle w:val="11"/>
              <w:spacing w:before="2" w:line="364" w:lineRule="auto"/>
              <w:ind w:left="111" w:right="2" w:firstLine="420"/>
              <w:rPr>
                <w:sz w:val="18"/>
              </w:rPr>
            </w:pPr>
            <w:r>
              <w:rPr>
                <w:sz w:val="18"/>
              </w:rPr>
              <w:t>网站策划实务、网络营销基</w:t>
            </w:r>
            <w:r>
              <w:rPr>
                <w:spacing w:val="-40"/>
                <w:sz w:val="18"/>
              </w:rPr>
              <w:t>础、</w:t>
            </w:r>
            <w:r>
              <w:rPr>
                <w:sz w:val="18"/>
              </w:rPr>
              <w:t>SEO</w:t>
            </w:r>
            <w:r>
              <w:rPr>
                <w:spacing w:val="-14"/>
                <w:sz w:val="18"/>
              </w:rPr>
              <w:t xml:space="preserve"> 优化设计、广告创意设计、</w:t>
            </w:r>
            <w:r>
              <w:rPr>
                <w:spacing w:val="4"/>
                <w:sz w:val="18"/>
              </w:rPr>
              <w:t>网店美工实操、网络营销策划、整合营销推广、网络客户关系管理、网络消费者行为分析、网络</w:t>
            </w:r>
            <w:r>
              <w:rPr>
                <w:sz w:val="18"/>
              </w:rPr>
              <w:t xml:space="preserve">市场调查分析、移动营销。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507" w:type="dxa"/>
          </w:tcPr>
          <w:p>
            <w:pPr>
              <w:pStyle w:val="11"/>
              <w:rPr>
                <w:sz w:val="18"/>
              </w:rPr>
            </w:pPr>
          </w:p>
          <w:p>
            <w:pPr>
              <w:pStyle w:val="11"/>
              <w:spacing w:before="5"/>
              <w:rPr>
                <w:sz w:val="13"/>
              </w:rPr>
            </w:pPr>
          </w:p>
          <w:p>
            <w:pPr>
              <w:pStyle w:val="11"/>
              <w:spacing w:before="1"/>
              <w:ind w:left="107"/>
              <w:rPr>
                <w:sz w:val="18"/>
              </w:rPr>
            </w:pPr>
            <w:r>
              <w:rPr>
                <w:sz w:val="18"/>
              </w:rPr>
              <w:t xml:space="preserve">4 </w:t>
            </w:r>
          </w:p>
        </w:tc>
        <w:tc>
          <w:tcPr>
            <w:tcW w:w="1022" w:type="dxa"/>
          </w:tcPr>
          <w:p>
            <w:pPr>
              <w:pStyle w:val="11"/>
              <w:spacing w:before="9"/>
              <w:rPr>
                <w:sz w:val="17"/>
              </w:rPr>
            </w:pPr>
          </w:p>
          <w:p>
            <w:pPr>
              <w:pStyle w:val="11"/>
              <w:spacing w:before="1" w:line="364" w:lineRule="auto"/>
              <w:ind w:left="110" w:right="64"/>
              <w:rPr>
                <w:sz w:val="18"/>
              </w:rPr>
            </w:pPr>
            <w:r>
              <w:rPr>
                <w:sz w:val="18"/>
              </w:rPr>
              <w:t xml:space="preserve">专业拓展知识 </w:t>
            </w:r>
          </w:p>
        </w:tc>
        <w:tc>
          <w:tcPr>
            <w:tcW w:w="5242" w:type="dxa"/>
          </w:tcPr>
          <w:p>
            <w:pPr>
              <w:pStyle w:val="11"/>
              <w:spacing w:line="364" w:lineRule="auto"/>
              <w:ind w:left="710" w:right="1370"/>
              <w:rPr>
                <w:sz w:val="18"/>
              </w:rPr>
            </w:pPr>
            <w:r>
              <w:rPr>
                <w:sz w:val="18"/>
              </w:rPr>
              <w:t xml:space="preserve">熟悉百度竞价及网盟推广的相关知识； 熟悉商务沟通的相关知识； </w:t>
            </w:r>
          </w:p>
          <w:p>
            <w:pPr>
              <w:pStyle w:val="11"/>
              <w:spacing w:line="230" w:lineRule="exact"/>
              <w:ind w:left="530"/>
              <w:rPr>
                <w:sz w:val="18"/>
              </w:rPr>
            </w:pPr>
            <w:r>
              <w:rPr>
                <w:sz w:val="18"/>
              </w:rPr>
              <w:t xml:space="preserve"> </w:t>
            </w:r>
          </w:p>
        </w:tc>
        <w:tc>
          <w:tcPr>
            <w:tcW w:w="2801" w:type="dxa"/>
          </w:tcPr>
          <w:p>
            <w:pPr>
              <w:pStyle w:val="11"/>
              <w:spacing w:before="40" w:line="324" w:lineRule="auto"/>
              <w:ind w:left="111" w:right="97" w:firstLine="360"/>
              <w:rPr>
                <w:sz w:val="18"/>
              </w:rPr>
            </w:pPr>
            <w:r>
              <w:rPr>
                <w:sz w:val="18"/>
              </w:rPr>
              <w:t xml:space="preserve">百度竞价及网盟推广、商务沟通 </w:t>
            </w:r>
          </w:p>
        </w:tc>
      </w:tr>
    </w:tbl>
    <w:p>
      <w:pPr>
        <w:pStyle w:val="10"/>
        <w:numPr>
          <w:ilvl w:val="0"/>
          <w:numId w:val="0"/>
        </w:numPr>
        <w:tabs>
          <w:tab w:val="left" w:pos="1055"/>
        </w:tabs>
        <w:spacing w:before="188" w:after="0" w:line="240" w:lineRule="auto"/>
        <w:ind w:right="0" w:rightChars="0"/>
        <w:jc w:val="left"/>
        <w:rPr>
          <w:sz w:val="24"/>
        </w:rPr>
      </w:pPr>
    </w:p>
    <w:p>
      <w:pPr>
        <w:pStyle w:val="10"/>
        <w:numPr>
          <w:ilvl w:val="0"/>
          <w:numId w:val="3"/>
        </w:numPr>
        <w:tabs>
          <w:tab w:val="left" w:pos="1055"/>
        </w:tabs>
        <w:spacing w:before="154" w:after="0" w:line="240" w:lineRule="auto"/>
        <w:ind w:left="362" w:leftChars="0" w:right="0" w:hanging="362" w:firstLineChars="0"/>
        <w:jc w:val="left"/>
        <w:rPr>
          <w:sz w:val="24"/>
        </w:rPr>
      </w:pPr>
      <w:r>
        <w:drawing>
          <wp:anchor distT="0" distB="0" distL="0" distR="0" simplePos="0" relativeHeight="251669504" behindDoc="1" locked="0" layoutInCell="1" allowOverlap="1">
            <wp:simplePos x="0" y="0"/>
            <wp:positionH relativeFrom="page">
              <wp:posOffset>1978025</wp:posOffset>
            </wp:positionH>
            <wp:positionV relativeFrom="paragraph">
              <wp:posOffset>-3346450</wp:posOffset>
            </wp:positionV>
            <wp:extent cx="231775" cy="114300"/>
            <wp:effectExtent l="0" t="0" r="0" b="0"/>
            <wp:wrapNone/>
            <wp:docPr id="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png"/>
                    <pic:cNvPicPr>
                      <a:picLocks noChangeAspect="1"/>
                    </pic:cNvPicPr>
                  </pic:nvPicPr>
                  <pic:blipFill>
                    <a:blip r:embed="rId10" cstate="print"/>
                    <a:stretch>
                      <a:fillRect/>
                    </a:stretch>
                  </pic:blipFill>
                  <pic:spPr>
                    <a:xfrm>
                      <a:off x="0" y="0"/>
                      <a:ext cx="231648" cy="114300"/>
                    </a:xfrm>
                    <a:prstGeom prst="rect">
                      <a:avLst/>
                    </a:prstGeom>
                  </pic:spPr>
                </pic:pic>
              </a:graphicData>
            </a:graphic>
          </wp:anchor>
        </w:drawing>
      </w:r>
      <w:r>
        <w:drawing>
          <wp:anchor distT="0" distB="0" distL="0" distR="0" simplePos="0" relativeHeight="251670528" behindDoc="1" locked="0" layoutInCell="1" allowOverlap="1">
            <wp:simplePos x="0" y="0"/>
            <wp:positionH relativeFrom="page">
              <wp:posOffset>1958340</wp:posOffset>
            </wp:positionH>
            <wp:positionV relativeFrom="paragraph">
              <wp:posOffset>-3117850</wp:posOffset>
            </wp:positionV>
            <wp:extent cx="228600" cy="114300"/>
            <wp:effectExtent l="0" t="0" r="0" b="0"/>
            <wp:wrapNone/>
            <wp:docPr id="8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1958340</wp:posOffset>
            </wp:positionH>
            <wp:positionV relativeFrom="paragraph">
              <wp:posOffset>-2896870</wp:posOffset>
            </wp:positionV>
            <wp:extent cx="228600" cy="114300"/>
            <wp:effectExtent l="0" t="0" r="0" b="0"/>
            <wp:wrapNone/>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1958340</wp:posOffset>
            </wp:positionH>
            <wp:positionV relativeFrom="paragraph">
              <wp:posOffset>-2674620</wp:posOffset>
            </wp:positionV>
            <wp:extent cx="228600" cy="114300"/>
            <wp:effectExtent l="0" t="0" r="0" b="0"/>
            <wp:wrapNone/>
            <wp:docPr id="8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73600" behindDoc="1" locked="0" layoutInCell="1" allowOverlap="1">
            <wp:simplePos x="0" y="0"/>
            <wp:positionH relativeFrom="page">
              <wp:posOffset>1958340</wp:posOffset>
            </wp:positionH>
            <wp:positionV relativeFrom="paragraph">
              <wp:posOffset>-2451735</wp:posOffset>
            </wp:positionV>
            <wp:extent cx="231775" cy="114300"/>
            <wp:effectExtent l="0" t="0" r="0" b="0"/>
            <wp:wrapNone/>
            <wp:docPr id="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png"/>
                    <pic:cNvPicPr>
                      <a:picLocks noChangeAspect="1"/>
                    </pic:cNvPicPr>
                  </pic:nvPicPr>
                  <pic:blipFill>
                    <a:blip r:embed="rId10" cstate="print"/>
                    <a:stretch>
                      <a:fillRect/>
                    </a:stretch>
                  </pic:blipFill>
                  <pic:spPr>
                    <a:xfrm>
                      <a:off x="0" y="0"/>
                      <a:ext cx="231648" cy="114300"/>
                    </a:xfrm>
                    <a:prstGeom prst="rect">
                      <a:avLst/>
                    </a:prstGeom>
                  </pic:spPr>
                </pic:pic>
              </a:graphicData>
            </a:graphic>
          </wp:anchor>
        </w:drawing>
      </w:r>
      <w:r>
        <w:drawing>
          <wp:anchor distT="0" distB="0" distL="0" distR="0" simplePos="0" relativeHeight="251674624" behindDoc="1" locked="0" layoutInCell="1" allowOverlap="1">
            <wp:simplePos x="0" y="0"/>
            <wp:positionH relativeFrom="page">
              <wp:posOffset>1958340</wp:posOffset>
            </wp:positionH>
            <wp:positionV relativeFrom="paragraph">
              <wp:posOffset>-2229485</wp:posOffset>
            </wp:positionV>
            <wp:extent cx="228600" cy="114300"/>
            <wp:effectExtent l="0" t="0" r="0" b="0"/>
            <wp:wrapNone/>
            <wp:docPr id="8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1958340</wp:posOffset>
            </wp:positionH>
            <wp:positionV relativeFrom="paragraph">
              <wp:posOffset>-2006600</wp:posOffset>
            </wp:positionV>
            <wp:extent cx="228600" cy="114300"/>
            <wp:effectExtent l="0" t="0" r="0" b="0"/>
            <wp:wrapNone/>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1958340</wp:posOffset>
            </wp:positionH>
            <wp:positionV relativeFrom="paragraph">
              <wp:posOffset>-1784350</wp:posOffset>
            </wp:positionV>
            <wp:extent cx="228600" cy="114300"/>
            <wp:effectExtent l="0" t="0" r="0" b="0"/>
            <wp:wrapNone/>
            <wp:docPr id="9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77696" behindDoc="1" locked="0" layoutInCell="1" allowOverlap="1">
            <wp:simplePos x="0" y="0"/>
            <wp:positionH relativeFrom="page">
              <wp:posOffset>1978025</wp:posOffset>
            </wp:positionH>
            <wp:positionV relativeFrom="paragraph">
              <wp:posOffset>-1562100</wp:posOffset>
            </wp:positionV>
            <wp:extent cx="228600" cy="114300"/>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1978025</wp:posOffset>
            </wp:positionH>
            <wp:positionV relativeFrom="paragraph">
              <wp:posOffset>-1339215</wp:posOffset>
            </wp:positionV>
            <wp:extent cx="231775" cy="114300"/>
            <wp:effectExtent l="0" t="0" r="0" b="0"/>
            <wp:wrapNone/>
            <wp:docPr id="9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png"/>
                    <pic:cNvPicPr>
                      <a:picLocks noChangeAspect="1"/>
                    </pic:cNvPicPr>
                  </pic:nvPicPr>
                  <pic:blipFill>
                    <a:blip r:embed="rId10" cstate="print"/>
                    <a:stretch>
                      <a:fillRect/>
                    </a:stretch>
                  </pic:blipFill>
                  <pic:spPr>
                    <a:xfrm>
                      <a:off x="0" y="0"/>
                      <a:ext cx="231648" cy="114300"/>
                    </a:xfrm>
                    <a:prstGeom prst="rect">
                      <a:avLst/>
                    </a:prstGeom>
                  </pic:spPr>
                </pic:pic>
              </a:graphicData>
            </a:graphic>
          </wp:anchor>
        </w:drawing>
      </w:r>
      <w:r>
        <w:drawing>
          <wp:anchor distT="0" distB="0" distL="0" distR="0" simplePos="0" relativeHeight="251679744" behindDoc="1" locked="0" layoutInCell="1" allowOverlap="1">
            <wp:simplePos x="0" y="0"/>
            <wp:positionH relativeFrom="page">
              <wp:posOffset>1978025</wp:posOffset>
            </wp:positionH>
            <wp:positionV relativeFrom="paragraph">
              <wp:posOffset>-1116330</wp:posOffset>
            </wp:positionV>
            <wp:extent cx="231775" cy="114300"/>
            <wp:effectExtent l="0" t="0" r="0" b="0"/>
            <wp:wrapNone/>
            <wp:docPr id="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png"/>
                    <pic:cNvPicPr>
                      <a:picLocks noChangeAspect="1"/>
                    </pic:cNvPicPr>
                  </pic:nvPicPr>
                  <pic:blipFill>
                    <a:blip r:embed="rId10" cstate="print"/>
                    <a:stretch>
                      <a:fillRect/>
                    </a:stretch>
                  </pic:blipFill>
                  <pic:spPr>
                    <a:xfrm>
                      <a:off x="0" y="0"/>
                      <a:ext cx="231648" cy="114300"/>
                    </a:xfrm>
                    <a:prstGeom prst="rect">
                      <a:avLst/>
                    </a:prstGeom>
                  </pic:spPr>
                </pic:pic>
              </a:graphicData>
            </a:graphic>
          </wp:anchor>
        </w:drawing>
      </w:r>
      <w:r>
        <w:drawing>
          <wp:anchor distT="0" distB="0" distL="0" distR="0" simplePos="0" relativeHeight="251680768" behindDoc="1" locked="0" layoutInCell="1" allowOverlap="1">
            <wp:simplePos x="0" y="0"/>
            <wp:positionH relativeFrom="page">
              <wp:posOffset>1958340</wp:posOffset>
            </wp:positionH>
            <wp:positionV relativeFrom="paragraph">
              <wp:posOffset>-887730</wp:posOffset>
            </wp:positionV>
            <wp:extent cx="228600" cy="114300"/>
            <wp:effectExtent l="0" t="0" r="0" b="0"/>
            <wp:wrapNone/>
            <wp:docPr id="9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drawing>
          <wp:anchor distT="0" distB="0" distL="0" distR="0" simplePos="0" relativeHeight="251681792" behindDoc="1" locked="0" layoutInCell="1" allowOverlap="1">
            <wp:simplePos x="0" y="0"/>
            <wp:positionH relativeFrom="page">
              <wp:posOffset>1958340</wp:posOffset>
            </wp:positionH>
            <wp:positionV relativeFrom="paragraph">
              <wp:posOffset>-665480</wp:posOffset>
            </wp:positionV>
            <wp:extent cx="228600" cy="114300"/>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3.png"/>
                    <pic:cNvPicPr>
                      <a:picLocks noChangeAspect="1"/>
                    </pic:cNvPicPr>
                  </pic:nvPicPr>
                  <pic:blipFill>
                    <a:blip r:embed="rId9" cstate="print"/>
                    <a:stretch>
                      <a:fillRect/>
                    </a:stretch>
                  </pic:blipFill>
                  <pic:spPr>
                    <a:xfrm>
                      <a:off x="0" y="0"/>
                      <a:ext cx="228600" cy="114300"/>
                    </a:xfrm>
                    <a:prstGeom prst="rect">
                      <a:avLst/>
                    </a:prstGeom>
                  </pic:spPr>
                </pic:pic>
              </a:graphicData>
            </a:graphic>
          </wp:anchor>
        </w:drawing>
      </w:r>
      <w:r>
        <w:rPr>
          <w:sz w:val="24"/>
        </w:rPr>
        <w:t xml:space="preserve">能力结构与相应课程开设 </w:t>
      </w:r>
    </w:p>
    <w:p>
      <w:pPr>
        <w:tabs>
          <w:tab w:val="left" w:pos="683"/>
        </w:tabs>
        <w:spacing w:before="159"/>
        <w:ind w:left="0" w:right="2046" w:firstLine="0"/>
        <w:jc w:val="right"/>
        <w:rPr>
          <w:sz w:val="21"/>
        </w:rPr>
      </w:pPr>
      <w:r>
        <w:rPr>
          <w:sz w:val="21"/>
        </w:rPr>
        <w:t>表</w:t>
      </w:r>
      <w:r>
        <w:rPr>
          <w:spacing w:val="-53"/>
          <w:sz w:val="21"/>
        </w:rPr>
        <w:t xml:space="preserve"> </w:t>
      </w:r>
      <w:r>
        <w:rPr>
          <w:sz w:val="21"/>
        </w:rPr>
        <w:t>4</w:t>
      </w:r>
      <w:r>
        <w:rPr>
          <w:sz w:val="21"/>
        </w:rPr>
        <w:tab/>
      </w:r>
      <w:r>
        <w:rPr>
          <w:spacing w:val="-3"/>
          <w:sz w:val="21"/>
        </w:rPr>
        <w:t>市</w:t>
      </w:r>
      <w:r>
        <w:rPr>
          <w:sz w:val="21"/>
        </w:rPr>
        <w:t>场</w:t>
      </w:r>
      <w:r>
        <w:rPr>
          <w:spacing w:val="-3"/>
          <w:sz w:val="21"/>
        </w:rPr>
        <w:t>开</w:t>
      </w:r>
      <w:r>
        <w:rPr>
          <w:sz w:val="21"/>
        </w:rPr>
        <w:t>发</w:t>
      </w:r>
      <w:r>
        <w:rPr>
          <w:spacing w:val="-3"/>
          <w:sz w:val="21"/>
        </w:rPr>
        <w:t>与</w:t>
      </w:r>
      <w:r>
        <w:rPr>
          <w:sz w:val="21"/>
        </w:rPr>
        <w:t>营</w:t>
      </w:r>
      <w:r>
        <w:rPr>
          <w:spacing w:val="-3"/>
          <w:sz w:val="21"/>
        </w:rPr>
        <w:t>销专</w:t>
      </w:r>
      <w:r>
        <w:rPr>
          <w:sz w:val="21"/>
        </w:rPr>
        <w:t>业能</w:t>
      </w:r>
      <w:r>
        <w:rPr>
          <w:spacing w:val="-3"/>
          <w:sz w:val="21"/>
        </w:rPr>
        <w:t>力</w:t>
      </w:r>
      <w:r>
        <w:rPr>
          <w:sz w:val="21"/>
        </w:rPr>
        <w:t>结</w:t>
      </w:r>
      <w:r>
        <w:rPr>
          <w:spacing w:val="-3"/>
          <w:sz w:val="21"/>
        </w:rPr>
        <w:t>构</w:t>
      </w:r>
      <w:r>
        <w:rPr>
          <w:sz w:val="21"/>
        </w:rPr>
        <w:t>要</w:t>
      </w:r>
      <w:r>
        <w:rPr>
          <w:spacing w:val="-3"/>
          <w:sz w:val="21"/>
        </w:rPr>
        <w:t>求</w:t>
      </w:r>
      <w:r>
        <w:rPr>
          <w:sz w:val="21"/>
        </w:rPr>
        <w:t>与</w:t>
      </w:r>
      <w:r>
        <w:rPr>
          <w:spacing w:val="-3"/>
          <w:sz w:val="21"/>
        </w:rPr>
        <w:t>相</w:t>
      </w:r>
      <w:r>
        <w:rPr>
          <w:sz w:val="21"/>
        </w:rPr>
        <w:t>应</w:t>
      </w:r>
      <w:r>
        <w:rPr>
          <w:spacing w:val="-3"/>
          <w:sz w:val="21"/>
        </w:rPr>
        <w:t>课</w:t>
      </w:r>
      <w:r>
        <w:rPr>
          <w:sz w:val="21"/>
        </w:rPr>
        <w:t>程开</w:t>
      </w:r>
      <w:r>
        <w:rPr>
          <w:spacing w:val="-3"/>
          <w:sz w:val="21"/>
        </w:rPr>
        <w:t>设</w:t>
      </w:r>
      <w:r>
        <w:rPr>
          <w:sz w:val="21"/>
        </w:rPr>
        <w:t>一</w:t>
      </w:r>
      <w:r>
        <w:rPr>
          <w:spacing w:val="-3"/>
          <w:sz w:val="21"/>
        </w:rPr>
        <w:t>览表</w:t>
      </w:r>
      <w:r>
        <w:rPr>
          <w:sz w:val="21"/>
        </w:rPr>
        <w:t xml:space="preserve">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938"/>
        <w:gridCol w:w="5677"/>
        <w:gridCol w:w="2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504" w:type="dxa"/>
          </w:tcPr>
          <w:p>
            <w:pPr>
              <w:pStyle w:val="11"/>
              <w:spacing w:line="230" w:lineRule="exact"/>
              <w:ind w:left="160"/>
              <w:rPr>
                <w:sz w:val="18"/>
              </w:rPr>
            </w:pPr>
            <w:r>
              <w:rPr>
                <w:sz w:val="18"/>
              </w:rPr>
              <w:t>序</w:t>
            </w:r>
          </w:p>
          <w:p>
            <w:pPr>
              <w:pStyle w:val="11"/>
              <w:spacing w:before="120"/>
              <w:ind w:left="160"/>
              <w:rPr>
                <w:sz w:val="18"/>
              </w:rPr>
            </w:pPr>
            <w:r>
              <w:rPr>
                <w:sz w:val="18"/>
              </w:rPr>
              <w:t xml:space="preserve">号 </w:t>
            </w:r>
          </w:p>
        </w:tc>
        <w:tc>
          <w:tcPr>
            <w:tcW w:w="938" w:type="dxa"/>
          </w:tcPr>
          <w:p>
            <w:pPr>
              <w:pStyle w:val="11"/>
              <w:spacing w:line="230" w:lineRule="exact"/>
              <w:ind w:left="110"/>
              <w:rPr>
                <w:sz w:val="18"/>
              </w:rPr>
            </w:pPr>
            <w:r>
              <w:rPr>
                <w:sz w:val="18"/>
              </w:rPr>
              <w:t xml:space="preserve">能力结构 </w:t>
            </w:r>
          </w:p>
        </w:tc>
        <w:tc>
          <w:tcPr>
            <w:tcW w:w="5677" w:type="dxa"/>
          </w:tcPr>
          <w:p>
            <w:pPr>
              <w:pStyle w:val="11"/>
              <w:spacing w:before="8"/>
              <w:rPr>
                <w:sz w:val="13"/>
              </w:rPr>
            </w:pPr>
          </w:p>
          <w:p>
            <w:pPr>
              <w:pStyle w:val="11"/>
              <w:ind w:left="2505" w:right="2402"/>
              <w:jc w:val="center"/>
              <w:rPr>
                <w:sz w:val="18"/>
              </w:rPr>
            </w:pPr>
            <w:r>
              <w:rPr>
                <w:sz w:val="18"/>
              </w:rPr>
              <w:t xml:space="preserve">能力要求 </w:t>
            </w:r>
          </w:p>
        </w:tc>
        <w:tc>
          <w:tcPr>
            <w:tcW w:w="2737" w:type="dxa"/>
          </w:tcPr>
          <w:p>
            <w:pPr>
              <w:pStyle w:val="11"/>
              <w:spacing w:before="8"/>
              <w:rPr>
                <w:sz w:val="13"/>
              </w:rPr>
            </w:pPr>
          </w:p>
          <w:p>
            <w:pPr>
              <w:pStyle w:val="11"/>
              <w:ind w:left="1009"/>
              <w:rPr>
                <w:sz w:val="18"/>
              </w:rPr>
            </w:pPr>
            <w:r>
              <w:rPr>
                <w:sz w:val="18"/>
              </w:rPr>
              <w:t xml:space="preserve">相应课程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504" w:type="dxa"/>
          </w:tcPr>
          <w:p>
            <w:pPr>
              <w:pStyle w:val="11"/>
              <w:rPr>
                <w:sz w:val="18"/>
              </w:rPr>
            </w:pPr>
          </w:p>
          <w:p>
            <w:pPr>
              <w:pStyle w:val="11"/>
              <w:rPr>
                <w:sz w:val="18"/>
              </w:rPr>
            </w:pPr>
          </w:p>
          <w:p>
            <w:pPr>
              <w:pStyle w:val="11"/>
              <w:rPr>
                <w:sz w:val="18"/>
              </w:rPr>
            </w:pPr>
          </w:p>
          <w:p>
            <w:pPr>
              <w:pStyle w:val="11"/>
              <w:spacing w:before="4"/>
              <w:rPr>
                <w:sz w:val="14"/>
              </w:rPr>
            </w:pPr>
          </w:p>
          <w:p>
            <w:pPr>
              <w:pStyle w:val="11"/>
              <w:ind w:right="104"/>
              <w:jc w:val="right"/>
              <w:rPr>
                <w:sz w:val="18"/>
              </w:rPr>
            </w:pPr>
            <w:r>
              <w:rPr>
                <w:sz w:val="18"/>
              </w:rPr>
              <w:t xml:space="preserve">1 </w:t>
            </w:r>
          </w:p>
        </w:tc>
        <w:tc>
          <w:tcPr>
            <w:tcW w:w="938" w:type="dxa"/>
          </w:tcPr>
          <w:p>
            <w:pPr>
              <w:pStyle w:val="11"/>
              <w:rPr>
                <w:sz w:val="18"/>
              </w:rPr>
            </w:pPr>
          </w:p>
          <w:p>
            <w:pPr>
              <w:pStyle w:val="11"/>
              <w:rPr>
                <w:sz w:val="18"/>
              </w:rPr>
            </w:pPr>
          </w:p>
          <w:p>
            <w:pPr>
              <w:pStyle w:val="11"/>
              <w:rPr>
                <w:sz w:val="18"/>
              </w:rPr>
            </w:pPr>
          </w:p>
          <w:p>
            <w:pPr>
              <w:pStyle w:val="11"/>
              <w:spacing w:before="4"/>
              <w:rPr>
                <w:sz w:val="14"/>
              </w:rPr>
            </w:pPr>
          </w:p>
          <w:p>
            <w:pPr>
              <w:pStyle w:val="11"/>
              <w:ind w:left="110"/>
              <w:rPr>
                <w:sz w:val="18"/>
              </w:rPr>
            </w:pPr>
            <w:r>
              <w:rPr>
                <w:sz w:val="18"/>
              </w:rPr>
              <w:t xml:space="preserve">基础能力 </w:t>
            </w:r>
          </w:p>
        </w:tc>
        <w:tc>
          <w:tcPr>
            <w:tcW w:w="5677" w:type="dxa"/>
          </w:tcPr>
          <w:p>
            <w:pPr>
              <w:pStyle w:val="11"/>
              <w:spacing w:line="364" w:lineRule="auto"/>
              <w:ind w:left="111" w:right="95" w:firstLine="600"/>
              <w:rPr>
                <w:sz w:val="18"/>
              </w:rPr>
            </w:pPr>
            <w:r>
              <w:rPr>
                <w:sz w:val="18"/>
              </w:rPr>
              <w:t xml:space="preserve">具备运用辩证唯物主义的基本观点及方法认识、分析和解决问题的能力； </w:t>
            </w:r>
          </w:p>
          <w:p>
            <w:pPr>
              <w:pStyle w:val="11"/>
              <w:spacing w:line="230" w:lineRule="exact"/>
              <w:ind w:left="711"/>
              <w:rPr>
                <w:sz w:val="18"/>
              </w:rPr>
            </w:pPr>
            <w:r>
              <w:rPr>
                <w:sz w:val="18"/>
              </w:rPr>
              <w:t xml:space="preserve">具备一定的语言及文学表达和处理公文的能力； </w:t>
            </w:r>
          </w:p>
          <w:p>
            <w:pPr>
              <w:pStyle w:val="11"/>
              <w:spacing w:before="119" w:line="364" w:lineRule="auto"/>
              <w:ind w:left="711" w:right="184"/>
              <w:rPr>
                <w:sz w:val="18"/>
              </w:rPr>
            </w:pPr>
            <w:r>
              <w:rPr>
                <w:sz w:val="18"/>
              </w:rPr>
              <w:t xml:space="preserve">具备熟练操作计算机处理业务工作和应用常用软件的能力； 具备身体运动技能和能力； </w:t>
            </w:r>
          </w:p>
          <w:p>
            <w:pPr>
              <w:pStyle w:val="11"/>
              <w:spacing w:line="228" w:lineRule="exact"/>
              <w:ind w:left="711"/>
              <w:rPr>
                <w:sz w:val="18"/>
              </w:rPr>
            </w:pPr>
            <w:r>
              <w:rPr>
                <w:sz w:val="18"/>
              </w:rPr>
              <w:t xml:space="preserve">具备一定的英语应用能力。 </w:t>
            </w:r>
          </w:p>
        </w:tc>
        <w:tc>
          <w:tcPr>
            <w:tcW w:w="2737" w:type="dxa"/>
          </w:tcPr>
          <w:p>
            <w:pPr>
              <w:pStyle w:val="11"/>
              <w:spacing w:line="364" w:lineRule="auto"/>
              <w:ind w:left="108" w:right="5" w:firstLine="420"/>
              <w:rPr>
                <w:sz w:val="18"/>
              </w:rPr>
            </w:pPr>
            <w:r>
              <w:rPr>
                <w:sz w:val="18"/>
              </w:rPr>
              <w:t>思想道德修养与法律基础、毛泽东思想和中国特色社会主义</w:t>
            </w:r>
            <w:r>
              <w:rPr>
                <w:spacing w:val="-11"/>
                <w:sz w:val="18"/>
              </w:rPr>
              <w:t>理论体系概论、体育与健康教育、</w:t>
            </w:r>
            <w:r>
              <w:rPr>
                <w:sz w:val="18"/>
              </w:rPr>
              <w:t>经济应用文写作、高职英语、计算机应用基础、PS</w:t>
            </w:r>
            <w:r>
              <w:rPr>
                <w:spacing w:val="-10"/>
                <w:sz w:val="18"/>
              </w:rPr>
              <w:t xml:space="preserve"> 应用基础 </w:t>
            </w:r>
          </w:p>
          <w:p>
            <w:pPr>
              <w:pStyle w:val="11"/>
              <w:spacing w:line="227" w:lineRule="exact"/>
              <w:ind w:left="52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04" w:type="dxa"/>
          </w:tcPr>
          <w:p>
            <w:pPr>
              <w:pStyle w:val="11"/>
              <w:spacing w:line="230" w:lineRule="exact"/>
              <w:ind w:right="104"/>
              <w:jc w:val="right"/>
              <w:rPr>
                <w:sz w:val="18"/>
              </w:rPr>
            </w:pPr>
            <w:r>
              <w:rPr>
                <w:sz w:val="18"/>
              </w:rPr>
              <w:t xml:space="preserve">2 </w:t>
            </w:r>
          </w:p>
        </w:tc>
        <w:tc>
          <w:tcPr>
            <w:tcW w:w="938" w:type="dxa"/>
          </w:tcPr>
          <w:p>
            <w:pPr>
              <w:pStyle w:val="11"/>
              <w:spacing w:line="230" w:lineRule="exact"/>
              <w:ind w:left="110"/>
              <w:rPr>
                <w:sz w:val="18"/>
              </w:rPr>
            </w:pPr>
            <w:r>
              <w:rPr>
                <w:sz w:val="18"/>
              </w:rPr>
              <w:t>岗位核心</w:t>
            </w:r>
          </w:p>
        </w:tc>
        <w:tc>
          <w:tcPr>
            <w:tcW w:w="5677" w:type="dxa"/>
          </w:tcPr>
          <w:p>
            <w:pPr>
              <w:pStyle w:val="11"/>
              <w:spacing w:line="230" w:lineRule="exact"/>
              <w:ind w:left="711"/>
              <w:rPr>
                <w:sz w:val="18"/>
              </w:rPr>
            </w:pPr>
            <w:r>
              <w:rPr>
                <w:sz w:val="18"/>
              </w:rPr>
              <w:t xml:space="preserve">具备网站构建的能力； </w:t>
            </w:r>
          </w:p>
        </w:tc>
        <w:tc>
          <w:tcPr>
            <w:tcW w:w="2737" w:type="dxa"/>
          </w:tcPr>
          <w:p>
            <w:pPr>
              <w:pStyle w:val="11"/>
              <w:spacing w:line="230" w:lineRule="exact"/>
              <w:ind w:left="528"/>
              <w:rPr>
                <w:sz w:val="18"/>
              </w:rPr>
            </w:pPr>
            <w:r>
              <w:rPr>
                <w:sz w:val="18"/>
              </w:rPr>
              <w:t>网站策划实务、网络营销基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3" w:hRule="atLeast"/>
        </w:trPr>
        <w:tc>
          <w:tcPr>
            <w:tcW w:w="504" w:type="dxa"/>
          </w:tcPr>
          <w:p>
            <w:pPr>
              <w:pStyle w:val="11"/>
              <w:rPr>
                <w:rFonts w:ascii="Times New Roman"/>
                <w:sz w:val="18"/>
              </w:rPr>
            </w:pPr>
          </w:p>
        </w:tc>
        <w:tc>
          <w:tcPr>
            <w:tcW w:w="938" w:type="dxa"/>
          </w:tcPr>
          <w:p>
            <w:pPr>
              <w:pStyle w:val="11"/>
              <w:spacing w:before="2"/>
              <w:ind w:left="110"/>
              <w:rPr>
                <w:sz w:val="18"/>
              </w:rPr>
            </w:pPr>
            <w:r>
              <w:rPr>
                <w:sz w:val="18"/>
              </w:rPr>
              <w:t xml:space="preserve">能力 </w:t>
            </w:r>
          </w:p>
        </w:tc>
        <w:tc>
          <w:tcPr>
            <w:tcW w:w="5677" w:type="dxa"/>
          </w:tcPr>
          <w:p>
            <w:pPr>
              <w:pStyle w:val="11"/>
              <w:spacing w:before="2" w:line="362" w:lineRule="auto"/>
              <w:ind w:left="711" w:right="3063"/>
              <w:rPr>
                <w:sz w:val="18"/>
              </w:rPr>
            </w:pPr>
            <w:r>
              <w:rPr>
                <w:sz w:val="18"/>
              </w:rPr>
              <w:t xml:space="preserve">具备广告制作的能力； 具备网站推广的能力； </w:t>
            </w:r>
          </w:p>
          <w:p>
            <w:pPr>
              <w:pStyle w:val="11"/>
              <w:spacing w:before="2" w:line="364" w:lineRule="auto"/>
              <w:ind w:left="711" w:right="2072" w:firstLine="91"/>
              <w:rPr>
                <w:sz w:val="18"/>
              </w:rPr>
            </w:pPr>
            <w:r>
              <w:rPr>
                <w:sz w:val="18"/>
              </w:rPr>
              <w:t xml:space="preserve">具备网店图片处理、美化的能力； 具备网站运营管理的能力； </w:t>
            </w:r>
          </w:p>
          <w:p>
            <w:pPr>
              <w:pStyle w:val="11"/>
              <w:spacing w:line="364" w:lineRule="auto"/>
              <w:ind w:left="711" w:right="2163"/>
              <w:rPr>
                <w:sz w:val="18"/>
              </w:rPr>
            </w:pPr>
            <w:r>
              <w:rPr>
                <w:sz w:val="18"/>
              </w:rPr>
              <w:t xml:space="preserve">具备网络营销方案撰写的能力；  具备网络消费者行为分析的能力； 具备网络市场调查的能力； </w:t>
            </w:r>
          </w:p>
          <w:p>
            <w:pPr>
              <w:pStyle w:val="11"/>
              <w:spacing w:line="230" w:lineRule="exact"/>
              <w:ind w:left="833"/>
              <w:rPr>
                <w:sz w:val="18"/>
              </w:rPr>
            </w:pPr>
            <w:r>
              <w:rPr>
                <w:sz w:val="18"/>
              </w:rPr>
              <w:t xml:space="preserve">具备网络客户关系管理的能力； </w:t>
            </w:r>
          </w:p>
          <w:p>
            <w:pPr>
              <w:pStyle w:val="11"/>
              <w:spacing w:before="120"/>
              <w:ind w:left="802"/>
              <w:rPr>
                <w:sz w:val="18"/>
              </w:rPr>
            </w:pPr>
            <w:r>
              <w:rPr>
                <w:sz w:val="18"/>
              </w:rPr>
              <w:t xml:space="preserve">具备微店营销能力的能力。 </w:t>
            </w:r>
          </w:p>
        </w:tc>
        <w:tc>
          <w:tcPr>
            <w:tcW w:w="2737" w:type="dxa"/>
          </w:tcPr>
          <w:p>
            <w:pPr>
              <w:pStyle w:val="11"/>
              <w:spacing w:before="2" w:line="364" w:lineRule="auto"/>
              <w:ind w:left="108" w:right="95"/>
              <w:jc w:val="both"/>
              <w:rPr>
                <w:sz w:val="18"/>
              </w:rPr>
            </w:pPr>
            <w:r>
              <w:rPr>
                <w:sz w:val="18"/>
              </w:rPr>
              <w:t xml:space="preserve">础、SEO 优化设计、广告创意设计、网店美工实操、网络营销策划、整合营销推广、网络客户关系管理、网络消费者行为分析、网络市场调查分析、移动营销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04" w:type="dxa"/>
          </w:tcPr>
          <w:p>
            <w:pPr>
              <w:pStyle w:val="11"/>
              <w:rPr>
                <w:sz w:val="18"/>
              </w:rPr>
            </w:pPr>
          </w:p>
          <w:p>
            <w:pPr>
              <w:pStyle w:val="11"/>
              <w:spacing w:before="119"/>
              <w:ind w:left="206"/>
              <w:rPr>
                <w:sz w:val="18"/>
              </w:rPr>
            </w:pPr>
            <w:r>
              <w:rPr>
                <w:sz w:val="18"/>
              </w:rPr>
              <w:t xml:space="preserve">3 </w:t>
            </w:r>
          </w:p>
        </w:tc>
        <w:tc>
          <w:tcPr>
            <w:tcW w:w="938" w:type="dxa"/>
          </w:tcPr>
          <w:p>
            <w:pPr>
              <w:pStyle w:val="11"/>
              <w:spacing w:before="8"/>
              <w:rPr>
                <w:sz w:val="13"/>
              </w:rPr>
            </w:pPr>
          </w:p>
          <w:p>
            <w:pPr>
              <w:pStyle w:val="11"/>
              <w:spacing w:line="364" w:lineRule="auto"/>
              <w:ind w:left="110" w:right="93"/>
              <w:rPr>
                <w:sz w:val="18"/>
              </w:rPr>
            </w:pPr>
            <w:r>
              <w:rPr>
                <w:sz w:val="18"/>
              </w:rPr>
              <w:t xml:space="preserve">专业拓展能力 </w:t>
            </w:r>
          </w:p>
        </w:tc>
        <w:tc>
          <w:tcPr>
            <w:tcW w:w="5677" w:type="dxa"/>
          </w:tcPr>
          <w:p>
            <w:pPr>
              <w:pStyle w:val="11"/>
              <w:spacing w:line="364" w:lineRule="auto"/>
              <w:ind w:left="711" w:right="1084"/>
              <w:rPr>
                <w:sz w:val="18"/>
              </w:rPr>
            </w:pPr>
            <w:r>
              <w:rPr>
                <w:sz w:val="18"/>
              </w:rPr>
              <w:t xml:space="preserve">具备利用百度竞价及网盟进行网站推广的能力； 具备良好的商务沟通的能力； </w:t>
            </w:r>
          </w:p>
          <w:p>
            <w:pPr>
              <w:pStyle w:val="11"/>
              <w:spacing w:line="230" w:lineRule="exact"/>
              <w:ind w:left="531"/>
              <w:rPr>
                <w:sz w:val="18"/>
              </w:rPr>
            </w:pPr>
            <w:r>
              <w:rPr>
                <w:sz w:val="18"/>
              </w:rPr>
              <w:t xml:space="preserve"> </w:t>
            </w:r>
          </w:p>
        </w:tc>
        <w:tc>
          <w:tcPr>
            <w:tcW w:w="2737" w:type="dxa"/>
          </w:tcPr>
          <w:p>
            <w:pPr>
              <w:pStyle w:val="11"/>
              <w:spacing w:line="364" w:lineRule="auto"/>
              <w:ind w:left="108" w:right="96" w:firstLine="180"/>
              <w:rPr>
                <w:sz w:val="18"/>
              </w:rPr>
            </w:pPr>
            <w:r>
              <w:rPr>
                <w:sz w:val="18"/>
              </w:rPr>
              <w:t xml:space="preserve">百度竞价及网盟推广、商务沟通 </w:t>
            </w:r>
          </w:p>
        </w:tc>
      </w:tr>
    </w:tbl>
    <w:p>
      <w:pPr>
        <w:pStyle w:val="5"/>
        <w:spacing w:before="2"/>
        <w:ind w:left="693"/>
      </w:pPr>
      <w:r>
        <w:t xml:space="preserve"> </w:t>
      </w:r>
    </w:p>
    <w:p>
      <w:pPr>
        <w:pStyle w:val="5"/>
        <w:spacing w:before="158"/>
        <w:ind w:left="693"/>
      </w:pPr>
      <w:r>
        <w:t xml:space="preserve">（3）素质结构与相应课程开设 </w:t>
      </w:r>
    </w:p>
    <w:p>
      <w:pPr>
        <w:tabs>
          <w:tab w:val="left" w:pos="872"/>
        </w:tabs>
        <w:spacing w:before="160"/>
        <w:ind w:left="83" w:right="0" w:firstLine="0"/>
        <w:jc w:val="center"/>
        <w:rPr>
          <w:sz w:val="21"/>
        </w:rPr>
      </w:pPr>
      <w:r>
        <w:rPr>
          <w:sz w:val="21"/>
        </w:rPr>
        <w:t>表</w:t>
      </w:r>
      <w:r>
        <w:rPr>
          <w:spacing w:val="-53"/>
          <w:sz w:val="21"/>
        </w:rPr>
        <w:t xml:space="preserve"> </w:t>
      </w:r>
      <w:r>
        <w:rPr>
          <w:sz w:val="21"/>
        </w:rPr>
        <w:t>5</w:t>
      </w:r>
      <w:r>
        <w:rPr>
          <w:sz w:val="21"/>
        </w:rPr>
        <w:tab/>
      </w:r>
      <w:r>
        <w:rPr>
          <w:spacing w:val="-3"/>
          <w:sz w:val="21"/>
        </w:rPr>
        <w:t>市</w:t>
      </w:r>
      <w:r>
        <w:rPr>
          <w:sz w:val="21"/>
        </w:rPr>
        <w:t>场</w:t>
      </w:r>
      <w:r>
        <w:rPr>
          <w:spacing w:val="-3"/>
          <w:sz w:val="21"/>
        </w:rPr>
        <w:t>开</w:t>
      </w:r>
      <w:r>
        <w:rPr>
          <w:sz w:val="21"/>
        </w:rPr>
        <w:t>发</w:t>
      </w:r>
      <w:r>
        <w:rPr>
          <w:spacing w:val="-3"/>
          <w:sz w:val="21"/>
        </w:rPr>
        <w:t>与</w:t>
      </w:r>
      <w:r>
        <w:rPr>
          <w:sz w:val="21"/>
        </w:rPr>
        <w:t>营</w:t>
      </w:r>
      <w:r>
        <w:rPr>
          <w:spacing w:val="-3"/>
          <w:sz w:val="21"/>
        </w:rPr>
        <w:t>销</w:t>
      </w:r>
      <w:r>
        <w:rPr>
          <w:sz w:val="21"/>
        </w:rPr>
        <w:t>专业</w:t>
      </w:r>
      <w:r>
        <w:rPr>
          <w:spacing w:val="-3"/>
          <w:sz w:val="21"/>
        </w:rPr>
        <w:t>素</w:t>
      </w:r>
      <w:r>
        <w:rPr>
          <w:sz w:val="21"/>
        </w:rPr>
        <w:t>质</w:t>
      </w:r>
      <w:r>
        <w:rPr>
          <w:spacing w:val="-3"/>
          <w:sz w:val="21"/>
        </w:rPr>
        <w:t>结</w:t>
      </w:r>
      <w:r>
        <w:rPr>
          <w:sz w:val="21"/>
        </w:rPr>
        <w:t>构</w:t>
      </w:r>
      <w:r>
        <w:rPr>
          <w:spacing w:val="-3"/>
          <w:sz w:val="21"/>
        </w:rPr>
        <w:t>要</w:t>
      </w:r>
      <w:r>
        <w:rPr>
          <w:sz w:val="21"/>
        </w:rPr>
        <w:t>求</w:t>
      </w:r>
      <w:r>
        <w:rPr>
          <w:spacing w:val="-3"/>
          <w:sz w:val="21"/>
        </w:rPr>
        <w:t>与</w:t>
      </w:r>
      <w:r>
        <w:rPr>
          <w:sz w:val="21"/>
        </w:rPr>
        <w:t>相</w:t>
      </w:r>
      <w:r>
        <w:rPr>
          <w:spacing w:val="-3"/>
          <w:sz w:val="21"/>
        </w:rPr>
        <w:t>应</w:t>
      </w:r>
      <w:r>
        <w:rPr>
          <w:sz w:val="21"/>
        </w:rPr>
        <w:t>课程</w:t>
      </w:r>
      <w:r>
        <w:rPr>
          <w:spacing w:val="-3"/>
          <w:sz w:val="21"/>
        </w:rPr>
        <w:t>开</w:t>
      </w:r>
      <w:r>
        <w:rPr>
          <w:sz w:val="21"/>
        </w:rPr>
        <w:t>设</w:t>
      </w:r>
      <w:r>
        <w:rPr>
          <w:spacing w:val="-3"/>
          <w:sz w:val="21"/>
        </w:rPr>
        <w:t>一</w:t>
      </w:r>
      <w:r>
        <w:rPr>
          <w:sz w:val="21"/>
        </w:rPr>
        <w:t xml:space="preserve">览表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513"/>
        <w:gridCol w:w="652"/>
        <w:gridCol w:w="4831"/>
        <w:gridCol w:w="2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22" w:type="dxa"/>
          </w:tcPr>
          <w:p>
            <w:pPr>
              <w:pStyle w:val="11"/>
              <w:spacing w:before="57"/>
              <w:ind w:left="129"/>
              <w:rPr>
                <w:sz w:val="18"/>
              </w:rPr>
            </w:pPr>
            <w:r>
              <w:rPr>
                <w:sz w:val="18"/>
              </w:rPr>
              <w:t xml:space="preserve">序号 </w:t>
            </w:r>
          </w:p>
        </w:tc>
        <w:tc>
          <w:tcPr>
            <w:tcW w:w="1165" w:type="dxa"/>
            <w:gridSpan w:val="2"/>
          </w:tcPr>
          <w:p>
            <w:pPr>
              <w:pStyle w:val="11"/>
              <w:ind w:left="223"/>
              <w:rPr>
                <w:sz w:val="18"/>
              </w:rPr>
            </w:pPr>
            <w:r>
              <w:rPr>
                <w:sz w:val="18"/>
              </w:rPr>
              <w:t xml:space="preserve">素质结构 </w:t>
            </w:r>
          </w:p>
        </w:tc>
        <w:tc>
          <w:tcPr>
            <w:tcW w:w="4831" w:type="dxa"/>
          </w:tcPr>
          <w:p>
            <w:pPr>
              <w:pStyle w:val="11"/>
              <w:spacing w:before="57"/>
              <w:ind w:left="2081" w:right="1980"/>
              <w:jc w:val="center"/>
              <w:rPr>
                <w:sz w:val="18"/>
              </w:rPr>
            </w:pPr>
            <w:r>
              <w:rPr>
                <w:sz w:val="18"/>
              </w:rPr>
              <w:t xml:space="preserve">素质要求 </w:t>
            </w:r>
          </w:p>
        </w:tc>
        <w:tc>
          <w:tcPr>
            <w:tcW w:w="2951" w:type="dxa"/>
          </w:tcPr>
          <w:p>
            <w:pPr>
              <w:pStyle w:val="11"/>
              <w:spacing w:before="57"/>
              <w:ind w:left="667"/>
              <w:rPr>
                <w:sz w:val="18"/>
              </w:rPr>
            </w:pPr>
            <w:r>
              <w:rPr>
                <w:sz w:val="18"/>
              </w:rPr>
              <w:t xml:space="preserve">相应课程或教学活动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trPr>
        <w:tc>
          <w:tcPr>
            <w:tcW w:w="622" w:type="dxa"/>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3"/>
              <w:rPr>
                <w:sz w:val="16"/>
              </w:rPr>
            </w:pPr>
          </w:p>
          <w:p>
            <w:pPr>
              <w:pStyle w:val="11"/>
              <w:spacing w:before="1"/>
              <w:ind w:left="288"/>
              <w:rPr>
                <w:sz w:val="18"/>
              </w:rPr>
            </w:pPr>
            <w:r>
              <w:rPr>
                <w:sz w:val="18"/>
              </w:rPr>
              <w:t xml:space="preserve">1 </w:t>
            </w:r>
          </w:p>
          <w:p>
            <w:pPr>
              <w:pStyle w:val="11"/>
              <w:spacing w:before="120"/>
              <w:ind w:right="-15"/>
              <w:jc w:val="right"/>
              <w:rPr>
                <w:sz w:val="18"/>
              </w:rPr>
            </w:pPr>
            <w:r>
              <w:rPr>
                <w:sz w:val="18"/>
              </w:rPr>
              <w:t xml:space="preserve"> </w:t>
            </w:r>
          </w:p>
        </w:tc>
        <w:tc>
          <w:tcPr>
            <w:tcW w:w="513" w:type="dxa"/>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
              <w:rPr>
                <w:sz w:val="25"/>
              </w:rPr>
            </w:pPr>
          </w:p>
          <w:p>
            <w:pPr>
              <w:pStyle w:val="11"/>
              <w:spacing w:before="1" w:line="364" w:lineRule="auto"/>
              <w:ind w:left="107" w:right="123"/>
              <w:jc w:val="both"/>
              <w:rPr>
                <w:sz w:val="18"/>
              </w:rPr>
            </w:pPr>
            <w:r>
              <w:rPr>
                <w:sz w:val="18"/>
              </w:rPr>
              <w:t xml:space="preserve">基本素质 </w:t>
            </w:r>
          </w:p>
        </w:tc>
        <w:tc>
          <w:tcPr>
            <w:tcW w:w="652" w:type="dxa"/>
          </w:tcPr>
          <w:p>
            <w:pPr>
              <w:pStyle w:val="11"/>
              <w:spacing w:line="364" w:lineRule="auto"/>
              <w:ind w:left="108" w:right="13"/>
              <w:rPr>
                <w:sz w:val="18"/>
              </w:rPr>
            </w:pPr>
            <w:r>
              <w:rPr>
                <w:sz w:val="18"/>
              </w:rPr>
              <w:t xml:space="preserve">政治素质 </w:t>
            </w:r>
          </w:p>
        </w:tc>
        <w:tc>
          <w:tcPr>
            <w:tcW w:w="4831" w:type="dxa"/>
          </w:tcPr>
          <w:p>
            <w:pPr>
              <w:pStyle w:val="11"/>
              <w:spacing w:line="364" w:lineRule="auto"/>
              <w:ind w:left="109" w:right="3" w:firstLine="600"/>
              <w:rPr>
                <w:sz w:val="18"/>
              </w:rPr>
            </w:pPr>
            <w:r>
              <w:rPr>
                <w:spacing w:val="-6"/>
                <w:sz w:val="18"/>
              </w:rPr>
              <w:t>热爱祖国，拥护中国共产党的领导，具有爱国主义、</w:t>
            </w:r>
            <w:r>
              <w:rPr>
                <w:sz w:val="18"/>
              </w:rPr>
              <w:t xml:space="preserve">集体主义、社会主义思想； </w:t>
            </w:r>
          </w:p>
          <w:p>
            <w:pPr>
              <w:pStyle w:val="11"/>
              <w:spacing w:line="364" w:lineRule="auto"/>
              <w:ind w:left="109" w:right="92" w:firstLine="602"/>
              <w:rPr>
                <w:sz w:val="18"/>
              </w:rPr>
            </w:pPr>
            <w:r>
              <w:rPr>
                <w:sz w:val="18"/>
              </w:rPr>
              <w:t xml:space="preserve">懂得毛泽东思想和邓小平理论与“三个代表”重要思想的基本理论； </w:t>
            </w:r>
          </w:p>
          <w:p>
            <w:pPr>
              <w:pStyle w:val="11"/>
              <w:spacing w:line="230" w:lineRule="exact"/>
              <w:ind w:left="709"/>
              <w:rPr>
                <w:sz w:val="18"/>
              </w:rPr>
            </w:pPr>
            <w:r>
              <w:rPr>
                <w:sz w:val="18"/>
              </w:rPr>
              <w:t xml:space="preserve">遵纪守法，有良好的思想品德、社会公德。 </w:t>
            </w:r>
          </w:p>
        </w:tc>
        <w:tc>
          <w:tcPr>
            <w:tcW w:w="2951" w:type="dxa"/>
          </w:tcPr>
          <w:p>
            <w:pPr>
              <w:pStyle w:val="11"/>
              <w:spacing w:line="364" w:lineRule="auto"/>
              <w:ind w:left="110" w:right="92" w:firstLine="420"/>
              <w:jc w:val="both"/>
              <w:rPr>
                <w:sz w:val="18"/>
              </w:rPr>
            </w:pPr>
            <w:r>
              <w:rPr>
                <w:spacing w:val="-4"/>
                <w:sz w:val="18"/>
              </w:rPr>
              <w:t>思想道德修养与法律基础、毛</w:t>
            </w:r>
            <w:r>
              <w:rPr>
                <w:spacing w:val="-1"/>
                <w:sz w:val="18"/>
              </w:rPr>
              <w:t>泽东思想和中国特色社会主义理论体系概论、体育与健康教育、高职</w:t>
            </w:r>
            <w:r>
              <w:rPr>
                <w:sz w:val="18"/>
              </w:rPr>
              <w:t xml:space="preserve">语文、高职英语。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1" w:hRule="atLeast"/>
        </w:trPr>
        <w:tc>
          <w:tcPr>
            <w:tcW w:w="622" w:type="dxa"/>
            <w:vMerge w:val="continue"/>
            <w:tcBorders>
              <w:top w:val="nil"/>
            </w:tcBorders>
          </w:tcPr>
          <w:p>
            <w:pPr>
              <w:rPr>
                <w:sz w:val="2"/>
                <w:szCs w:val="2"/>
              </w:rPr>
            </w:pPr>
          </w:p>
        </w:tc>
        <w:tc>
          <w:tcPr>
            <w:tcW w:w="513" w:type="dxa"/>
            <w:vMerge w:val="continue"/>
            <w:tcBorders>
              <w:top w:val="nil"/>
            </w:tcBorders>
          </w:tcPr>
          <w:p>
            <w:pPr>
              <w:rPr>
                <w:sz w:val="2"/>
                <w:szCs w:val="2"/>
              </w:rPr>
            </w:pPr>
          </w:p>
        </w:tc>
        <w:tc>
          <w:tcPr>
            <w:tcW w:w="652" w:type="dxa"/>
          </w:tcPr>
          <w:p>
            <w:pPr>
              <w:pStyle w:val="11"/>
              <w:spacing w:before="2" w:line="364" w:lineRule="auto"/>
              <w:ind w:left="108" w:right="13"/>
              <w:rPr>
                <w:sz w:val="18"/>
              </w:rPr>
            </w:pPr>
            <w:r>
              <w:rPr>
                <w:sz w:val="18"/>
              </w:rPr>
              <w:t xml:space="preserve">人文素质 </w:t>
            </w:r>
          </w:p>
        </w:tc>
        <w:tc>
          <w:tcPr>
            <w:tcW w:w="4831" w:type="dxa"/>
          </w:tcPr>
          <w:p>
            <w:pPr>
              <w:pStyle w:val="11"/>
              <w:spacing w:before="2" w:line="364" w:lineRule="auto"/>
              <w:ind w:left="709" w:right="418"/>
              <w:rPr>
                <w:sz w:val="18"/>
              </w:rPr>
            </w:pPr>
            <w:r>
              <w:rPr>
                <w:sz w:val="18"/>
              </w:rPr>
              <w:t xml:space="preserve">具有一定的文学、艺术修养和人文科学素养； 了解中国国情和民俗； </w:t>
            </w:r>
          </w:p>
          <w:p>
            <w:pPr>
              <w:pStyle w:val="11"/>
              <w:spacing w:line="364" w:lineRule="auto"/>
              <w:ind w:left="709" w:right="1319"/>
              <w:rPr>
                <w:sz w:val="18"/>
              </w:rPr>
            </w:pPr>
            <w:r>
              <w:rPr>
                <w:sz w:val="18"/>
              </w:rPr>
              <w:t xml:space="preserve">具有一定的审美和社会交际能力； 有一定的音乐、书画、礼仪知识。 </w:t>
            </w:r>
          </w:p>
        </w:tc>
        <w:tc>
          <w:tcPr>
            <w:tcW w:w="2951" w:type="dxa"/>
          </w:tcPr>
          <w:p>
            <w:pPr>
              <w:pStyle w:val="11"/>
              <w:spacing w:before="2" w:line="364" w:lineRule="auto"/>
              <w:ind w:left="110" w:right="1" w:firstLine="420"/>
              <w:rPr>
                <w:sz w:val="18"/>
              </w:rPr>
            </w:pPr>
            <w:r>
              <w:rPr>
                <w:spacing w:val="14"/>
                <w:sz w:val="18"/>
              </w:rPr>
              <w:t>军事理论和实践、形势与政</w:t>
            </w:r>
            <w:r>
              <w:rPr>
                <w:sz w:val="18"/>
              </w:rPr>
              <w:t>策、大学生职业发展与就业指导、</w:t>
            </w:r>
            <w:r>
              <w:rPr>
                <w:spacing w:val="-8"/>
                <w:sz w:val="18"/>
              </w:rPr>
              <w:t>礼仪、书法、演讲与口才、普通话、</w:t>
            </w:r>
            <w:r>
              <w:rPr>
                <w:sz w:val="18"/>
              </w:rPr>
              <w:t>社会实践、素质拓展活动、心理健</w:t>
            </w:r>
          </w:p>
          <w:p>
            <w:pPr>
              <w:pStyle w:val="11"/>
              <w:spacing w:line="228" w:lineRule="exact"/>
              <w:ind w:left="110"/>
              <w:rPr>
                <w:sz w:val="18"/>
              </w:rPr>
            </w:pPr>
            <w:r>
              <w:rPr>
                <w:sz w:val="18"/>
              </w:rPr>
              <w:t xml:space="preserve">康教育、各类文体活动等课程。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1" w:hRule="atLeast"/>
        </w:trPr>
        <w:tc>
          <w:tcPr>
            <w:tcW w:w="622" w:type="dxa"/>
            <w:vMerge w:val="continue"/>
            <w:tcBorders>
              <w:top w:val="nil"/>
            </w:tcBorders>
          </w:tcPr>
          <w:p>
            <w:pPr>
              <w:rPr>
                <w:sz w:val="2"/>
                <w:szCs w:val="2"/>
              </w:rPr>
            </w:pPr>
          </w:p>
        </w:tc>
        <w:tc>
          <w:tcPr>
            <w:tcW w:w="513" w:type="dxa"/>
            <w:vMerge w:val="continue"/>
            <w:tcBorders>
              <w:top w:val="nil"/>
            </w:tcBorders>
          </w:tcPr>
          <w:p>
            <w:pPr>
              <w:rPr>
                <w:sz w:val="2"/>
                <w:szCs w:val="2"/>
              </w:rPr>
            </w:pPr>
          </w:p>
        </w:tc>
        <w:tc>
          <w:tcPr>
            <w:tcW w:w="652" w:type="dxa"/>
          </w:tcPr>
          <w:p>
            <w:pPr>
              <w:pStyle w:val="11"/>
              <w:spacing w:line="364" w:lineRule="auto"/>
              <w:ind w:left="108" w:right="13"/>
              <w:rPr>
                <w:sz w:val="18"/>
              </w:rPr>
            </w:pPr>
            <w:r>
              <w:rPr>
                <w:sz w:val="18"/>
              </w:rPr>
              <w:t xml:space="preserve">身心素质 </w:t>
            </w:r>
          </w:p>
        </w:tc>
        <w:tc>
          <w:tcPr>
            <w:tcW w:w="4831" w:type="dxa"/>
          </w:tcPr>
          <w:p>
            <w:pPr>
              <w:pStyle w:val="11"/>
              <w:ind w:left="709"/>
              <w:rPr>
                <w:sz w:val="18"/>
              </w:rPr>
            </w:pPr>
            <w:r>
              <w:rPr>
                <w:sz w:val="18"/>
              </w:rPr>
              <w:t xml:space="preserve">具有一定的体育、卫生和军事基本知识； </w:t>
            </w:r>
          </w:p>
          <w:p>
            <w:pPr>
              <w:pStyle w:val="11"/>
              <w:spacing w:before="119" w:line="364" w:lineRule="auto"/>
              <w:ind w:left="109" w:right="92" w:firstLine="602"/>
              <w:jc w:val="both"/>
              <w:rPr>
                <w:sz w:val="18"/>
              </w:rPr>
            </w:pPr>
            <w:r>
              <w:rPr>
                <w:sz w:val="18"/>
              </w:rPr>
              <w:t>具有科学锻炼身体的基本技能，养成良好的体育锻</w:t>
            </w:r>
            <w:r>
              <w:rPr>
                <w:spacing w:val="-9"/>
                <w:sz w:val="18"/>
              </w:rPr>
              <w:t>炼和卫生习惯，达到国家规定的高职学生体育和军事训练合</w:t>
            </w:r>
            <w:r>
              <w:rPr>
                <w:sz w:val="18"/>
              </w:rPr>
              <w:t xml:space="preserve">格标准； </w:t>
            </w:r>
          </w:p>
          <w:p>
            <w:pPr>
              <w:pStyle w:val="11"/>
              <w:spacing w:line="230" w:lineRule="exact"/>
              <w:ind w:left="709"/>
              <w:rPr>
                <w:sz w:val="18"/>
              </w:rPr>
            </w:pPr>
            <w:r>
              <w:rPr>
                <w:sz w:val="18"/>
              </w:rPr>
              <w:t xml:space="preserve">具有健全的心理和健康的体魄。 </w:t>
            </w:r>
          </w:p>
        </w:tc>
        <w:tc>
          <w:tcPr>
            <w:tcW w:w="2951" w:type="dxa"/>
          </w:tcPr>
          <w:p>
            <w:pPr>
              <w:pStyle w:val="11"/>
              <w:spacing w:line="364" w:lineRule="auto"/>
              <w:ind w:left="110" w:right="89" w:firstLine="420"/>
              <w:jc w:val="both"/>
              <w:rPr>
                <w:sz w:val="18"/>
              </w:rPr>
            </w:pPr>
            <w:r>
              <w:rPr>
                <w:spacing w:val="-4"/>
                <w:sz w:val="18"/>
              </w:rPr>
              <w:t>体育与健康教育、军事理论与</w:t>
            </w:r>
            <w:r>
              <w:rPr>
                <w:spacing w:val="-1"/>
                <w:sz w:val="18"/>
              </w:rPr>
              <w:t>技术、各类文体活动、心理健康教</w:t>
            </w:r>
            <w:r>
              <w:rPr>
                <w:sz w:val="18"/>
              </w:rPr>
              <w:t xml:space="preserve">育等课程。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9" w:hRule="atLeast"/>
        </w:trPr>
        <w:tc>
          <w:tcPr>
            <w:tcW w:w="622" w:type="dxa"/>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43"/>
              <w:ind w:left="199"/>
              <w:rPr>
                <w:sz w:val="18"/>
              </w:rPr>
            </w:pPr>
            <w:r>
              <w:rPr>
                <w:sz w:val="18"/>
              </w:rPr>
              <w:t xml:space="preserve">2 </w:t>
            </w:r>
          </w:p>
        </w:tc>
        <w:tc>
          <w:tcPr>
            <w:tcW w:w="513" w:type="dxa"/>
          </w:tcPr>
          <w:p>
            <w:pPr>
              <w:pStyle w:val="11"/>
              <w:rPr>
                <w:sz w:val="18"/>
              </w:rPr>
            </w:pPr>
          </w:p>
          <w:p>
            <w:pPr>
              <w:pStyle w:val="11"/>
              <w:rPr>
                <w:sz w:val="18"/>
              </w:rPr>
            </w:pPr>
          </w:p>
          <w:p>
            <w:pPr>
              <w:pStyle w:val="11"/>
              <w:rPr>
                <w:sz w:val="18"/>
              </w:rPr>
            </w:pPr>
          </w:p>
          <w:p>
            <w:pPr>
              <w:pStyle w:val="11"/>
              <w:rPr>
                <w:sz w:val="18"/>
              </w:rPr>
            </w:pPr>
          </w:p>
          <w:p>
            <w:pPr>
              <w:pStyle w:val="11"/>
              <w:spacing w:before="1"/>
              <w:rPr>
                <w:sz w:val="24"/>
              </w:rPr>
            </w:pPr>
          </w:p>
          <w:p>
            <w:pPr>
              <w:pStyle w:val="11"/>
              <w:spacing w:line="364" w:lineRule="auto"/>
              <w:ind w:left="107" w:right="123"/>
              <w:jc w:val="both"/>
              <w:rPr>
                <w:sz w:val="18"/>
              </w:rPr>
            </w:pPr>
            <w:r>
              <w:rPr>
                <w:sz w:val="18"/>
              </w:rPr>
              <w:t xml:space="preserve">职业素质 </w:t>
            </w:r>
          </w:p>
        </w:tc>
        <w:tc>
          <w:tcPr>
            <w:tcW w:w="652" w:type="dxa"/>
          </w:tcPr>
          <w:p>
            <w:pPr>
              <w:pStyle w:val="11"/>
              <w:spacing w:line="364" w:lineRule="auto"/>
              <w:ind w:left="108" w:right="13"/>
              <w:rPr>
                <w:sz w:val="18"/>
              </w:rPr>
            </w:pPr>
            <w:r>
              <w:rPr>
                <w:sz w:val="18"/>
              </w:rPr>
              <w:t xml:space="preserve">方法素质 </w:t>
            </w:r>
          </w:p>
        </w:tc>
        <w:tc>
          <w:tcPr>
            <w:tcW w:w="4831" w:type="dxa"/>
          </w:tcPr>
          <w:p>
            <w:pPr>
              <w:pStyle w:val="11"/>
              <w:spacing w:line="364" w:lineRule="auto"/>
              <w:ind w:left="709" w:right="2039"/>
              <w:rPr>
                <w:sz w:val="18"/>
              </w:rPr>
            </w:pPr>
            <w:r>
              <w:rPr>
                <w:sz w:val="18"/>
              </w:rPr>
              <w:t xml:space="preserve">分析与综合问题的能力； 抽象的思维能力； </w:t>
            </w:r>
          </w:p>
          <w:p>
            <w:pPr>
              <w:pStyle w:val="11"/>
              <w:spacing w:line="364" w:lineRule="auto"/>
              <w:ind w:left="709" w:right="1679"/>
              <w:rPr>
                <w:sz w:val="18"/>
              </w:rPr>
            </w:pPr>
            <w:r>
              <w:rPr>
                <w:sz w:val="18"/>
              </w:rPr>
              <w:t xml:space="preserve">持续学习、计划行动的能力； 独立的学习思考能力。 </w:t>
            </w:r>
          </w:p>
        </w:tc>
        <w:tc>
          <w:tcPr>
            <w:tcW w:w="2951" w:type="dxa"/>
          </w:tcPr>
          <w:p>
            <w:pPr>
              <w:pStyle w:val="11"/>
              <w:spacing w:line="364" w:lineRule="auto"/>
              <w:ind w:left="110" w:right="89" w:firstLine="420"/>
              <w:jc w:val="both"/>
              <w:rPr>
                <w:sz w:val="18"/>
              </w:rPr>
            </w:pPr>
            <w:r>
              <w:rPr>
                <w:spacing w:val="-5"/>
                <w:sz w:val="18"/>
              </w:rPr>
              <w:t>入学教育、课程教学、课程实</w:t>
            </w:r>
            <w:r>
              <w:rPr>
                <w:spacing w:val="-1"/>
                <w:sz w:val="18"/>
              </w:rPr>
              <w:t>习、生产实习、综合实训、顶岗实习、毕业教育、职业发展与就业指导、团队活动、各类文体活动、素</w:t>
            </w:r>
          </w:p>
          <w:p>
            <w:pPr>
              <w:pStyle w:val="11"/>
              <w:ind w:left="110"/>
              <w:rPr>
                <w:sz w:val="18"/>
              </w:rPr>
            </w:pPr>
            <w:r>
              <w:rPr>
                <w:sz w:val="18"/>
              </w:rPr>
              <w:t xml:space="preserve">质拓展等隐性课程。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1" w:hRule="atLeast"/>
        </w:trPr>
        <w:tc>
          <w:tcPr>
            <w:tcW w:w="622" w:type="dxa"/>
            <w:tcBorders>
              <w:top w:val="nil"/>
            </w:tcBorders>
          </w:tcPr>
          <w:p>
            <w:pPr>
              <w:rPr>
                <w:sz w:val="2"/>
                <w:szCs w:val="2"/>
              </w:rPr>
            </w:pPr>
          </w:p>
        </w:tc>
        <w:tc>
          <w:tcPr>
            <w:tcW w:w="513" w:type="dxa"/>
            <w:tcBorders>
              <w:top w:val="nil"/>
            </w:tcBorders>
          </w:tcPr>
          <w:p>
            <w:pPr>
              <w:rPr>
                <w:sz w:val="2"/>
                <w:szCs w:val="2"/>
              </w:rPr>
            </w:pPr>
          </w:p>
        </w:tc>
        <w:tc>
          <w:tcPr>
            <w:tcW w:w="652" w:type="dxa"/>
          </w:tcPr>
          <w:p>
            <w:pPr>
              <w:pStyle w:val="11"/>
              <w:spacing w:before="2" w:line="364" w:lineRule="auto"/>
              <w:ind w:left="108" w:right="13"/>
              <w:rPr>
                <w:sz w:val="18"/>
              </w:rPr>
            </w:pPr>
            <w:r>
              <w:rPr>
                <w:sz w:val="18"/>
              </w:rPr>
              <w:t xml:space="preserve">专业素质 </w:t>
            </w:r>
          </w:p>
        </w:tc>
        <w:tc>
          <w:tcPr>
            <w:tcW w:w="4831" w:type="dxa"/>
          </w:tcPr>
          <w:p>
            <w:pPr>
              <w:pStyle w:val="11"/>
              <w:spacing w:before="2"/>
              <w:ind w:left="709"/>
              <w:rPr>
                <w:sz w:val="18"/>
              </w:rPr>
            </w:pPr>
            <w:r>
              <w:rPr>
                <w:sz w:val="18"/>
              </w:rPr>
              <w:t xml:space="preserve">具有本专业的专业知识和专业技能； </w:t>
            </w:r>
          </w:p>
          <w:p>
            <w:pPr>
              <w:pStyle w:val="11"/>
              <w:spacing w:before="120"/>
              <w:ind w:left="711"/>
              <w:rPr>
                <w:sz w:val="18"/>
              </w:rPr>
            </w:pPr>
            <w:r>
              <w:rPr>
                <w:sz w:val="18"/>
              </w:rPr>
              <w:t>具有从事市场开发与营销各职业岗位的实际工作能</w:t>
            </w:r>
          </w:p>
          <w:p>
            <w:pPr>
              <w:pStyle w:val="11"/>
              <w:spacing w:before="117"/>
              <w:ind w:left="109"/>
              <w:rPr>
                <w:sz w:val="18"/>
              </w:rPr>
            </w:pPr>
            <w:r>
              <w:rPr>
                <w:sz w:val="18"/>
              </w:rPr>
              <w:t xml:space="preserve">力； </w:t>
            </w:r>
          </w:p>
          <w:p>
            <w:pPr>
              <w:pStyle w:val="11"/>
              <w:spacing w:before="120" w:line="364" w:lineRule="auto"/>
              <w:ind w:left="109" w:right="91" w:firstLine="602"/>
              <w:rPr>
                <w:sz w:val="18"/>
              </w:rPr>
            </w:pPr>
            <w:r>
              <w:rPr>
                <w:sz w:val="18"/>
              </w:rPr>
              <w:t xml:space="preserve">具有良好的职业道德，爱岗敬业、自律、诚信、进取、勇于创新的良好品质； </w:t>
            </w:r>
          </w:p>
          <w:p>
            <w:pPr>
              <w:pStyle w:val="11"/>
              <w:spacing w:line="230" w:lineRule="exact"/>
              <w:ind w:left="800"/>
              <w:rPr>
                <w:sz w:val="18"/>
              </w:rPr>
            </w:pPr>
            <w:r>
              <w:rPr>
                <w:sz w:val="18"/>
              </w:rPr>
              <w:t>具有较强的沟通与协作、协调与组织能力，并有良</w:t>
            </w:r>
          </w:p>
        </w:tc>
        <w:tc>
          <w:tcPr>
            <w:tcW w:w="2951" w:type="dxa"/>
          </w:tcPr>
          <w:p>
            <w:pPr>
              <w:pStyle w:val="11"/>
              <w:spacing w:before="2" w:line="362" w:lineRule="auto"/>
              <w:ind w:left="110" w:right="93" w:firstLine="420"/>
              <w:jc w:val="both"/>
              <w:rPr>
                <w:sz w:val="18"/>
              </w:rPr>
            </w:pPr>
            <w:r>
              <w:rPr>
                <w:spacing w:val="-5"/>
                <w:sz w:val="18"/>
              </w:rPr>
              <w:t>课程实习、生产实习、综合实</w:t>
            </w:r>
            <w:r>
              <w:rPr>
                <w:spacing w:val="-1"/>
                <w:sz w:val="18"/>
              </w:rPr>
              <w:t>训、顶岗实习、入学教育、毕业教</w:t>
            </w:r>
            <w:r>
              <w:rPr>
                <w:sz w:val="18"/>
              </w:rPr>
              <w:t xml:space="preserve">育、职业发展与就业指导。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22" w:type="dxa"/>
          </w:tcPr>
          <w:p>
            <w:pPr>
              <w:pStyle w:val="11"/>
              <w:rPr>
                <w:rFonts w:ascii="Times New Roman"/>
                <w:sz w:val="18"/>
              </w:rPr>
            </w:pPr>
          </w:p>
        </w:tc>
        <w:tc>
          <w:tcPr>
            <w:tcW w:w="513" w:type="dxa"/>
          </w:tcPr>
          <w:p>
            <w:pPr>
              <w:pStyle w:val="11"/>
              <w:rPr>
                <w:rFonts w:ascii="Times New Roman"/>
                <w:sz w:val="18"/>
              </w:rPr>
            </w:pPr>
          </w:p>
        </w:tc>
        <w:tc>
          <w:tcPr>
            <w:tcW w:w="652" w:type="dxa"/>
          </w:tcPr>
          <w:p>
            <w:pPr>
              <w:pStyle w:val="11"/>
              <w:rPr>
                <w:rFonts w:ascii="Times New Roman"/>
                <w:sz w:val="18"/>
              </w:rPr>
            </w:pPr>
          </w:p>
        </w:tc>
        <w:tc>
          <w:tcPr>
            <w:tcW w:w="4831" w:type="dxa"/>
          </w:tcPr>
          <w:p>
            <w:pPr>
              <w:pStyle w:val="11"/>
              <w:spacing w:before="2"/>
              <w:ind w:left="109"/>
              <w:rPr>
                <w:sz w:val="18"/>
              </w:rPr>
            </w:pPr>
            <w:r>
              <w:rPr>
                <w:sz w:val="18"/>
              </w:rPr>
              <w:t xml:space="preserve">好的团队精神； </w:t>
            </w:r>
          </w:p>
          <w:p>
            <w:pPr>
              <w:pStyle w:val="11"/>
              <w:spacing w:before="117"/>
              <w:ind w:left="709"/>
              <w:rPr>
                <w:sz w:val="18"/>
              </w:rPr>
            </w:pPr>
            <w:r>
              <w:rPr>
                <w:sz w:val="18"/>
              </w:rPr>
              <w:t xml:space="preserve">热爱专业，具有服务意识和艰苦创业意识。 </w:t>
            </w:r>
          </w:p>
        </w:tc>
        <w:tc>
          <w:tcPr>
            <w:tcW w:w="2951" w:type="dxa"/>
          </w:tcPr>
          <w:p>
            <w:pPr>
              <w:pStyle w:val="11"/>
              <w:rPr>
                <w:rFonts w:ascii="Times New Roman"/>
                <w:sz w:val="18"/>
              </w:rPr>
            </w:pPr>
          </w:p>
        </w:tc>
      </w:tr>
    </w:tbl>
    <w:p>
      <w:pPr>
        <w:pStyle w:val="2"/>
        <w:spacing w:line="453" w:lineRule="exact"/>
        <w:rPr>
          <w:rFonts w:ascii="Microsoft JhengHei"/>
        </w:rPr>
      </w:pPr>
      <w:r>
        <w:rPr>
          <w:rFonts w:ascii="Microsoft JhengHei"/>
          <w:w w:val="200"/>
        </w:rPr>
        <w:t xml:space="preserve"> </w:t>
      </w:r>
    </w:p>
    <w:p>
      <w:pPr>
        <w:spacing w:before="37"/>
        <w:ind w:left="212" w:right="0" w:firstLine="0"/>
        <w:jc w:val="left"/>
        <w:rPr>
          <w:sz w:val="21"/>
        </w:rPr>
      </w:pPr>
      <w:r>
        <w:rPr>
          <w:rFonts w:hint="eastAsia" w:ascii="微软雅黑" w:eastAsia="微软雅黑"/>
          <w:b/>
          <w:sz w:val="30"/>
        </w:rPr>
        <w:t>八、课程结构</w:t>
      </w:r>
      <w:r>
        <w:rPr>
          <w:w w:val="100"/>
          <w:sz w:val="21"/>
        </w:rPr>
        <w:t xml:space="preserve"> </w:t>
      </w:r>
    </w:p>
    <w:p>
      <w:pPr>
        <w:tabs>
          <w:tab w:val="left" w:pos="769"/>
        </w:tabs>
        <w:spacing w:before="127"/>
        <w:ind w:left="85" w:right="0" w:firstLine="0"/>
        <w:jc w:val="center"/>
        <w:rPr>
          <w:sz w:val="21"/>
        </w:rPr>
      </w:pPr>
      <w:r>
        <w:rPr>
          <w:sz w:val="21"/>
        </w:rPr>
        <w:t>表</w:t>
      </w:r>
      <w:r>
        <w:rPr>
          <w:spacing w:val="-53"/>
          <w:sz w:val="21"/>
        </w:rPr>
        <w:t xml:space="preserve"> </w:t>
      </w:r>
      <w:r>
        <w:rPr>
          <w:sz w:val="21"/>
        </w:rPr>
        <w:t>6</w:t>
      </w:r>
      <w:r>
        <w:rPr>
          <w:sz w:val="21"/>
        </w:rPr>
        <w:tab/>
      </w:r>
      <w:r>
        <w:rPr>
          <w:spacing w:val="-3"/>
          <w:sz w:val="21"/>
        </w:rPr>
        <w:t>市</w:t>
      </w:r>
      <w:r>
        <w:rPr>
          <w:sz w:val="21"/>
        </w:rPr>
        <w:t>场</w:t>
      </w:r>
      <w:r>
        <w:rPr>
          <w:spacing w:val="-3"/>
          <w:sz w:val="21"/>
        </w:rPr>
        <w:t>开</w:t>
      </w:r>
      <w:r>
        <w:rPr>
          <w:sz w:val="21"/>
        </w:rPr>
        <w:t>发</w:t>
      </w:r>
      <w:r>
        <w:rPr>
          <w:spacing w:val="-3"/>
          <w:sz w:val="21"/>
        </w:rPr>
        <w:t>与</w:t>
      </w:r>
      <w:r>
        <w:rPr>
          <w:sz w:val="21"/>
        </w:rPr>
        <w:t>营</w:t>
      </w:r>
      <w:r>
        <w:rPr>
          <w:spacing w:val="-3"/>
          <w:sz w:val="21"/>
        </w:rPr>
        <w:t>销专</w:t>
      </w:r>
      <w:r>
        <w:rPr>
          <w:sz w:val="21"/>
        </w:rPr>
        <w:t>业课</w:t>
      </w:r>
      <w:r>
        <w:rPr>
          <w:spacing w:val="-3"/>
          <w:sz w:val="21"/>
        </w:rPr>
        <w:t>程</w:t>
      </w:r>
      <w:r>
        <w:rPr>
          <w:sz w:val="21"/>
        </w:rPr>
        <w:t>结</w:t>
      </w:r>
      <w:r>
        <w:rPr>
          <w:spacing w:val="-3"/>
          <w:sz w:val="21"/>
        </w:rPr>
        <w:t>构</w:t>
      </w:r>
      <w:r>
        <w:rPr>
          <w:sz w:val="21"/>
        </w:rPr>
        <w:t xml:space="preserve">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4"/>
        <w:gridCol w:w="631"/>
        <w:gridCol w:w="1661"/>
        <w:gridCol w:w="5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trPr>
        <w:tc>
          <w:tcPr>
            <w:tcW w:w="1654" w:type="dxa"/>
            <w:vMerge w:val="restart"/>
          </w:tcPr>
          <w:p>
            <w:pPr>
              <w:pStyle w:val="11"/>
              <w:rPr>
                <w:sz w:val="18"/>
              </w:rPr>
            </w:pPr>
          </w:p>
          <w:p>
            <w:pPr>
              <w:pStyle w:val="11"/>
              <w:rPr>
                <w:sz w:val="18"/>
              </w:rPr>
            </w:pPr>
          </w:p>
          <w:p>
            <w:pPr>
              <w:pStyle w:val="11"/>
              <w:rPr>
                <w:sz w:val="18"/>
              </w:rPr>
            </w:pPr>
          </w:p>
          <w:p>
            <w:pPr>
              <w:pStyle w:val="11"/>
              <w:rPr>
                <w:sz w:val="18"/>
              </w:rPr>
            </w:pPr>
          </w:p>
          <w:p>
            <w:pPr>
              <w:pStyle w:val="11"/>
              <w:spacing w:before="9"/>
              <w:rPr>
                <w:sz w:val="20"/>
              </w:rPr>
            </w:pPr>
          </w:p>
          <w:p>
            <w:pPr>
              <w:pStyle w:val="11"/>
              <w:spacing w:line="364" w:lineRule="auto"/>
              <w:ind w:left="737" w:right="634"/>
              <w:jc w:val="both"/>
              <w:rPr>
                <w:sz w:val="18"/>
              </w:rPr>
            </w:pPr>
            <w:r>
              <w:rPr>
                <w:sz w:val="18"/>
              </w:rPr>
              <w:t xml:space="preserve">理论教学 </w:t>
            </w:r>
          </w:p>
        </w:tc>
        <w:tc>
          <w:tcPr>
            <w:tcW w:w="631" w:type="dxa"/>
            <w:vMerge w:val="restart"/>
          </w:tcPr>
          <w:p>
            <w:pPr>
              <w:pStyle w:val="11"/>
              <w:rPr>
                <w:sz w:val="18"/>
              </w:rPr>
            </w:pPr>
          </w:p>
          <w:p>
            <w:pPr>
              <w:pStyle w:val="11"/>
              <w:spacing w:before="124" w:line="364" w:lineRule="auto"/>
              <w:ind w:left="134" w:right="34"/>
              <w:jc w:val="both"/>
              <w:rPr>
                <w:sz w:val="18"/>
              </w:rPr>
            </w:pPr>
            <w:r>
              <w:rPr>
                <w:sz w:val="18"/>
              </w:rPr>
              <w:t xml:space="preserve">基本素质课程 </w:t>
            </w:r>
          </w:p>
        </w:tc>
        <w:tc>
          <w:tcPr>
            <w:tcW w:w="1661" w:type="dxa"/>
          </w:tcPr>
          <w:p>
            <w:pPr>
              <w:pStyle w:val="11"/>
              <w:ind w:left="110"/>
              <w:rPr>
                <w:sz w:val="18"/>
              </w:rPr>
            </w:pPr>
            <w:r>
              <w:rPr>
                <w:sz w:val="18"/>
              </w:rPr>
              <w:t xml:space="preserve">通识教育基础课程 </w:t>
            </w:r>
          </w:p>
        </w:tc>
        <w:tc>
          <w:tcPr>
            <w:tcW w:w="5626" w:type="dxa"/>
          </w:tcPr>
          <w:p>
            <w:pPr>
              <w:pStyle w:val="11"/>
              <w:ind w:right="94"/>
              <w:jc w:val="right"/>
              <w:rPr>
                <w:sz w:val="18"/>
              </w:rPr>
            </w:pPr>
            <w:r>
              <w:rPr>
                <w:sz w:val="18"/>
              </w:rPr>
              <w:t>思想道德修养与法律基础、毛泽东思想和中国特色社会主义理论</w:t>
            </w:r>
          </w:p>
          <w:p>
            <w:pPr>
              <w:pStyle w:val="11"/>
              <w:spacing w:before="119"/>
              <w:ind w:right="6"/>
              <w:jc w:val="right"/>
              <w:rPr>
                <w:sz w:val="18"/>
              </w:rPr>
            </w:pPr>
            <w:r>
              <w:rPr>
                <w:sz w:val="18"/>
              </w:rPr>
              <w:t xml:space="preserve">体系概论、体育与健康教育、高职语文、高职英语、计算机应用基础。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654" w:type="dxa"/>
            <w:vMerge w:val="continue"/>
            <w:tcBorders>
              <w:top w:val="nil"/>
            </w:tcBorders>
          </w:tcPr>
          <w:p>
            <w:pPr>
              <w:rPr>
                <w:sz w:val="2"/>
                <w:szCs w:val="2"/>
              </w:rPr>
            </w:pPr>
          </w:p>
        </w:tc>
        <w:tc>
          <w:tcPr>
            <w:tcW w:w="631" w:type="dxa"/>
            <w:vMerge w:val="continue"/>
            <w:tcBorders>
              <w:top w:val="nil"/>
            </w:tcBorders>
          </w:tcPr>
          <w:p>
            <w:pPr>
              <w:rPr>
                <w:sz w:val="2"/>
                <w:szCs w:val="2"/>
              </w:rPr>
            </w:pPr>
          </w:p>
        </w:tc>
        <w:tc>
          <w:tcPr>
            <w:tcW w:w="1661" w:type="dxa"/>
          </w:tcPr>
          <w:p>
            <w:pPr>
              <w:pStyle w:val="11"/>
              <w:ind w:left="110"/>
              <w:rPr>
                <w:sz w:val="18"/>
              </w:rPr>
            </w:pPr>
            <w:r>
              <w:rPr>
                <w:sz w:val="18"/>
              </w:rPr>
              <w:t xml:space="preserve">基本素质拓展课程 </w:t>
            </w:r>
          </w:p>
        </w:tc>
        <w:tc>
          <w:tcPr>
            <w:tcW w:w="5626" w:type="dxa"/>
          </w:tcPr>
          <w:p>
            <w:pPr>
              <w:pStyle w:val="11"/>
              <w:spacing w:line="364" w:lineRule="auto"/>
              <w:ind w:left="110" w:right="94" w:firstLine="360"/>
              <w:rPr>
                <w:sz w:val="18"/>
              </w:rPr>
            </w:pPr>
            <w:r>
              <w:rPr>
                <w:sz w:val="18"/>
              </w:rPr>
              <w:t>军事理论和实践、形势与政策、大学生职业发展与就业指导、礼仪、书法、演讲与口才、普通话、社会实践、素质拓展活动、心理健</w:t>
            </w:r>
          </w:p>
          <w:p>
            <w:pPr>
              <w:pStyle w:val="11"/>
              <w:spacing w:line="230" w:lineRule="exact"/>
              <w:ind w:left="110"/>
              <w:rPr>
                <w:sz w:val="18"/>
              </w:rPr>
            </w:pPr>
            <w:r>
              <w:rPr>
                <w:sz w:val="18"/>
              </w:rPr>
              <w:t xml:space="preserve">康教育。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654" w:type="dxa"/>
            <w:vMerge w:val="continue"/>
            <w:tcBorders>
              <w:top w:val="nil"/>
            </w:tcBorders>
          </w:tcPr>
          <w:p>
            <w:pPr>
              <w:rPr>
                <w:sz w:val="2"/>
                <w:szCs w:val="2"/>
              </w:rPr>
            </w:pPr>
          </w:p>
        </w:tc>
        <w:tc>
          <w:tcPr>
            <w:tcW w:w="631" w:type="dxa"/>
            <w:vMerge w:val="restart"/>
          </w:tcPr>
          <w:p>
            <w:pPr>
              <w:pStyle w:val="11"/>
              <w:rPr>
                <w:sz w:val="18"/>
              </w:rPr>
            </w:pPr>
          </w:p>
          <w:p>
            <w:pPr>
              <w:pStyle w:val="11"/>
              <w:spacing w:before="3"/>
              <w:rPr>
                <w:sz w:val="19"/>
              </w:rPr>
            </w:pPr>
          </w:p>
          <w:p>
            <w:pPr>
              <w:pStyle w:val="11"/>
              <w:spacing w:line="364" w:lineRule="auto"/>
              <w:ind w:left="107" w:right="40"/>
              <w:jc w:val="both"/>
              <w:rPr>
                <w:sz w:val="18"/>
              </w:rPr>
            </w:pPr>
            <w:r>
              <w:rPr>
                <w:sz w:val="18"/>
              </w:rPr>
              <w:t xml:space="preserve">职业素质课程 </w:t>
            </w:r>
          </w:p>
        </w:tc>
        <w:tc>
          <w:tcPr>
            <w:tcW w:w="1661" w:type="dxa"/>
          </w:tcPr>
          <w:p>
            <w:pPr>
              <w:pStyle w:val="11"/>
              <w:spacing w:before="8"/>
              <w:rPr>
                <w:sz w:val="13"/>
              </w:rPr>
            </w:pPr>
          </w:p>
          <w:p>
            <w:pPr>
              <w:pStyle w:val="11"/>
              <w:ind w:left="110"/>
              <w:rPr>
                <w:sz w:val="18"/>
              </w:rPr>
            </w:pPr>
            <w:r>
              <w:rPr>
                <w:sz w:val="18"/>
              </w:rPr>
              <w:t xml:space="preserve">专业基础课程 </w:t>
            </w:r>
          </w:p>
        </w:tc>
        <w:tc>
          <w:tcPr>
            <w:tcW w:w="5626" w:type="dxa"/>
          </w:tcPr>
          <w:p>
            <w:pPr>
              <w:pStyle w:val="11"/>
              <w:ind w:left="470"/>
              <w:rPr>
                <w:sz w:val="18"/>
              </w:rPr>
            </w:pPr>
            <w:r>
              <w:rPr>
                <w:sz w:val="18"/>
              </w:rPr>
              <w:t>计算机应用基础、电子商务基础，淘宝美工实战、PS 应用基础、</w:t>
            </w:r>
          </w:p>
          <w:p>
            <w:pPr>
              <w:pStyle w:val="11"/>
              <w:spacing w:before="119"/>
              <w:ind w:left="110"/>
              <w:rPr>
                <w:sz w:val="18"/>
              </w:rPr>
            </w:pPr>
            <w:r>
              <w:rPr>
                <w:sz w:val="18"/>
              </w:rPr>
              <w:t xml:space="preserve">HTML5 页面设计与制作。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654" w:type="dxa"/>
            <w:vMerge w:val="continue"/>
            <w:tcBorders>
              <w:top w:val="nil"/>
            </w:tcBorders>
          </w:tcPr>
          <w:p>
            <w:pPr>
              <w:rPr>
                <w:sz w:val="2"/>
                <w:szCs w:val="2"/>
              </w:rPr>
            </w:pPr>
          </w:p>
        </w:tc>
        <w:tc>
          <w:tcPr>
            <w:tcW w:w="631" w:type="dxa"/>
            <w:vMerge w:val="continue"/>
            <w:tcBorders>
              <w:top w:val="nil"/>
            </w:tcBorders>
          </w:tcPr>
          <w:p>
            <w:pPr>
              <w:rPr>
                <w:sz w:val="2"/>
                <w:szCs w:val="2"/>
              </w:rPr>
            </w:pPr>
          </w:p>
        </w:tc>
        <w:tc>
          <w:tcPr>
            <w:tcW w:w="1661" w:type="dxa"/>
          </w:tcPr>
          <w:p>
            <w:pPr>
              <w:pStyle w:val="11"/>
              <w:spacing w:before="11"/>
              <w:rPr>
                <w:sz w:val="22"/>
              </w:rPr>
            </w:pPr>
          </w:p>
          <w:p>
            <w:pPr>
              <w:pStyle w:val="11"/>
              <w:ind w:left="110"/>
              <w:rPr>
                <w:sz w:val="18"/>
              </w:rPr>
            </w:pPr>
            <w:r>
              <w:rPr>
                <w:sz w:val="18"/>
              </w:rPr>
              <w:t xml:space="preserve">岗位核心课程 </w:t>
            </w:r>
          </w:p>
        </w:tc>
        <w:tc>
          <w:tcPr>
            <w:tcW w:w="5626" w:type="dxa"/>
          </w:tcPr>
          <w:p>
            <w:pPr>
              <w:pStyle w:val="11"/>
              <w:spacing w:before="41" w:line="324" w:lineRule="auto"/>
              <w:ind w:left="110" w:right="93" w:firstLine="360"/>
              <w:rPr>
                <w:sz w:val="18"/>
              </w:rPr>
            </w:pPr>
            <w:r>
              <w:rPr>
                <w:sz w:val="18"/>
              </w:rPr>
              <w:t>网站策划实务、网络营销基础、SEO 优化设计、广告创意设计、网店美工实操、网络营销策划、整合营销推广、网络客户关系管理、</w:t>
            </w:r>
          </w:p>
          <w:p>
            <w:pPr>
              <w:pStyle w:val="11"/>
              <w:spacing w:before="1"/>
              <w:ind w:left="110"/>
              <w:rPr>
                <w:sz w:val="18"/>
              </w:rPr>
            </w:pPr>
            <w:r>
              <w:rPr>
                <w:sz w:val="18"/>
              </w:rPr>
              <w:t>网络消费者行为分析、网络市场调查分析、移动营销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54" w:type="dxa"/>
            <w:vMerge w:val="continue"/>
            <w:tcBorders>
              <w:top w:val="nil"/>
            </w:tcBorders>
          </w:tcPr>
          <w:p>
            <w:pPr>
              <w:rPr>
                <w:sz w:val="2"/>
                <w:szCs w:val="2"/>
              </w:rPr>
            </w:pPr>
          </w:p>
        </w:tc>
        <w:tc>
          <w:tcPr>
            <w:tcW w:w="631" w:type="dxa"/>
            <w:vMerge w:val="continue"/>
            <w:tcBorders>
              <w:top w:val="nil"/>
            </w:tcBorders>
          </w:tcPr>
          <w:p>
            <w:pPr>
              <w:rPr>
                <w:sz w:val="2"/>
                <w:szCs w:val="2"/>
              </w:rPr>
            </w:pPr>
          </w:p>
        </w:tc>
        <w:tc>
          <w:tcPr>
            <w:tcW w:w="1661" w:type="dxa"/>
          </w:tcPr>
          <w:p>
            <w:pPr>
              <w:pStyle w:val="11"/>
              <w:ind w:left="110"/>
              <w:rPr>
                <w:sz w:val="18"/>
              </w:rPr>
            </w:pPr>
            <w:r>
              <w:rPr>
                <w:sz w:val="18"/>
              </w:rPr>
              <w:t xml:space="preserve">专业素质拓展课程 </w:t>
            </w:r>
          </w:p>
        </w:tc>
        <w:tc>
          <w:tcPr>
            <w:tcW w:w="5626" w:type="dxa"/>
          </w:tcPr>
          <w:p>
            <w:pPr>
              <w:pStyle w:val="11"/>
              <w:spacing w:before="40"/>
              <w:ind w:left="381"/>
              <w:rPr>
                <w:sz w:val="18"/>
              </w:rPr>
            </w:pPr>
            <w:r>
              <w:rPr>
                <w:sz w:val="18"/>
              </w:rPr>
              <w:t>百度竞价及网盟推广、商务沟通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54" w:type="dxa"/>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
              <w:rPr>
                <w:sz w:val="17"/>
              </w:rPr>
            </w:pPr>
          </w:p>
          <w:p>
            <w:pPr>
              <w:pStyle w:val="11"/>
              <w:spacing w:line="364" w:lineRule="auto"/>
              <w:ind w:left="737" w:right="634"/>
              <w:jc w:val="both"/>
              <w:rPr>
                <w:sz w:val="18"/>
              </w:rPr>
            </w:pPr>
            <w:r>
              <w:rPr>
                <w:sz w:val="18"/>
              </w:rPr>
              <w:t xml:space="preserve">实践教学 </w:t>
            </w:r>
          </w:p>
        </w:tc>
        <w:tc>
          <w:tcPr>
            <w:tcW w:w="2292" w:type="dxa"/>
            <w:gridSpan w:val="2"/>
          </w:tcPr>
          <w:p>
            <w:pPr>
              <w:pStyle w:val="11"/>
              <w:spacing w:line="230" w:lineRule="exact"/>
              <w:ind w:left="107"/>
              <w:rPr>
                <w:sz w:val="18"/>
              </w:rPr>
            </w:pPr>
            <w:r>
              <w:rPr>
                <w:sz w:val="18"/>
              </w:rPr>
              <w:t xml:space="preserve">认知性实践教学 </w:t>
            </w:r>
          </w:p>
        </w:tc>
        <w:tc>
          <w:tcPr>
            <w:tcW w:w="5626" w:type="dxa"/>
          </w:tcPr>
          <w:p>
            <w:pPr>
              <w:pStyle w:val="11"/>
              <w:spacing w:line="230" w:lineRule="exact"/>
              <w:ind w:left="381"/>
              <w:rPr>
                <w:sz w:val="18"/>
              </w:rPr>
            </w:pPr>
            <w:r>
              <w:rPr>
                <w:sz w:val="18"/>
              </w:rPr>
              <w:t>行业工作环境参观（入学专业教育</w:t>
            </w:r>
            <w:r>
              <w:rPr>
                <w:spacing w:val="-92"/>
                <w:sz w:val="18"/>
              </w:rPr>
              <w:t>）</w:t>
            </w:r>
            <w:r>
              <w:rPr>
                <w:sz w:val="18"/>
              </w:rPr>
              <w:t xml:space="preserve">、课程观摩、课堂训练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54" w:type="dxa"/>
            <w:vMerge w:val="continue"/>
            <w:tcBorders>
              <w:top w:val="nil"/>
            </w:tcBorders>
          </w:tcPr>
          <w:p>
            <w:pPr>
              <w:rPr>
                <w:sz w:val="2"/>
                <w:szCs w:val="2"/>
              </w:rPr>
            </w:pPr>
          </w:p>
        </w:tc>
        <w:tc>
          <w:tcPr>
            <w:tcW w:w="2292" w:type="dxa"/>
            <w:gridSpan w:val="2"/>
          </w:tcPr>
          <w:p>
            <w:pPr>
              <w:pStyle w:val="11"/>
              <w:spacing w:line="230" w:lineRule="exact"/>
              <w:ind w:left="107"/>
              <w:rPr>
                <w:sz w:val="18"/>
              </w:rPr>
            </w:pPr>
            <w:r>
              <w:rPr>
                <w:sz w:val="18"/>
              </w:rPr>
              <w:t xml:space="preserve">专业基础技能实训课程 </w:t>
            </w:r>
          </w:p>
        </w:tc>
        <w:tc>
          <w:tcPr>
            <w:tcW w:w="5626" w:type="dxa"/>
          </w:tcPr>
          <w:p>
            <w:pPr>
              <w:pStyle w:val="11"/>
              <w:spacing w:line="230" w:lineRule="exact"/>
              <w:ind w:left="381"/>
              <w:rPr>
                <w:sz w:val="18"/>
              </w:rPr>
            </w:pPr>
            <w:r>
              <w:rPr>
                <w:sz w:val="18"/>
              </w:rPr>
              <w:t xml:space="preserve">企业管理沙盘实训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654" w:type="dxa"/>
            <w:vMerge w:val="continue"/>
            <w:tcBorders>
              <w:top w:val="nil"/>
            </w:tcBorders>
          </w:tcPr>
          <w:p>
            <w:pPr>
              <w:rPr>
                <w:sz w:val="2"/>
                <w:szCs w:val="2"/>
              </w:rPr>
            </w:pPr>
          </w:p>
        </w:tc>
        <w:tc>
          <w:tcPr>
            <w:tcW w:w="2292" w:type="dxa"/>
            <w:gridSpan w:val="2"/>
          </w:tcPr>
          <w:p>
            <w:pPr>
              <w:pStyle w:val="11"/>
              <w:spacing w:before="136"/>
              <w:ind w:left="107"/>
              <w:rPr>
                <w:sz w:val="18"/>
              </w:rPr>
            </w:pPr>
            <w:r>
              <w:rPr>
                <w:sz w:val="18"/>
              </w:rPr>
              <w:t xml:space="preserve">岗位核心技能实训课程 </w:t>
            </w:r>
          </w:p>
        </w:tc>
        <w:tc>
          <w:tcPr>
            <w:tcW w:w="5626" w:type="dxa"/>
          </w:tcPr>
          <w:p>
            <w:pPr>
              <w:pStyle w:val="11"/>
              <w:spacing w:before="25"/>
              <w:ind w:left="425"/>
              <w:rPr>
                <w:sz w:val="21"/>
              </w:rPr>
            </w:pPr>
            <w:r>
              <w:rPr>
                <w:sz w:val="21"/>
              </w:rPr>
              <w:t>网站策划实务实训、网络营销基础实训、网店美工实操</w:t>
            </w:r>
          </w:p>
          <w:p>
            <w:pPr>
              <w:pStyle w:val="11"/>
              <w:spacing w:before="43" w:line="267" w:lineRule="exact"/>
              <w:ind w:left="110"/>
              <w:rPr>
                <w:sz w:val="21"/>
              </w:rPr>
            </w:pPr>
            <w:r>
              <w:rPr>
                <w:sz w:val="21"/>
              </w:rPr>
              <w:t>实训、广告创意实训、网络营销策划实训、整合营销推广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hRule="atLeast"/>
        </w:trPr>
        <w:tc>
          <w:tcPr>
            <w:tcW w:w="1654" w:type="dxa"/>
            <w:vMerge w:val="continue"/>
            <w:tcBorders>
              <w:top w:val="nil"/>
            </w:tcBorders>
          </w:tcPr>
          <w:p>
            <w:pPr>
              <w:rPr>
                <w:sz w:val="2"/>
                <w:szCs w:val="2"/>
              </w:rPr>
            </w:pPr>
          </w:p>
        </w:tc>
        <w:tc>
          <w:tcPr>
            <w:tcW w:w="2292" w:type="dxa"/>
            <w:gridSpan w:val="2"/>
          </w:tcPr>
          <w:p>
            <w:pPr>
              <w:pStyle w:val="11"/>
              <w:rPr>
                <w:sz w:val="18"/>
              </w:rPr>
            </w:pPr>
          </w:p>
          <w:p>
            <w:pPr>
              <w:pStyle w:val="11"/>
              <w:spacing w:before="119"/>
              <w:ind w:left="107"/>
              <w:rPr>
                <w:sz w:val="18"/>
              </w:rPr>
            </w:pPr>
            <w:r>
              <w:rPr>
                <w:sz w:val="18"/>
              </w:rPr>
              <w:t xml:space="preserve">专业应用性实训 </w:t>
            </w:r>
          </w:p>
        </w:tc>
        <w:tc>
          <w:tcPr>
            <w:tcW w:w="5626" w:type="dxa"/>
          </w:tcPr>
          <w:p>
            <w:pPr>
              <w:pStyle w:val="11"/>
              <w:spacing w:line="364" w:lineRule="auto"/>
              <w:ind w:left="110" w:right="29" w:firstLine="420"/>
              <w:rPr>
                <w:sz w:val="18"/>
              </w:rPr>
            </w:pPr>
            <w:r>
              <w:rPr>
                <w:sz w:val="18"/>
              </w:rPr>
              <w:t>利用节假日为企业开展生产、经营和管理服务（网站制作、微店营销、网络营销软文撰写、策划、网站推广等，结合相应课程作业进</w:t>
            </w:r>
          </w:p>
          <w:p>
            <w:pPr>
              <w:pStyle w:val="11"/>
              <w:spacing w:line="230" w:lineRule="exact"/>
              <w:ind w:left="110"/>
              <w:rPr>
                <w:sz w:val="18"/>
              </w:rPr>
            </w:pPr>
            <w:r>
              <w:rPr>
                <w:sz w:val="18"/>
              </w:rPr>
              <w:t xml:space="preserve">行实践）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654" w:type="dxa"/>
            <w:vMerge w:val="continue"/>
            <w:tcBorders>
              <w:top w:val="nil"/>
            </w:tcBorders>
          </w:tcPr>
          <w:p>
            <w:pPr>
              <w:rPr>
                <w:sz w:val="2"/>
                <w:szCs w:val="2"/>
              </w:rPr>
            </w:pPr>
          </w:p>
        </w:tc>
        <w:tc>
          <w:tcPr>
            <w:tcW w:w="2292" w:type="dxa"/>
            <w:gridSpan w:val="2"/>
          </w:tcPr>
          <w:p>
            <w:pPr>
              <w:pStyle w:val="11"/>
              <w:spacing w:line="230" w:lineRule="exact"/>
              <w:ind w:left="107"/>
              <w:rPr>
                <w:sz w:val="18"/>
              </w:rPr>
            </w:pPr>
            <w:r>
              <w:rPr>
                <w:sz w:val="18"/>
              </w:rPr>
              <w:t xml:space="preserve">职业技能（工种）鉴定实训 </w:t>
            </w:r>
          </w:p>
        </w:tc>
        <w:tc>
          <w:tcPr>
            <w:tcW w:w="5626" w:type="dxa"/>
          </w:tcPr>
          <w:p>
            <w:pPr>
              <w:pStyle w:val="11"/>
              <w:spacing w:line="230" w:lineRule="exact"/>
              <w:ind w:left="530"/>
              <w:rPr>
                <w:sz w:val="18"/>
              </w:rPr>
            </w:pPr>
            <w:r>
              <w:rPr>
                <w:sz w:val="18"/>
              </w:rPr>
              <w:t xml:space="preserve">助理电子商务师、助理营销师、网络营销师资格和认证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654" w:type="dxa"/>
            <w:vMerge w:val="continue"/>
            <w:tcBorders>
              <w:top w:val="nil"/>
            </w:tcBorders>
          </w:tcPr>
          <w:p>
            <w:pPr>
              <w:rPr>
                <w:sz w:val="2"/>
                <w:szCs w:val="2"/>
              </w:rPr>
            </w:pPr>
          </w:p>
        </w:tc>
        <w:tc>
          <w:tcPr>
            <w:tcW w:w="2292" w:type="dxa"/>
            <w:gridSpan w:val="2"/>
          </w:tcPr>
          <w:p>
            <w:pPr>
              <w:pStyle w:val="11"/>
              <w:spacing w:before="1"/>
              <w:rPr>
                <w:sz w:val="16"/>
              </w:rPr>
            </w:pPr>
          </w:p>
          <w:p>
            <w:pPr>
              <w:pStyle w:val="11"/>
              <w:ind w:left="107"/>
              <w:rPr>
                <w:sz w:val="18"/>
              </w:rPr>
            </w:pPr>
            <w:r>
              <w:rPr>
                <w:sz w:val="18"/>
              </w:rPr>
              <w:t xml:space="preserve">专业综合实训 </w:t>
            </w:r>
          </w:p>
        </w:tc>
        <w:tc>
          <w:tcPr>
            <w:tcW w:w="5626" w:type="dxa"/>
          </w:tcPr>
          <w:p>
            <w:pPr>
              <w:pStyle w:val="11"/>
              <w:spacing w:before="40" w:line="324" w:lineRule="auto"/>
              <w:ind w:left="110" w:right="2" w:firstLine="360"/>
              <w:rPr>
                <w:sz w:val="18"/>
              </w:rPr>
            </w:pPr>
            <w:r>
              <w:rPr>
                <w:spacing w:val="-5"/>
                <w:sz w:val="18"/>
              </w:rPr>
              <w:t>用三到四个月时间进驻合作企业，实地实岗实践操作</w:t>
            </w:r>
            <w:r>
              <w:rPr>
                <w:sz w:val="18"/>
              </w:rPr>
              <w:t>（</w:t>
            </w:r>
            <w:r>
              <w:rPr>
                <w:spacing w:val="-4"/>
                <w:sz w:val="18"/>
              </w:rPr>
              <w:t>网店维护、</w:t>
            </w:r>
            <w:r>
              <w:rPr>
                <w:sz w:val="18"/>
              </w:rPr>
              <w:t>客服、网店美工等岗位</w:t>
            </w:r>
            <w:r>
              <w:rPr>
                <w:spacing w:val="-92"/>
                <w:sz w:val="18"/>
              </w:rPr>
              <w:t>）</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654" w:type="dxa"/>
            <w:vMerge w:val="continue"/>
            <w:tcBorders>
              <w:top w:val="nil"/>
            </w:tcBorders>
          </w:tcPr>
          <w:p>
            <w:pPr>
              <w:rPr>
                <w:sz w:val="2"/>
                <w:szCs w:val="2"/>
              </w:rPr>
            </w:pPr>
          </w:p>
        </w:tc>
        <w:tc>
          <w:tcPr>
            <w:tcW w:w="2292" w:type="dxa"/>
            <w:gridSpan w:val="2"/>
          </w:tcPr>
          <w:p>
            <w:pPr>
              <w:pStyle w:val="11"/>
              <w:spacing w:before="8"/>
              <w:rPr>
                <w:sz w:val="13"/>
              </w:rPr>
            </w:pPr>
          </w:p>
          <w:p>
            <w:pPr>
              <w:pStyle w:val="11"/>
              <w:ind w:left="107"/>
              <w:rPr>
                <w:sz w:val="18"/>
              </w:rPr>
            </w:pPr>
            <w:r>
              <w:rPr>
                <w:sz w:val="18"/>
              </w:rPr>
              <w:t xml:space="preserve">毕业顶岗实习 </w:t>
            </w:r>
          </w:p>
        </w:tc>
        <w:tc>
          <w:tcPr>
            <w:tcW w:w="5626" w:type="dxa"/>
          </w:tcPr>
          <w:p>
            <w:pPr>
              <w:pStyle w:val="11"/>
              <w:ind w:left="530"/>
              <w:rPr>
                <w:sz w:val="18"/>
              </w:rPr>
            </w:pPr>
            <w:r>
              <w:rPr>
                <w:sz w:val="18"/>
              </w:rPr>
              <w:t>到企事业单位等相关行业选择 1--2 个相关岗位进行专业对口</w:t>
            </w:r>
          </w:p>
          <w:p>
            <w:pPr>
              <w:pStyle w:val="11"/>
              <w:spacing w:before="119"/>
              <w:ind w:left="110"/>
              <w:rPr>
                <w:sz w:val="18"/>
              </w:rPr>
            </w:pPr>
            <w:r>
              <w:rPr>
                <w:sz w:val="18"/>
              </w:rPr>
              <w:t xml:space="preserve">“准就业”。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54" w:type="dxa"/>
            <w:vMerge w:val="continue"/>
            <w:tcBorders>
              <w:top w:val="nil"/>
            </w:tcBorders>
          </w:tcPr>
          <w:p>
            <w:pPr>
              <w:rPr>
                <w:sz w:val="2"/>
                <w:szCs w:val="2"/>
              </w:rPr>
            </w:pPr>
          </w:p>
        </w:tc>
        <w:tc>
          <w:tcPr>
            <w:tcW w:w="2292" w:type="dxa"/>
            <w:gridSpan w:val="2"/>
          </w:tcPr>
          <w:p>
            <w:pPr>
              <w:pStyle w:val="11"/>
              <w:ind w:left="107"/>
              <w:rPr>
                <w:sz w:val="18"/>
              </w:rPr>
            </w:pPr>
            <w:r>
              <w:rPr>
                <w:sz w:val="18"/>
              </w:rPr>
              <w:t xml:space="preserve">其他实践活动 </w:t>
            </w:r>
          </w:p>
        </w:tc>
        <w:tc>
          <w:tcPr>
            <w:tcW w:w="5626" w:type="dxa"/>
          </w:tcPr>
          <w:p>
            <w:pPr>
              <w:pStyle w:val="11"/>
              <w:ind w:left="530"/>
              <w:rPr>
                <w:sz w:val="18"/>
              </w:rPr>
            </w:pPr>
            <w:r>
              <w:rPr>
                <w:sz w:val="18"/>
              </w:rPr>
              <w:t xml:space="preserve">军事理论和技术 团队活动、各类文体活动、素质拓展等 </w:t>
            </w:r>
          </w:p>
        </w:tc>
      </w:tr>
    </w:tbl>
    <w:p>
      <w:pPr>
        <w:pStyle w:val="2"/>
        <w:spacing w:before="42"/>
        <w:rPr>
          <w:rFonts w:hint="eastAsia" w:ascii="Microsoft JhengHei" w:eastAsia="Microsoft JhengHei"/>
        </w:rPr>
      </w:pPr>
      <w:r>
        <w:rPr>
          <w:w w:val="100"/>
          <w:sz w:val="21"/>
        </w:rPr>
        <w:t xml:space="preserve"> </w:t>
      </w:r>
      <w:r>
        <w:t>九、招生对象与修业年限</w:t>
      </w:r>
      <w:r>
        <w:rPr>
          <w:rFonts w:hint="eastAsia" w:ascii="Microsoft JhengHei" w:eastAsia="Microsoft JhengHei"/>
          <w:w w:val="200"/>
        </w:rPr>
        <w:t xml:space="preserve"> </w:t>
      </w:r>
    </w:p>
    <w:p>
      <w:pPr>
        <w:pStyle w:val="10"/>
        <w:numPr>
          <w:ilvl w:val="0"/>
          <w:numId w:val="4"/>
        </w:numPr>
        <w:tabs>
          <w:tab w:val="left" w:pos="1055"/>
        </w:tabs>
        <w:spacing w:before="128" w:after="0" w:line="240" w:lineRule="auto"/>
        <w:ind w:left="1054" w:right="0" w:hanging="362"/>
        <w:jc w:val="left"/>
        <w:rPr>
          <w:sz w:val="24"/>
        </w:rPr>
      </w:pPr>
      <w:r>
        <w:rPr>
          <w:sz w:val="24"/>
        </w:rPr>
        <w:t xml:space="preserve">招生对象：高中毕业的高考生 </w:t>
      </w:r>
    </w:p>
    <w:p>
      <w:pPr>
        <w:pStyle w:val="10"/>
        <w:numPr>
          <w:ilvl w:val="0"/>
          <w:numId w:val="4"/>
        </w:numPr>
        <w:tabs>
          <w:tab w:val="left" w:pos="1055"/>
        </w:tabs>
        <w:spacing w:before="161" w:after="0" w:line="364" w:lineRule="auto"/>
        <w:ind w:left="212" w:right="231" w:firstLine="480"/>
        <w:jc w:val="left"/>
        <w:rPr>
          <w:sz w:val="24"/>
        </w:rPr>
      </w:pPr>
      <w:r>
        <w:rPr>
          <w:spacing w:val="-6"/>
          <w:sz w:val="24"/>
        </w:rPr>
        <w:t xml:space="preserve">修业年限：标准学制 </w:t>
      </w:r>
      <w:r>
        <w:rPr>
          <w:sz w:val="24"/>
        </w:rPr>
        <w:t>3</w:t>
      </w:r>
      <w:r>
        <w:rPr>
          <w:spacing w:val="-19"/>
          <w:sz w:val="24"/>
        </w:rPr>
        <w:t xml:space="preserve"> 年，可在 </w:t>
      </w:r>
      <w:r>
        <w:rPr>
          <w:sz w:val="24"/>
        </w:rPr>
        <w:t>3—5</w:t>
      </w:r>
      <w:r>
        <w:rPr>
          <w:spacing w:val="-9"/>
          <w:sz w:val="24"/>
        </w:rPr>
        <w:t xml:space="preserve"> 年内完成，毕业后可获得高等职业教育专科毕</w:t>
      </w:r>
      <w:r>
        <w:rPr>
          <w:sz w:val="24"/>
        </w:rPr>
        <w:t xml:space="preserve">业证。 </w:t>
      </w:r>
    </w:p>
    <w:p>
      <w:pPr>
        <w:pStyle w:val="2"/>
        <w:spacing w:line="454" w:lineRule="exact"/>
        <w:rPr>
          <w:rFonts w:hint="eastAsia" w:ascii="Microsoft JhengHei" w:eastAsia="Microsoft JhengHei"/>
        </w:rPr>
      </w:pPr>
      <w:r>
        <w:t>十、毕业条件、相关职业资格考级与考证要求</w:t>
      </w:r>
      <w:r>
        <w:rPr>
          <w:rFonts w:hint="eastAsia" w:ascii="Microsoft JhengHei" w:eastAsia="Microsoft JhengHei"/>
          <w:w w:val="200"/>
        </w:rPr>
        <w:t xml:space="preserve"> </w:t>
      </w:r>
    </w:p>
    <w:p>
      <w:pPr>
        <w:pStyle w:val="10"/>
        <w:numPr>
          <w:ilvl w:val="0"/>
          <w:numId w:val="5"/>
        </w:numPr>
        <w:tabs>
          <w:tab w:val="left" w:pos="1055"/>
        </w:tabs>
        <w:spacing w:before="128" w:after="0" w:line="364" w:lineRule="auto"/>
        <w:ind w:left="212" w:right="232" w:firstLine="480"/>
        <w:jc w:val="left"/>
        <w:rPr>
          <w:sz w:val="24"/>
        </w:rPr>
      </w:pPr>
      <w:r>
        <w:rPr>
          <w:spacing w:val="-6"/>
          <w:sz w:val="24"/>
        </w:rPr>
        <w:t>课业要求：学生必须参加培养方案中教学进程的每个教学环节的学习与实习，必修</w:t>
      </w:r>
      <w:r>
        <w:rPr>
          <w:spacing w:val="-4"/>
          <w:sz w:val="24"/>
        </w:rPr>
        <w:t xml:space="preserve">课程和所选修课程的期评成绩及格，取得相应学分，方可毕业。 </w:t>
      </w:r>
    </w:p>
    <w:p>
      <w:pPr>
        <w:pStyle w:val="10"/>
        <w:numPr>
          <w:ilvl w:val="0"/>
          <w:numId w:val="5"/>
        </w:numPr>
        <w:tabs>
          <w:tab w:val="left" w:pos="1055"/>
        </w:tabs>
        <w:spacing w:before="43" w:after="0" w:line="240" w:lineRule="auto"/>
        <w:ind w:left="1054" w:right="0" w:hanging="362"/>
        <w:jc w:val="left"/>
        <w:rPr>
          <w:sz w:val="24"/>
        </w:rPr>
      </w:pPr>
      <w:r>
        <w:rPr>
          <w:spacing w:val="-4"/>
          <w:sz w:val="24"/>
        </w:rPr>
        <w:t>职业资格考级要求：学生至少取得一种相关职业技能证书</w:t>
      </w:r>
      <w:r>
        <w:rPr>
          <w:sz w:val="24"/>
        </w:rPr>
        <w:t>（</w:t>
      </w:r>
      <w:r>
        <w:rPr>
          <w:spacing w:val="-3"/>
          <w:sz w:val="24"/>
        </w:rPr>
        <w:t xml:space="preserve">助理电子商务师，网络 </w:t>
      </w:r>
      <w:r>
        <w:rPr>
          <w:spacing w:val="-4"/>
          <w:sz w:val="24"/>
        </w:rPr>
        <w:t>营销师、营销师等</w:t>
      </w:r>
      <w:r>
        <w:rPr>
          <w:sz w:val="24"/>
        </w:rPr>
        <w:t>）才能毕业。</w:t>
      </w:r>
      <w:r>
        <w:rPr>
          <w:spacing w:val="-3"/>
          <w:sz w:val="24"/>
        </w:rPr>
        <w:t xml:space="preserve">推荐上大学本科就读的学生必须通过全国大学生英语应用能力 </w:t>
      </w:r>
      <w:r>
        <w:rPr>
          <w:sz w:val="24"/>
        </w:rPr>
        <w:t>B</w:t>
      </w:r>
      <w:r>
        <w:rPr>
          <w:spacing w:val="-12"/>
          <w:sz w:val="24"/>
        </w:rPr>
        <w:t xml:space="preserve"> 级考试。 </w:t>
      </w:r>
    </w:p>
    <w:p>
      <w:pPr>
        <w:pStyle w:val="2"/>
        <w:spacing w:before="62"/>
        <w:rPr>
          <w:rFonts w:hint="eastAsia" w:ascii="Microsoft JhengHei" w:eastAsia="Microsoft JhengHei"/>
        </w:rPr>
      </w:pPr>
      <w:r>
        <w:t>十一、教学进程</w:t>
      </w:r>
      <w:r>
        <w:rPr>
          <w:rFonts w:hint="eastAsia" w:ascii="Microsoft JhengHei" w:eastAsia="Microsoft JhengHei"/>
          <w:w w:val="200"/>
        </w:rPr>
        <w:t xml:space="preserve"> </w:t>
      </w:r>
    </w:p>
    <w:p>
      <w:pPr>
        <w:pStyle w:val="10"/>
        <w:numPr>
          <w:ilvl w:val="0"/>
          <w:numId w:val="6"/>
        </w:numPr>
        <w:tabs>
          <w:tab w:val="left" w:pos="1055"/>
        </w:tabs>
        <w:spacing w:before="129" w:after="0" w:line="240" w:lineRule="auto"/>
        <w:ind w:left="1054" w:right="0" w:hanging="362"/>
        <w:jc w:val="left"/>
        <w:rPr>
          <w:sz w:val="24"/>
        </w:rPr>
      </w:pPr>
      <w:r>
        <w:rPr>
          <w:sz w:val="24"/>
        </w:rPr>
        <w:t xml:space="preserve">教学总体安排表 </w:t>
      </w:r>
    </w:p>
    <w:p>
      <w:pPr>
        <w:tabs>
          <w:tab w:val="left" w:pos="769"/>
        </w:tabs>
        <w:spacing w:before="159"/>
        <w:ind w:left="85" w:right="0" w:firstLine="0"/>
        <w:jc w:val="center"/>
        <w:rPr>
          <w:sz w:val="21"/>
        </w:rPr>
      </w:pPr>
      <w:r>
        <w:rPr>
          <w:sz w:val="21"/>
        </w:rPr>
        <w:t>表</w:t>
      </w:r>
      <w:r>
        <w:rPr>
          <w:spacing w:val="-53"/>
          <w:sz w:val="21"/>
        </w:rPr>
        <w:t xml:space="preserve"> </w:t>
      </w:r>
      <w:r>
        <w:rPr>
          <w:sz w:val="21"/>
        </w:rPr>
        <w:t>1</w:t>
      </w:r>
      <w:r>
        <w:rPr>
          <w:sz w:val="21"/>
        </w:rPr>
        <w:tab/>
      </w:r>
      <w:r>
        <w:rPr>
          <w:spacing w:val="-3"/>
          <w:sz w:val="21"/>
        </w:rPr>
        <w:t>网</w:t>
      </w:r>
      <w:r>
        <w:rPr>
          <w:sz w:val="21"/>
        </w:rPr>
        <w:t>络</w:t>
      </w:r>
      <w:r>
        <w:rPr>
          <w:spacing w:val="-3"/>
          <w:sz w:val="21"/>
        </w:rPr>
        <w:t>营</w:t>
      </w:r>
      <w:r>
        <w:rPr>
          <w:sz w:val="21"/>
        </w:rPr>
        <w:t>销</w:t>
      </w:r>
      <w:r>
        <w:rPr>
          <w:spacing w:val="-3"/>
          <w:sz w:val="21"/>
        </w:rPr>
        <w:t>专</w:t>
      </w:r>
      <w:r>
        <w:rPr>
          <w:sz w:val="21"/>
        </w:rPr>
        <w:t>业</w:t>
      </w:r>
      <w:r>
        <w:rPr>
          <w:spacing w:val="-3"/>
          <w:sz w:val="21"/>
        </w:rPr>
        <w:t>教学</w:t>
      </w:r>
      <w:r>
        <w:rPr>
          <w:sz w:val="21"/>
        </w:rPr>
        <w:t>总体</w:t>
      </w:r>
      <w:r>
        <w:rPr>
          <w:spacing w:val="-3"/>
          <w:sz w:val="21"/>
        </w:rPr>
        <w:t>安</w:t>
      </w:r>
      <w:r>
        <w:rPr>
          <w:sz w:val="21"/>
        </w:rPr>
        <w:t>排</w:t>
      </w:r>
      <w:r>
        <w:rPr>
          <w:spacing w:val="-3"/>
          <w:sz w:val="21"/>
        </w:rPr>
        <w:t>表</w:t>
      </w:r>
      <w:r>
        <w:rPr>
          <w:sz w:val="21"/>
        </w:rPr>
        <w:t xml:space="preserve">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2203"/>
        <w:gridCol w:w="820"/>
        <w:gridCol w:w="936"/>
        <w:gridCol w:w="763"/>
        <w:gridCol w:w="761"/>
        <w:gridCol w:w="641"/>
        <w:gridCol w:w="709"/>
        <w:gridCol w:w="848"/>
        <w:gridCol w:w="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3607" w:type="dxa"/>
            <w:gridSpan w:val="2"/>
            <w:vMerge w:val="restart"/>
          </w:tcPr>
          <w:p>
            <w:pPr>
              <w:pStyle w:val="11"/>
              <w:spacing w:before="11"/>
              <w:rPr>
                <w:sz w:val="28"/>
              </w:rPr>
            </w:pPr>
          </w:p>
          <w:p>
            <w:pPr>
              <w:pStyle w:val="11"/>
              <w:tabs>
                <w:tab w:val="left" w:pos="2839"/>
              </w:tabs>
              <w:spacing w:before="1"/>
              <w:ind w:left="107"/>
              <w:rPr>
                <w:sz w:val="21"/>
              </w:rPr>
            </w:pPr>
            <w:r>
              <w:rPr>
                <w:sz w:val="21"/>
              </w:rPr>
              <w:t>项</w:t>
            </w:r>
            <w:r>
              <w:rPr>
                <w:sz w:val="21"/>
              </w:rPr>
              <w:tab/>
            </w:r>
            <w:r>
              <w:rPr>
                <w:sz w:val="21"/>
              </w:rPr>
              <w:t>目</w:t>
            </w:r>
          </w:p>
        </w:tc>
        <w:tc>
          <w:tcPr>
            <w:tcW w:w="4630" w:type="dxa"/>
            <w:gridSpan w:val="6"/>
          </w:tcPr>
          <w:p>
            <w:pPr>
              <w:pStyle w:val="11"/>
              <w:tabs>
                <w:tab w:val="left" w:pos="3471"/>
              </w:tabs>
              <w:spacing w:before="46" w:line="252" w:lineRule="exact"/>
              <w:ind w:left="951"/>
              <w:rPr>
                <w:sz w:val="21"/>
              </w:rPr>
            </w:pPr>
            <w:r>
              <w:rPr>
                <w:sz w:val="21"/>
              </w:rPr>
              <w:t>学</w:t>
            </w:r>
            <w:r>
              <w:rPr>
                <w:sz w:val="21"/>
              </w:rPr>
              <w:tab/>
            </w:r>
            <w:r>
              <w:rPr>
                <w:sz w:val="21"/>
              </w:rPr>
              <w:t>期</w:t>
            </w:r>
          </w:p>
        </w:tc>
        <w:tc>
          <w:tcPr>
            <w:tcW w:w="1619" w:type="dxa"/>
            <w:gridSpan w:val="2"/>
          </w:tcPr>
          <w:p>
            <w:pPr>
              <w:pStyle w:val="11"/>
              <w:spacing w:before="46" w:line="252" w:lineRule="exact"/>
              <w:ind w:left="580" w:right="569"/>
              <w:jc w:val="center"/>
              <w:rPr>
                <w:sz w:val="21"/>
              </w:rPr>
            </w:pPr>
            <w:r>
              <w:rPr>
                <w:sz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607" w:type="dxa"/>
            <w:gridSpan w:val="2"/>
            <w:vMerge w:val="continue"/>
            <w:tcBorders>
              <w:top w:val="nil"/>
            </w:tcBorders>
          </w:tcPr>
          <w:p>
            <w:pPr>
              <w:rPr>
                <w:sz w:val="2"/>
                <w:szCs w:val="2"/>
              </w:rPr>
            </w:pPr>
          </w:p>
        </w:tc>
        <w:tc>
          <w:tcPr>
            <w:tcW w:w="820" w:type="dxa"/>
          </w:tcPr>
          <w:p>
            <w:pPr>
              <w:pStyle w:val="11"/>
              <w:spacing w:before="2"/>
              <w:rPr>
                <w:sz w:val="16"/>
              </w:rPr>
            </w:pPr>
          </w:p>
          <w:p>
            <w:pPr>
              <w:pStyle w:val="11"/>
              <w:ind w:left="12"/>
              <w:jc w:val="center"/>
              <w:rPr>
                <w:sz w:val="21"/>
              </w:rPr>
            </w:pPr>
            <w:r>
              <w:rPr>
                <w:w w:val="100"/>
                <w:sz w:val="21"/>
              </w:rPr>
              <w:t>一</w:t>
            </w:r>
          </w:p>
        </w:tc>
        <w:tc>
          <w:tcPr>
            <w:tcW w:w="936" w:type="dxa"/>
          </w:tcPr>
          <w:p>
            <w:pPr>
              <w:pStyle w:val="11"/>
              <w:spacing w:before="2"/>
              <w:rPr>
                <w:sz w:val="16"/>
              </w:rPr>
            </w:pPr>
          </w:p>
          <w:p>
            <w:pPr>
              <w:pStyle w:val="11"/>
              <w:ind w:left="13"/>
              <w:jc w:val="center"/>
              <w:rPr>
                <w:sz w:val="21"/>
              </w:rPr>
            </w:pPr>
            <w:r>
              <w:rPr>
                <w:w w:val="100"/>
                <w:sz w:val="21"/>
              </w:rPr>
              <w:t>二</w:t>
            </w:r>
          </w:p>
        </w:tc>
        <w:tc>
          <w:tcPr>
            <w:tcW w:w="763" w:type="dxa"/>
          </w:tcPr>
          <w:p>
            <w:pPr>
              <w:pStyle w:val="11"/>
              <w:spacing w:before="2"/>
              <w:rPr>
                <w:sz w:val="16"/>
              </w:rPr>
            </w:pPr>
          </w:p>
          <w:p>
            <w:pPr>
              <w:pStyle w:val="11"/>
              <w:ind w:left="278"/>
              <w:rPr>
                <w:sz w:val="21"/>
              </w:rPr>
            </w:pPr>
            <w:r>
              <w:rPr>
                <w:w w:val="100"/>
                <w:sz w:val="21"/>
              </w:rPr>
              <w:t>三</w:t>
            </w:r>
          </w:p>
        </w:tc>
        <w:tc>
          <w:tcPr>
            <w:tcW w:w="761" w:type="dxa"/>
          </w:tcPr>
          <w:p>
            <w:pPr>
              <w:pStyle w:val="11"/>
              <w:spacing w:before="2"/>
              <w:rPr>
                <w:sz w:val="16"/>
              </w:rPr>
            </w:pPr>
          </w:p>
          <w:p>
            <w:pPr>
              <w:pStyle w:val="11"/>
              <w:ind w:left="12"/>
              <w:jc w:val="center"/>
              <w:rPr>
                <w:sz w:val="21"/>
              </w:rPr>
            </w:pPr>
            <w:r>
              <w:rPr>
                <w:w w:val="100"/>
                <w:sz w:val="21"/>
              </w:rPr>
              <w:t>四</w:t>
            </w:r>
          </w:p>
        </w:tc>
        <w:tc>
          <w:tcPr>
            <w:tcW w:w="641" w:type="dxa"/>
          </w:tcPr>
          <w:p>
            <w:pPr>
              <w:pStyle w:val="11"/>
              <w:spacing w:before="2"/>
              <w:rPr>
                <w:sz w:val="16"/>
              </w:rPr>
            </w:pPr>
          </w:p>
          <w:p>
            <w:pPr>
              <w:pStyle w:val="11"/>
              <w:ind w:left="11"/>
              <w:jc w:val="center"/>
              <w:rPr>
                <w:sz w:val="21"/>
              </w:rPr>
            </w:pPr>
            <w:r>
              <w:rPr>
                <w:w w:val="100"/>
                <w:sz w:val="21"/>
              </w:rPr>
              <w:t>五</w:t>
            </w:r>
          </w:p>
        </w:tc>
        <w:tc>
          <w:tcPr>
            <w:tcW w:w="709" w:type="dxa"/>
          </w:tcPr>
          <w:p>
            <w:pPr>
              <w:pStyle w:val="11"/>
              <w:spacing w:before="46"/>
              <w:ind w:left="109"/>
              <w:rPr>
                <w:sz w:val="21"/>
              </w:rPr>
            </w:pPr>
            <w:r>
              <w:rPr>
                <w:w w:val="100"/>
                <w:sz w:val="21"/>
              </w:rPr>
              <w:t>六</w:t>
            </w:r>
          </w:p>
        </w:tc>
        <w:tc>
          <w:tcPr>
            <w:tcW w:w="848" w:type="dxa"/>
          </w:tcPr>
          <w:p>
            <w:pPr>
              <w:pStyle w:val="11"/>
              <w:spacing w:before="2"/>
              <w:rPr>
                <w:sz w:val="16"/>
              </w:rPr>
            </w:pPr>
          </w:p>
          <w:p>
            <w:pPr>
              <w:pStyle w:val="11"/>
              <w:ind w:right="198"/>
              <w:jc w:val="right"/>
              <w:rPr>
                <w:sz w:val="21"/>
              </w:rPr>
            </w:pPr>
            <w:r>
              <w:rPr>
                <w:sz w:val="21"/>
              </w:rPr>
              <w:t>周数</w:t>
            </w:r>
          </w:p>
        </w:tc>
        <w:tc>
          <w:tcPr>
            <w:tcW w:w="771" w:type="dxa"/>
          </w:tcPr>
          <w:p>
            <w:pPr>
              <w:pStyle w:val="11"/>
              <w:spacing w:before="46"/>
              <w:ind w:left="175"/>
              <w:rPr>
                <w:sz w:val="21"/>
              </w:rPr>
            </w:pPr>
            <w:r>
              <w:rPr>
                <w:sz w:val="21"/>
              </w:rPr>
              <w:t>学时</w:t>
            </w:r>
          </w:p>
          <w:p>
            <w:pPr>
              <w:pStyle w:val="11"/>
              <w:spacing w:before="53" w:line="252" w:lineRule="exact"/>
              <w:ind w:left="175"/>
              <w:rPr>
                <w:sz w:val="21"/>
              </w:rPr>
            </w:pPr>
            <w:r>
              <w:rPr>
                <w:sz w:val="21"/>
              </w:rPr>
              <w:t>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07" w:type="dxa"/>
            <w:gridSpan w:val="2"/>
          </w:tcPr>
          <w:p>
            <w:pPr>
              <w:pStyle w:val="11"/>
              <w:spacing w:before="46" w:line="255" w:lineRule="exact"/>
              <w:ind w:left="107"/>
              <w:rPr>
                <w:sz w:val="21"/>
              </w:rPr>
            </w:pPr>
            <w:r>
              <w:rPr>
                <w:sz w:val="21"/>
              </w:rPr>
              <w:t>寒暑假</w:t>
            </w:r>
          </w:p>
        </w:tc>
        <w:tc>
          <w:tcPr>
            <w:tcW w:w="820" w:type="dxa"/>
          </w:tcPr>
          <w:p>
            <w:pPr>
              <w:pStyle w:val="11"/>
              <w:spacing w:before="46" w:line="255" w:lineRule="exact"/>
              <w:ind w:left="12"/>
              <w:jc w:val="center"/>
              <w:rPr>
                <w:sz w:val="21"/>
              </w:rPr>
            </w:pPr>
            <w:r>
              <w:rPr>
                <w:w w:val="100"/>
                <w:sz w:val="21"/>
              </w:rPr>
              <w:t>5</w:t>
            </w:r>
          </w:p>
        </w:tc>
        <w:tc>
          <w:tcPr>
            <w:tcW w:w="936" w:type="dxa"/>
          </w:tcPr>
          <w:p>
            <w:pPr>
              <w:pStyle w:val="11"/>
              <w:spacing w:before="46" w:line="255" w:lineRule="exact"/>
              <w:ind w:left="13"/>
              <w:jc w:val="center"/>
              <w:rPr>
                <w:sz w:val="21"/>
              </w:rPr>
            </w:pPr>
            <w:r>
              <w:rPr>
                <w:w w:val="100"/>
                <w:sz w:val="21"/>
              </w:rPr>
              <w:t>7</w:t>
            </w:r>
          </w:p>
        </w:tc>
        <w:tc>
          <w:tcPr>
            <w:tcW w:w="763" w:type="dxa"/>
          </w:tcPr>
          <w:p>
            <w:pPr>
              <w:pStyle w:val="11"/>
              <w:spacing w:before="46" w:line="255" w:lineRule="exact"/>
              <w:ind w:left="330"/>
              <w:rPr>
                <w:sz w:val="21"/>
              </w:rPr>
            </w:pPr>
            <w:r>
              <w:rPr>
                <w:w w:val="100"/>
                <w:sz w:val="21"/>
              </w:rPr>
              <w:t>5</w:t>
            </w:r>
          </w:p>
        </w:tc>
        <w:tc>
          <w:tcPr>
            <w:tcW w:w="761" w:type="dxa"/>
          </w:tcPr>
          <w:p>
            <w:pPr>
              <w:pStyle w:val="11"/>
              <w:spacing w:before="46" w:line="255" w:lineRule="exact"/>
              <w:ind w:left="12"/>
              <w:jc w:val="center"/>
              <w:rPr>
                <w:sz w:val="21"/>
              </w:rPr>
            </w:pPr>
            <w:r>
              <w:rPr>
                <w:w w:val="100"/>
                <w:sz w:val="21"/>
              </w:rPr>
              <w:t>7</w:t>
            </w:r>
          </w:p>
        </w:tc>
        <w:tc>
          <w:tcPr>
            <w:tcW w:w="641" w:type="dxa"/>
          </w:tcPr>
          <w:p>
            <w:pPr>
              <w:pStyle w:val="11"/>
              <w:spacing w:before="46" w:line="255" w:lineRule="exact"/>
              <w:ind w:left="11"/>
              <w:jc w:val="center"/>
              <w:rPr>
                <w:sz w:val="21"/>
              </w:rPr>
            </w:pPr>
            <w:r>
              <w:rPr>
                <w:w w:val="100"/>
                <w:sz w:val="21"/>
              </w:rPr>
              <w:t>5</w:t>
            </w:r>
          </w:p>
        </w:tc>
        <w:tc>
          <w:tcPr>
            <w:tcW w:w="709" w:type="dxa"/>
          </w:tcPr>
          <w:p>
            <w:pPr>
              <w:pStyle w:val="11"/>
              <w:spacing w:before="46" w:line="255" w:lineRule="exact"/>
              <w:ind w:right="289"/>
              <w:jc w:val="right"/>
              <w:rPr>
                <w:sz w:val="21"/>
              </w:rPr>
            </w:pPr>
            <w:r>
              <w:rPr>
                <w:w w:val="100"/>
                <w:sz w:val="21"/>
              </w:rPr>
              <w:t>7</w:t>
            </w:r>
          </w:p>
        </w:tc>
        <w:tc>
          <w:tcPr>
            <w:tcW w:w="848" w:type="dxa"/>
          </w:tcPr>
          <w:p>
            <w:pPr>
              <w:pStyle w:val="11"/>
              <w:rPr>
                <w:rFonts w:ascii="Times New Roman"/>
                <w:sz w:val="18"/>
              </w:rPr>
            </w:pP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04" w:type="dxa"/>
            <w:vMerge w:val="restart"/>
          </w:tcPr>
          <w:p>
            <w:pPr>
              <w:pStyle w:val="11"/>
              <w:spacing w:before="7"/>
              <w:rPr>
                <w:sz w:val="16"/>
              </w:rPr>
            </w:pPr>
          </w:p>
          <w:p>
            <w:pPr>
              <w:pStyle w:val="11"/>
              <w:ind w:left="107"/>
              <w:rPr>
                <w:sz w:val="21"/>
              </w:rPr>
            </w:pPr>
            <w:r>
              <w:rPr>
                <w:sz w:val="21"/>
              </w:rPr>
              <w:t>学期总周数</w:t>
            </w:r>
          </w:p>
        </w:tc>
        <w:tc>
          <w:tcPr>
            <w:tcW w:w="2203" w:type="dxa"/>
          </w:tcPr>
          <w:p>
            <w:pPr>
              <w:pStyle w:val="11"/>
              <w:spacing w:before="46" w:line="252" w:lineRule="exact"/>
              <w:ind w:left="137"/>
              <w:rPr>
                <w:sz w:val="21"/>
              </w:rPr>
            </w:pPr>
            <w:r>
              <w:rPr>
                <w:sz w:val="21"/>
              </w:rPr>
              <w:t>法定节假日（周）</w:t>
            </w:r>
          </w:p>
        </w:tc>
        <w:tc>
          <w:tcPr>
            <w:tcW w:w="820" w:type="dxa"/>
          </w:tcPr>
          <w:p>
            <w:pPr>
              <w:pStyle w:val="11"/>
              <w:spacing w:before="46" w:line="252" w:lineRule="exact"/>
              <w:ind w:left="12"/>
              <w:jc w:val="center"/>
              <w:rPr>
                <w:sz w:val="21"/>
              </w:rPr>
            </w:pPr>
            <w:r>
              <w:rPr>
                <w:w w:val="100"/>
                <w:sz w:val="21"/>
              </w:rPr>
              <w:t>1</w:t>
            </w:r>
          </w:p>
        </w:tc>
        <w:tc>
          <w:tcPr>
            <w:tcW w:w="936" w:type="dxa"/>
          </w:tcPr>
          <w:p>
            <w:pPr>
              <w:pStyle w:val="11"/>
              <w:spacing w:before="46" w:line="252" w:lineRule="exact"/>
              <w:ind w:left="13"/>
              <w:jc w:val="center"/>
              <w:rPr>
                <w:sz w:val="21"/>
              </w:rPr>
            </w:pPr>
            <w:r>
              <w:rPr>
                <w:w w:val="100"/>
                <w:sz w:val="21"/>
              </w:rPr>
              <w:t>1</w:t>
            </w:r>
          </w:p>
        </w:tc>
        <w:tc>
          <w:tcPr>
            <w:tcW w:w="763" w:type="dxa"/>
          </w:tcPr>
          <w:p>
            <w:pPr>
              <w:pStyle w:val="11"/>
              <w:spacing w:before="46" w:line="252" w:lineRule="exact"/>
              <w:ind w:left="330"/>
              <w:rPr>
                <w:sz w:val="21"/>
              </w:rPr>
            </w:pPr>
            <w:r>
              <w:rPr>
                <w:w w:val="100"/>
                <w:sz w:val="21"/>
              </w:rPr>
              <w:t>1</w:t>
            </w:r>
          </w:p>
        </w:tc>
        <w:tc>
          <w:tcPr>
            <w:tcW w:w="761" w:type="dxa"/>
          </w:tcPr>
          <w:p>
            <w:pPr>
              <w:pStyle w:val="11"/>
              <w:spacing w:before="46" w:line="252" w:lineRule="exact"/>
              <w:ind w:left="12"/>
              <w:jc w:val="center"/>
              <w:rPr>
                <w:sz w:val="21"/>
              </w:rPr>
            </w:pPr>
            <w:r>
              <w:rPr>
                <w:w w:val="100"/>
                <w:sz w:val="21"/>
              </w:rPr>
              <w:t>1</w:t>
            </w:r>
          </w:p>
        </w:tc>
        <w:tc>
          <w:tcPr>
            <w:tcW w:w="641" w:type="dxa"/>
          </w:tcPr>
          <w:p>
            <w:pPr>
              <w:pStyle w:val="11"/>
              <w:spacing w:before="46" w:line="252" w:lineRule="exact"/>
              <w:ind w:left="11"/>
              <w:jc w:val="center"/>
              <w:rPr>
                <w:sz w:val="21"/>
              </w:rPr>
            </w:pPr>
            <w:r>
              <w:rPr>
                <w:w w:val="100"/>
                <w:sz w:val="21"/>
              </w:rPr>
              <w:t>1</w:t>
            </w:r>
          </w:p>
        </w:tc>
        <w:tc>
          <w:tcPr>
            <w:tcW w:w="709" w:type="dxa"/>
          </w:tcPr>
          <w:p>
            <w:pPr>
              <w:pStyle w:val="11"/>
              <w:spacing w:before="46" w:line="252" w:lineRule="exact"/>
              <w:ind w:right="289"/>
              <w:jc w:val="right"/>
              <w:rPr>
                <w:sz w:val="21"/>
              </w:rPr>
            </w:pPr>
            <w:r>
              <w:rPr>
                <w:w w:val="100"/>
                <w:sz w:val="21"/>
              </w:rPr>
              <w:t>1</w:t>
            </w:r>
          </w:p>
        </w:tc>
        <w:tc>
          <w:tcPr>
            <w:tcW w:w="848" w:type="dxa"/>
          </w:tcPr>
          <w:p>
            <w:pPr>
              <w:pStyle w:val="11"/>
              <w:spacing w:before="46" w:line="252" w:lineRule="exact"/>
              <w:ind w:left="14"/>
              <w:jc w:val="center"/>
              <w:rPr>
                <w:sz w:val="21"/>
              </w:rPr>
            </w:pPr>
            <w:r>
              <w:rPr>
                <w:w w:val="100"/>
                <w:sz w:val="21"/>
              </w:rPr>
              <w:t>6</w:t>
            </w: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1404" w:type="dxa"/>
            <w:vMerge w:val="continue"/>
            <w:tcBorders>
              <w:top w:val="nil"/>
            </w:tcBorders>
          </w:tcPr>
          <w:p>
            <w:pPr>
              <w:rPr>
                <w:sz w:val="2"/>
                <w:szCs w:val="2"/>
              </w:rPr>
            </w:pPr>
          </w:p>
        </w:tc>
        <w:tc>
          <w:tcPr>
            <w:tcW w:w="2203" w:type="dxa"/>
          </w:tcPr>
          <w:p>
            <w:pPr>
              <w:pStyle w:val="11"/>
              <w:spacing w:before="46" w:line="255" w:lineRule="exact"/>
              <w:ind w:left="137"/>
              <w:rPr>
                <w:sz w:val="21"/>
              </w:rPr>
            </w:pPr>
            <w:r>
              <w:rPr>
                <w:sz w:val="21"/>
              </w:rPr>
              <w:t>教学工作周数</w:t>
            </w:r>
          </w:p>
        </w:tc>
        <w:tc>
          <w:tcPr>
            <w:tcW w:w="820" w:type="dxa"/>
          </w:tcPr>
          <w:p>
            <w:pPr>
              <w:pStyle w:val="11"/>
              <w:spacing w:before="46" w:line="255" w:lineRule="exact"/>
              <w:ind w:left="274" w:right="262"/>
              <w:jc w:val="center"/>
              <w:rPr>
                <w:sz w:val="21"/>
              </w:rPr>
            </w:pPr>
            <w:r>
              <w:rPr>
                <w:sz w:val="21"/>
              </w:rPr>
              <w:t>19</w:t>
            </w:r>
          </w:p>
        </w:tc>
        <w:tc>
          <w:tcPr>
            <w:tcW w:w="936" w:type="dxa"/>
          </w:tcPr>
          <w:p>
            <w:pPr>
              <w:pStyle w:val="11"/>
              <w:spacing w:before="46" w:line="255" w:lineRule="exact"/>
              <w:ind w:left="332" w:right="319"/>
              <w:jc w:val="center"/>
              <w:rPr>
                <w:sz w:val="21"/>
              </w:rPr>
            </w:pPr>
            <w:r>
              <w:rPr>
                <w:sz w:val="21"/>
              </w:rPr>
              <w:t>19</w:t>
            </w:r>
          </w:p>
        </w:tc>
        <w:tc>
          <w:tcPr>
            <w:tcW w:w="763" w:type="dxa"/>
          </w:tcPr>
          <w:p>
            <w:pPr>
              <w:pStyle w:val="11"/>
              <w:spacing w:before="46" w:line="255" w:lineRule="exact"/>
              <w:ind w:left="278"/>
              <w:rPr>
                <w:sz w:val="21"/>
              </w:rPr>
            </w:pPr>
            <w:r>
              <w:rPr>
                <w:sz w:val="21"/>
              </w:rPr>
              <w:t>20</w:t>
            </w:r>
          </w:p>
        </w:tc>
        <w:tc>
          <w:tcPr>
            <w:tcW w:w="761" w:type="dxa"/>
          </w:tcPr>
          <w:p>
            <w:pPr>
              <w:pStyle w:val="11"/>
              <w:spacing w:before="46" w:line="255" w:lineRule="exact"/>
              <w:ind w:left="244" w:right="232"/>
              <w:jc w:val="center"/>
              <w:rPr>
                <w:sz w:val="21"/>
              </w:rPr>
            </w:pPr>
            <w:r>
              <w:rPr>
                <w:sz w:val="21"/>
              </w:rPr>
              <w:t>19</w:t>
            </w:r>
          </w:p>
        </w:tc>
        <w:tc>
          <w:tcPr>
            <w:tcW w:w="641" w:type="dxa"/>
          </w:tcPr>
          <w:p>
            <w:pPr>
              <w:pStyle w:val="11"/>
              <w:spacing w:before="46" w:line="255" w:lineRule="exact"/>
              <w:ind w:left="196" w:right="185"/>
              <w:jc w:val="center"/>
              <w:rPr>
                <w:sz w:val="21"/>
              </w:rPr>
            </w:pPr>
            <w:r>
              <w:rPr>
                <w:sz w:val="21"/>
              </w:rPr>
              <w:t>19</w:t>
            </w:r>
          </w:p>
        </w:tc>
        <w:tc>
          <w:tcPr>
            <w:tcW w:w="709" w:type="dxa"/>
          </w:tcPr>
          <w:p>
            <w:pPr>
              <w:pStyle w:val="11"/>
              <w:spacing w:before="46" w:line="255" w:lineRule="exact"/>
              <w:ind w:right="236"/>
              <w:jc w:val="right"/>
              <w:rPr>
                <w:sz w:val="21"/>
              </w:rPr>
            </w:pPr>
            <w:r>
              <w:rPr>
                <w:sz w:val="21"/>
              </w:rPr>
              <w:t>18</w:t>
            </w:r>
          </w:p>
        </w:tc>
        <w:tc>
          <w:tcPr>
            <w:tcW w:w="848" w:type="dxa"/>
          </w:tcPr>
          <w:p>
            <w:pPr>
              <w:pStyle w:val="11"/>
              <w:spacing w:before="46" w:line="255" w:lineRule="exact"/>
              <w:ind w:right="251"/>
              <w:jc w:val="right"/>
              <w:rPr>
                <w:sz w:val="21"/>
              </w:rPr>
            </w:pPr>
            <w:r>
              <w:rPr>
                <w:sz w:val="21"/>
              </w:rPr>
              <w:t>114</w:t>
            </w: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3607" w:type="dxa"/>
            <w:gridSpan w:val="2"/>
          </w:tcPr>
          <w:p>
            <w:pPr>
              <w:pStyle w:val="11"/>
              <w:spacing w:before="46" w:line="252" w:lineRule="exact"/>
              <w:ind w:left="107"/>
              <w:rPr>
                <w:sz w:val="21"/>
              </w:rPr>
            </w:pPr>
            <w:r>
              <w:rPr>
                <w:sz w:val="21"/>
              </w:rPr>
              <w:t>入学教育、军训等（周）</w:t>
            </w:r>
          </w:p>
        </w:tc>
        <w:tc>
          <w:tcPr>
            <w:tcW w:w="820" w:type="dxa"/>
          </w:tcPr>
          <w:p>
            <w:pPr>
              <w:pStyle w:val="11"/>
              <w:spacing w:before="46" w:line="252" w:lineRule="exact"/>
              <w:ind w:left="12"/>
              <w:jc w:val="center"/>
              <w:rPr>
                <w:sz w:val="21"/>
              </w:rPr>
            </w:pPr>
            <w:r>
              <w:rPr>
                <w:w w:val="100"/>
                <w:sz w:val="21"/>
              </w:rPr>
              <w:t>3</w:t>
            </w: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rPr>
                <w:rFonts w:ascii="Times New Roman"/>
                <w:sz w:val="18"/>
              </w:rPr>
            </w:pPr>
          </w:p>
        </w:tc>
        <w:tc>
          <w:tcPr>
            <w:tcW w:w="709" w:type="dxa"/>
          </w:tcPr>
          <w:p>
            <w:pPr>
              <w:pStyle w:val="11"/>
              <w:rPr>
                <w:rFonts w:ascii="Times New Roman"/>
                <w:sz w:val="18"/>
              </w:rPr>
            </w:pPr>
          </w:p>
        </w:tc>
        <w:tc>
          <w:tcPr>
            <w:tcW w:w="848" w:type="dxa"/>
          </w:tcPr>
          <w:p>
            <w:pPr>
              <w:pStyle w:val="11"/>
              <w:spacing w:before="46" w:line="252" w:lineRule="exact"/>
              <w:ind w:left="14"/>
              <w:jc w:val="center"/>
              <w:rPr>
                <w:sz w:val="21"/>
              </w:rPr>
            </w:pPr>
            <w:r>
              <w:rPr>
                <w:w w:val="100"/>
                <w:sz w:val="21"/>
              </w:rPr>
              <w:t>3</w:t>
            </w:r>
          </w:p>
        </w:tc>
        <w:tc>
          <w:tcPr>
            <w:tcW w:w="771" w:type="dxa"/>
          </w:tcPr>
          <w:p>
            <w:pPr>
              <w:pStyle w:val="11"/>
              <w:spacing w:before="46" w:line="252" w:lineRule="exact"/>
              <w:ind w:left="157" w:right="144"/>
              <w:jc w:val="center"/>
              <w:rPr>
                <w:sz w:val="21"/>
              </w:rPr>
            </w:pPr>
            <w:r>
              <w:rPr>
                <w:sz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3607" w:type="dxa"/>
            <w:gridSpan w:val="2"/>
          </w:tcPr>
          <w:p>
            <w:pPr>
              <w:pStyle w:val="11"/>
              <w:spacing w:before="46" w:line="255" w:lineRule="exact"/>
              <w:ind w:left="107"/>
              <w:rPr>
                <w:sz w:val="21"/>
              </w:rPr>
            </w:pPr>
            <w:r>
              <w:rPr>
                <w:sz w:val="21"/>
              </w:rPr>
              <w:t>毕业答辩及毕业教育等（周）</w:t>
            </w:r>
          </w:p>
        </w:tc>
        <w:tc>
          <w:tcPr>
            <w:tcW w:w="820" w:type="dxa"/>
          </w:tcPr>
          <w:p>
            <w:pPr>
              <w:pStyle w:val="11"/>
              <w:rPr>
                <w:rFonts w:ascii="Times New Roman"/>
                <w:sz w:val="18"/>
              </w:rPr>
            </w:pP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rPr>
                <w:rFonts w:ascii="Times New Roman"/>
                <w:sz w:val="18"/>
              </w:rPr>
            </w:pPr>
          </w:p>
        </w:tc>
        <w:tc>
          <w:tcPr>
            <w:tcW w:w="709" w:type="dxa"/>
          </w:tcPr>
          <w:p>
            <w:pPr>
              <w:pStyle w:val="11"/>
              <w:spacing w:before="46" w:line="255" w:lineRule="exact"/>
              <w:ind w:right="289"/>
              <w:jc w:val="right"/>
              <w:rPr>
                <w:sz w:val="21"/>
              </w:rPr>
            </w:pPr>
            <w:r>
              <w:rPr>
                <w:w w:val="100"/>
                <w:sz w:val="21"/>
              </w:rPr>
              <w:t>1</w:t>
            </w:r>
          </w:p>
        </w:tc>
        <w:tc>
          <w:tcPr>
            <w:tcW w:w="848" w:type="dxa"/>
          </w:tcPr>
          <w:p>
            <w:pPr>
              <w:pStyle w:val="11"/>
              <w:spacing w:before="46" w:line="255" w:lineRule="exact"/>
              <w:ind w:left="14"/>
              <w:jc w:val="center"/>
              <w:rPr>
                <w:sz w:val="21"/>
              </w:rPr>
            </w:pPr>
            <w:r>
              <w:rPr>
                <w:w w:val="100"/>
                <w:sz w:val="21"/>
              </w:rPr>
              <w:t>1</w:t>
            </w:r>
          </w:p>
        </w:tc>
        <w:tc>
          <w:tcPr>
            <w:tcW w:w="771" w:type="dxa"/>
          </w:tcPr>
          <w:p>
            <w:pPr>
              <w:pStyle w:val="11"/>
              <w:spacing w:before="46" w:line="255" w:lineRule="exact"/>
              <w:ind w:left="157" w:right="144"/>
              <w:jc w:val="center"/>
              <w:rPr>
                <w:sz w:val="21"/>
              </w:rPr>
            </w:pPr>
            <w:r>
              <w:rPr>
                <w:sz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3607" w:type="dxa"/>
            <w:gridSpan w:val="2"/>
          </w:tcPr>
          <w:p>
            <w:pPr>
              <w:pStyle w:val="11"/>
              <w:tabs>
                <w:tab w:val="left" w:pos="1370"/>
              </w:tabs>
              <w:spacing w:before="46" w:line="252" w:lineRule="exact"/>
              <w:ind w:left="107"/>
              <w:rPr>
                <w:sz w:val="21"/>
              </w:rPr>
            </w:pPr>
            <w:r>
              <w:rPr>
                <w:sz w:val="21"/>
              </w:rPr>
              <w:t>考</w:t>
            </w:r>
            <w:r>
              <w:rPr>
                <w:sz w:val="21"/>
              </w:rPr>
              <w:tab/>
            </w:r>
            <w:r>
              <w:rPr>
                <w:spacing w:val="-3"/>
                <w:sz w:val="21"/>
              </w:rPr>
              <w:t>试</w:t>
            </w:r>
            <w:r>
              <w:rPr>
                <w:sz w:val="21"/>
              </w:rPr>
              <w:t>（</w:t>
            </w:r>
            <w:r>
              <w:rPr>
                <w:spacing w:val="-3"/>
                <w:sz w:val="21"/>
              </w:rPr>
              <w:t>周</w:t>
            </w:r>
            <w:r>
              <w:rPr>
                <w:sz w:val="21"/>
              </w:rPr>
              <w:t>）</w:t>
            </w:r>
          </w:p>
        </w:tc>
        <w:tc>
          <w:tcPr>
            <w:tcW w:w="820" w:type="dxa"/>
          </w:tcPr>
          <w:p>
            <w:pPr>
              <w:pStyle w:val="11"/>
              <w:spacing w:before="46" w:line="252" w:lineRule="exact"/>
              <w:ind w:left="12"/>
              <w:jc w:val="center"/>
              <w:rPr>
                <w:sz w:val="21"/>
              </w:rPr>
            </w:pPr>
            <w:r>
              <w:rPr>
                <w:w w:val="100"/>
                <w:sz w:val="21"/>
              </w:rPr>
              <w:t>1</w:t>
            </w:r>
          </w:p>
        </w:tc>
        <w:tc>
          <w:tcPr>
            <w:tcW w:w="936" w:type="dxa"/>
          </w:tcPr>
          <w:p>
            <w:pPr>
              <w:pStyle w:val="11"/>
              <w:spacing w:before="46" w:line="252" w:lineRule="exact"/>
              <w:ind w:left="13"/>
              <w:jc w:val="center"/>
              <w:rPr>
                <w:sz w:val="21"/>
              </w:rPr>
            </w:pPr>
            <w:r>
              <w:rPr>
                <w:w w:val="100"/>
                <w:sz w:val="21"/>
              </w:rPr>
              <w:t>1</w:t>
            </w:r>
          </w:p>
        </w:tc>
        <w:tc>
          <w:tcPr>
            <w:tcW w:w="763" w:type="dxa"/>
          </w:tcPr>
          <w:p>
            <w:pPr>
              <w:pStyle w:val="11"/>
              <w:spacing w:before="46" w:line="252" w:lineRule="exact"/>
              <w:ind w:left="330"/>
              <w:rPr>
                <w:sz w:val="21"/>
              </w:rPr>
            </w:pPr>
            <w:r>
              <w:rPr>
                <w:w w:val="100"/>
                <w:sz w:val="21"/>
              </w:rPr>
              <w:t>1</w:t>
            </w:r>
          </w:p>
        </w:tc>
        <w:tc>
          <w:tcPr>
            <w:tcW w:w="761" w:type="dxa"/>
          </w:tcPr>
          <w:p>
            <w:pPr>
              <w:pStyle w:val="11"/>
              <w:spacing w:before="46" w:line="252" w:lineRule="exact"/>
              <w:ind w:left="12"/>
              <w:jc w:val="center"/>
              <w:rPr>
                <w:sz w:val="21"/>
              </w:rPr>
            </w:pPr>
            <w:r>
              <w:rPr>
                <w:w w:val="100"/>
                <w:sz w:val="21"/>
              </w:rPr>
              <w:t>1</w:t>
            </w:r>
          </w:p>
        </w:tc>
        <w:tc>
          <w:tcPr>
            <w:tcW w:w="641" w:type="dxa"/>
          </w:tcPr>
          <w:p>
            <w:pPr>
              <w:pStyle w:val="11"/>
              <w:rPr>
                <w:rFonts w:ascii="Times New Roman"/>
                <w:sz w:val="18"/>
              </w:rPr>
            </w:pPr>
          </w:p>
        </w:tc>
        <w:tc>
          <w:tcPr>
            <w:tcW w:w="709" w:type="dxa"/>
          </w:tcPr>
          <w:p>
            <w:pPr>
              <w:pStyle w:val="11"/>
              <w:rPr>
                <w:rFonts w:ascii="Times New Roman"/>
                <w:sz w:val="18"/>
              </w:rPr>
            </w:pPr>
          </w:p>
        </w:tc>
        <w:tc>
          <w:tcPr>
            <w:tcW w:w="848" w:type="dxa"/>
          </w:tcPr>
          <w:p>
            <w:pPr>
              <w:pStyle w:val="11"/>
              <w:spacing w:before="46" w:line="252" w:lineRule="exact"/>
              <w:ind w:left="14"/>
              <w:jc w:val="center"/>
              <w:rPr>
                <w:sz w:val="21"/>
              </w:rPr>
            </w:pPr>
            <w:r>
              <w:rPr>
                <w:w w:val="100"/>
                <w:sz w:val="21"/>
              </w:rPr>
              <w:t>4</w:t>
            </w: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1404" w:type="dxa"/>
            <w:vMerge w:val="restart"/>
          </w:tcPr>
          <w:p>
            <w:pPr>
              <w:pStyle w:val="11"/>
              <w:spacing w:before="4" w:line="322" w:lineRule="exact"/>
              <w:ind w:left="107" w:right="121"/>
              <w:rPr>
                <w:sz w:val="21"/>
              </w:rPr>
            </w:pPr>
            <w:r>
              <w:rPr>
                <w:sz w:val="21"/>
              </w:rPr>
              <w:t>课程实训周数</w:t>
            </w:r>
          </w:p>
        </w:tc>
        <w:tc>
          <w:tcPr>
            <w:tcW w:w="2203" w:type="dxa"/>
          </w:tcPr>
          <w:p>
            <w:pPr>
              <w:pStyle w:val="11"/>
              <w:spacing w:before="47" w:line="255" w:lineRule="exact"/>
              <w:ind w:left="81"/>
              <w:rPr>
                <w:sz w:val="21"/>
              </w:rPr>
            </w:pPr>
            <w:r>
              <w:rPr>
                <w:sz w:val="21"/>
              </w:rPr>
              <w:t>专业基础技能实训</w:t>
            </w:r>
          </w:p>
        </w:tc>
        <w:tc>
          <w:tcPr>
            <w:tcW w:w="820" w:type="dxa"/>
          </w:tcPr>
          <w:p>
            <w:pPr>
              <w:pStyle w:val="11"/>
              <w:spacing w:line="302" w:lineRule="exact"/>
              <w:ind w:left="12"/>
              <w:jc w:val="center"/>
              <w:rPr>
                <w:rFonts w:ascii="微软雅黑"/>
                <w:b/>
                <w:sz w:val="21"/>
              </w:rPr>
            </w:pPr>
            <w:r>
              <w:rPr>
                <w:rFonts w:ascii="微软雅黑"/>
                <w:b/>
                <w:w w:val="81"/>
                <w:sz w:val="21"/>
              </w:rPr>
              <w:t>1</w:t>
            </w: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rPr>
                <w:rFonts w:ascii="Times New Roman"/>
                <w:sz w:val="18"/>
              </w:rPr>
            </w:pPr>
          </w:p>
        </w:tc>
        <w:tc>
          <w:tcPr>
            <w:tcW w:w="709" w:type="dxa"/>
          </w:tcPr>
          <w:p>
            <w:pPr>
              <w:pStyle w:val="11"/>
              <w:rPr>
                <w:rFonts w:ascii="Times New Roman"/>
                <w:sz w:val="18"/>
              </w:rPr>
            </w:pPr>
          </w:p>
        </w:tc>
        <w:tc>
          <w:tcPr>
            <w:tcW w:w="848" w:type="dxa"/>
            <w:vMerge w:val="restart"/>
          </w:tcPr>
          <w:p>
            <w:pPr>
              <w:pStyle w:val="11"/>
              <w:spacing w:before="7"/>
              <w:rPr>
                <w:sz w:val="16"/>
              </w:rPr>
            </w:pPr>
          </w:p>
          <w:p>
            <w:pPr>
              <w:pStyle w:val="11"/>
              <w:ind w:left="301" w:right="287"/>
              <w:jc w:val="center"/>
              <w:rPr>
                <w:sz w:val="21"/>
              </w:rPr>
            </w:pPr>
            <w:r>
              <w:rPr>
                <w:sz w:val="21"/>
              </w:rPr>
              <w:t>10</w:t>
            </w:r>
          </w:p>
        </w:tc>
        <w:tc>
          <w:tcPr>
            <w:tcW w:w="771" w:type="dxa"/>
            <w:vMerge w:val="restart"/>
          </w:tcPr>
          <w:p>
            <w:pPr>
              <w:pStyle w:val="11"/>
              <w:spacing w:before="7"/>
              <w:rPr>
                <w:sz w:val="16"/>
              </w:rPr>
            </w:pPr>
          </w:p>
          <w:p>
            <w:pPr>
              <w:pStyle w:val="11"/>
              <w:ind w:left="228"/>
              <w:rPr>
                <w:sz w:val="21"/>
              </w:rPr>
            </w:pPr>
            <w:r>
              <w:rPr>
                <w:sz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1404" w:type="dxa"/>
            <w:vMerge w:val="continue"/>
            <w:tcBorders>
              <w:top w:val="nil"/>
            </w:tcBorders>
          </w:tcPr>
          <w:p>
            <w:pPr>
              <w:rPr>
                <w:sz w:val="2"/>
                <w:szCs w:val="2"/>
              </w:rPr>
            </w:pPr>
          </w:p>
        </w:tc>
        <w:tc>
          <w:tcPr>
            <w:tcW w:w="2203" w:type="dxa"/>
          </w:tcPr>
          <w:p>
            <w:pPr>
              <w:pStyle w:val="11"/>
              <w:spacing w:before="46" w:line="252" w:lineRule="exact"/>
              <w:ind w:left="81"/>
              <w:rPr>
                <w:sz w:val="21"/>
              </w:rPr>
            </w:pPr>
            <w:r>
              <w:rPr>
                <w:sz w:val="21"/>
              </w:rPr>
              <w:t xml:space="preserve">岗位核心技能实训 </w:t>
            </w:r>
          </w:p>
        </w:tc>
        <w:tc>
          <w:tcPr>
            <w:tcW w:w="820" w:type="dxa"/>
          </w:tcPr>
          <w:p>
            <w:pPr>
              <w:pStyle w:val="11"/>
              <w:rPr>
                <w:rFonts w:ascii="Times New Roman"/>
                <w:sz w:val="18"/>
              </w:rPr>
            </w:pPr>
          </w:p>
        </w:tc>
        <w:tc>
          <w:tcPr>
            <w:tcW w:w="936" w:type="dxa"/>
          </w:tcPr>
          <w:p>
            <w:pPr>
              <w:pStyle w:val="11"/>
              <w:spacing w:line="299" w:lineRule="exact"/>
              <w:ind w:left="13"/>
              <w:jc w:val="center"/>
              <w:rPr>
                <w:rFonts w:ascii="微软雅黑"/>
                <w:b/>
                <w:sz w:val="21"/>
              </w:rPr>
            </w:pPr>
            <w:r>
              <w:rPr>
                <w:rFonts w:ascii="微软雅黑"/>
                <w:b/>
                <w:w w:val="81"/>
                <w:sz w:val="21"/>
              </w:rPr>
              <w:t>2</w:t>
            </w:r>
          </w:p>
        </w:tc>
        <w:tc>
          <w:tcPr>
            <w:tcW w:w="763" w:type="dxa"/>
          </w:tcPr>
          <w:p>
            <w:pPr>
              <w:pStyle w:val="11"/>
              <w:spacing w:line="299" w:lineRule="exact"/>
              <w:ind w:left="330"/>
              <w:rPr>
                <w:rFonts w:ascii="微软雅黑"/>
                <w:b/>
                <w:sz w:val="21"/>
              </w:rPr>
            </w:pPr>
            <w:r>
              <w:rPr>
                <w:rFonts w:ascii="微软雅黑"/>
                <w:b/>
                <w:w w:val="81"/>
                <w:sz w:val="21"/>
              </w:rPr>
              <w:t>5</w:t>
            </w:r>
          </w:p>
        </w:tc>
        <w:tc>
          <w:tcPr>
            <w:tcW w:w="761" w:type="dxa"/>
          </w:tcPr>
          <w:p>
            <w:pPr>
              <w:pStyle w:val="11"/>
              <w:spacing w:line="299" w:lineRule="exact"/>
              <w:ind w:left="12"/>
              <w:jc w:val="center"/>
              <w:rPr>
                <w:rFonts w:ascii="微软雅黑"/>
                <w:b/>
                <w:sz w:val="21"/>
              </w:rPr>
            </w:pPr>
            <w:r>
              <w:rPr>
                <w:rFonts w:ascii="微软雅黑"/>
                <w:b/>
                <w:w w:val="81"/>
                <w:sz w:val="21"/>
              </w:rPr>
              <w:t>2</w:t>
            </w:r>
          </w:p>
        </w:tc>
        <w:tc>
          <w:tcPr>
            <w:tcW w:w="641" w:type="dxa"/>
          </w:tcPr>
          <w:p>
            <w:pPr>
              <w:pStyle w:val="11"/>
              <w:spacing w:line="299" w:lineRule="exact"/>
              <w:ind w:left="11"/>
              <w:jc w:val="center"/>
              <w:rPr>
                <w:rFonts w:ascii="微软雅黑"/>
                <w:b/>
                <w:sz w:val="21"/>
              </w:rPr>
            </w:pPr>
            <w:r>
              <w:rPr>
                <w:rFonts w:ascii="微软雅黑"/>
                <w:b/>
                <w:w w:val="81"/>
                <w:sz w:val="21"/>
              </w:rPr>
              <w:t>0</w:t>
            </w:r>
          </w:p>
        </w:tc>
        <w:tc>
          <w:tcPr>
            <w:tcW w:w="709" w:type="dxa"/>
          </w:tcPr>
          <w:p>
            <w:pPr>
              <w:pStyle w:val="11"/>
              <w:rPr>
                <w:rFonts w:ascii="Times New Roman"/>
                <w:sz w:val="18"/>
              </w:rPr>
            </w:pPr>
          </w:p>
        </w:tc>
        <w:tc>
          <w:tcPr>
            <w:tcW w:w="848" w:type="dxa"/>
            <w:vMerge w:val="continue"/>
            <w:tcBorders>
              <w:top w:val="nil"/>
            </w:tcBorders>
          </w:tcPr>
          <w:p>
            <w:pPr>
              <w:rPr>
                <w:sz w:val="2"/>
                <w:szCs w:val="2"/>
              </w:rPr>
            </w:pPr>
          </w:p>
        </w:tc>
        <w:tc>
          <w:tcPr>
            <w:tcW w:w="7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3607" w:type="dxa"/>
            <w:gridSpan w:val="2"/>
          </w:tcPr>
          <w:p>
            <w:pPr>
              <w:pStyle w:val="11"/>
              <w:spacing w:before="46" w:line="255" w:lineRule="exact"/>
              <w:ind w:left="107"/>
              <w:rPr>
                <w:sz w:val="21"/>
              </w:rPr>
            </w:pPr>
            <w:r>
              <w:rPr>
                <w:sz w:val="21"/>
              </w:rPr>
              <w:t>理论（课堂）授课周数</w:t>
            </w:r>
          </w:p>
        </w:tc>
        <w:tc>
          <w:tcPr>
            <w:tcW w:w="820" w:type="dxa"/>
          </w:tcPr>
          <w:p>
            <w:pPr>
              <w:pStyle w:val="11"/>
              <w:spacing w:line="301" w:lineRule="exact"/>
              <w:ind w:left="274" w:right="262"/>
              <w:jc w:val="center"/>
              <w:rPr>
                <w:rFonts w:ascii="微软雅黑"/>
                <w:b/>
                <w:sz w:val="21"/>
              </w:rPr>
            </w:pPr>
            <w:r>
              <w:rPr>
                <w:rFonts w:ascii="微软雅黑"/>
                <w:b/>
                <w:w w:val="90"/>
                <w:sz w:val="21"/>
              </w:rPr>
              <w:t>16</w:t>
            </w:r>
          </w:p>
        </w:tc>
        <w:tc>
          <w:tcPr>
            <w:tcW w:w="936" w:type="dxa"/>
          </w:tcPr>
          <w:p>
            <w:pPr>
              <w:pStyle w:val="11"/>
              <w:spacing w:line="301" w:lineRule="exact"/>
              <w:ind w:left="332" w:right="319"/>
              <w:jc w:val="center"/>
              <w:rPr>
                <w:rFonts w:ascii="微软雅黑"/>
                <w:b/>
                <w:sz w:val="21"/>
              </w:rPr>
            </w:pPr>
            <w:r>
              <w:rPr>
                <w:rFonts w:ascii="微软雅黑"/>
                <w:b/>
                <w:w w:val="90"/>
                <w:sz w:val="21"/>
              </w:rPr>
              <w:t>16</w:t>
            </w:r>
          </w:p>
        </w:tc>
        <w:tc>
          <w:tcPr>
            <w:tcW w:w="763" w:type="dxa"/>
          </w:tcPr>
          <w:p>
            <w:pPr>
              <w:pStyle w:val="11"/>
              <w:spacing w:line="301" w:lineRule="exact"/>
              <w:ind w:left="278"/>
              <w:rPr>
                <w:rFonts w:ascii="微软雅黑"/>
                <w:b/>
                <w:sz w:val="21"/>
              </w:rPr>
            </w:pPr>
            <w:r>
              <w:rPr>
                <w:rFonts w:ascii="微软雅黑"/>
                <w:b/>
                <w:w w:val="90"/>
                <w:sz w:val="21"/>
              </w:rPr>
              <w:t>13</w:t>
            </w:r>
          </w:p>
        </w:tc>
        <w:tc>
          <w:tcPr>
            <w:tcW w:w="761" w:type="dxa"/>
          </w:tcPr>
          <w:p>
            <w:pPr>
              <w:pStyle w:val="11"/>
              <w:spacing w:line="301" w:lineRule="exact"/>
              <w:ind w:left="244" w:right="232"/>
              <w:jc w:val="center"/>
              <w:rPr>
                <w:rFonts w:ascii="微软雅黑"/>
                <w:b/>
                <w:sz w:val="21"/>
              </w:rPr>
            </w:pPr>
            <w:r>
              <w:rPr>
                <w:rFonts w:ascii="微软雅黑"/>
                <w:b/>
                <w:w w:val="90"/>
                <w:sz w:val="21"/>
              </w:rPr>
              <w:t>13</w:t>
            </w:r>
          </w:p>
        </w:tc>
        <w:tc>
          <w:tcPr>
            <w:tcW w:w="641" w:type="dxa"/>
          </w:tcPr>
          <w:p>
            <w:pPr>
              <w:pStyle w:val="11"/>
              <w:rPr>
                <w:rFonts w:ascii="Times New Roman"/>
                <w:sz w:val="18"/>
              </w:rPr>
            </w:pPr>
          </w:p>
        </w:tc>
        <w:tc>
          <w:tcPr>
            <w:tcW w:w="709" w:type="dxa"/>
          </w:tcPr>
          <w:p>
            <w:pPr>
              <w:pStyle w:val="11"/>
              <w:rPr>
                <w:rFonts w:ascii="Times New Roman"/>
                <w:sz w:val="18"/>
              </w:rPr>
            </w:pPr>
          </w:p>
        </w:tc>
        <w:tc>
          <w:tcPr>
            <w:tcW w:w="848" w:type="dxa"/>
          </w:tcPr>
          <w:p>
            <w:pPr>
              <w:pStyle w:val="11"/>
              <w:spacing w:before="46" w:line="255" w:lineRule="exact"/>
              <w:ind w:left="301" w:right="287"/>
              <w:jc w:val="center"/>
              <w:rPr>
                <w:sz w:val="21"/>
              </w:rPr>
            </w:pPr>
            <w:r>
              <w:rPr>
                <w:sz w:val="21"/>
              </w:rPr>
              <w:t>58</w:t>
            </w: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7" w:hRule="atLeast"/>
        </w:trPr>
        <w:tc>
          <w:tcPr>
            <w:tcW w:w="3607" w:type="dxa"/>
            <w:gridSpan w:val="2"/>
          </w:tcPr>
          <w:p>
            <w:pPr>
              <w:pStyle w:val="11"/>
              <w:spacing w:line="320" w:lineRule="exact"/>
              <w:ind w:left="107" w:right="95"/>
              <w:rPr>
                <w:sz w:val="21"/>
              </w:rPr>
            </w:pPr>
            <w:r>
              <w:rPr>
                <w:sz w:val="21"/>
              </w:rPr>
              <w:t>专业综合实训（含毕业设计或论文） 周数</w:t>
            </w:r>
          </w:p>
        </w:tc>
        <w:tc>
          <w:tcPr>
            <w:tcW w:w="820" w:type="dxa"/>
          </w:tcPr>
          <w:p>
            <w:pPr>
              <w:pStyle w:val="11"/>
              <w:rPr>
                <w:rFonts w:ascii="Times New Roman"/>
                <w:sz w:val="18"/>
              </w:rPr>
            </w:pP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rPr>
                <w:rFonts w:ascii="Times New Roman"/>
                <w:sz w:val="18"/>
              </w:rPr>
            </w:pPr>
          </w:p>
        </w:tc>
        <w:tc>
          <w:tcPr>
            <w:tcW w:w="709" w:type="dxa"/>
          </w:tcPr>
          <w:p>
            <w:pPr>
              <w:pStyle w:val="11"/>
              <w:spacing w:before="138"/>
              <w:ind w:right="289"/>
              <w:jc w:val="right"/>
              <w:rPr>
                <w:rFonts w:ascii="微软雅黑"/>
                <w:b/>
                <w:sz w:val="21"/>
              </w:rPr>
            </w:pPr>
            <w:r>
              <w:rPr>
                <w:rFonts w:ascii="微软雅黑"/>
                <w:b/>
                <w:w w:val="81"/>
                <w:sz w:val="21"/>
              </w:rPr>
              <w:t>1</w:t>
            </w:r>
          </w:p>
        </w:tc>
        <w:tc>
          <w:tcPr>
            <w:tcW w:w="848" w:type="dxa"/>
          </w:tcPr>
          <w:p>
            <w:pPr>
              <w:pStyle w:val="11"/>
              <w:spacing w:before="12"/>
              <w:rPr>
                <w:sz w:val="15"/>
              </w:rPr>
            </w:pPr>
          </w:p>
          <w:p>
            <w:pPr>
              <w:pStyle w:val="11"/>
              <w:spacing w:before="1"/>
              <w:ind w:left="14"/>
              <w:jc w:val="center"/>
              <w:rPr>
                <w:sz w:val="21"/>
              </w:rPr>
            </w:pPr>
            <w:r>
              <w:rPr>
                <w:w w:val="100"/>
                <w:sz w:val="21"/>
              </w:rPr>
              <w:t>1</w:t>
            </w:r>
          </w:p>
        </w:tc>
        <w:tc>
          <w:tcPr>
            <w:tcW w:w="771" w:type="dxa"/>
          </w:tcPr>
          <w:p>
            <w:pPr>
              <w:pStyle w:val="11"/>
              <w:spacing w:before="12"/>
              <w:rPr>
                <w:sz w:val="15"/>
              </w:rPr>
            </w:pPr>
          </w:p>
          <w:p>
            <w:pPr>
              <w:pStyle w:val="11"/>
              <w:spacing w:before="1"/>
              <w:ind w:left="157" w:right="144"/>
              <w:jc w:val="center"/>
              <w:rPr>
                <w:sz w:val="21"/>
              </w:rPr>
            </w:pPr>
            <w:r>
              <w:rPr>
                <w:sz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3607" w:type="dxa"/>
            <w:gridSpan w:val="2"/>
          </w:tcPr>
          <w:p>
            <w:pPr>
              <w:pStyle w:val="11"/>
              <w:spacing w:before="47" w:line="252" w:lineRule="exact"/>
              <w:ind w:left="107"/>
              <w:rPr>
                <w:sz w:val="21"/>
              </w:rPr>
            </w:pPr>
            <w:r>
              <w:rPr>
                <w:sz w:val="21"/>
              </w:rPr>
              <w:t>顶岗实习（周）</w:t>
            </w:r>
          </w:p>
        </w:tc>
        <w:tc>
          <w:tcPr>
            <w:tcW w:w="820" w:type="dxa"/>
          </w:tcPr>
          <w:p>
            <w:pPr>
              <w:pStyle w:val="11"/>
              <w:rPr>
                <w:rFonts w:ascii="Times New Roman"/>
                <w:sz w:val="18"/>
              </w:rPr>
            </w:pP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spacing w:before="47" w:line="252" w:lineRule="exact"/>
              <w:ind w:left="196" w:right="185"/>
              <w:jc w:val="center"/>
              <w:rPr>
                <w:sz w:val="21"/>
              </w:rPr>
            </w:pPr>
            <w:r>
              <w:rPr>
                <w:sz w:val="21"/>
              </w:rPr>
              <w:t>35</w:t>
            </w:r>
          </w:p>
        </w:tc>
        <w:tc>
          <w:tcPr>
            <w:tcW w:w="709" w:type="dxa"/>
          </w:tcPr>
          <w:p>
            <w:pPr>
              <w:pStyle w:val="11"/>
              <w:spacing w:before="47" w:line="252" w:lineRule="exact"/>
              <w:ind w:right="236"/>
              <w:jc w:val="right"/>
              <w:rPr>
                <w:sz w:val="21"/>
              </w:rPr>
            </w:pPr>
            <w:r>
              <w:rPr>
                <w:sz w:val="21"/>
              </w:rPr>
              <w:t>35</w:t>
            </w:r>
          </w:p>
        </w:tc>
        <w:tc>
          <w:tcPr>
            <w:tcW w:w="848" w:type="dxa"/>
          </w:tcPr>
          <w:p>
            <w:pPr>
              <w:pStyle w:val="11"/>
              <w:spacing w:before="47" w:line="252" w:lineRule="exact"/>
              <w:ind w:left="301" w:right="287"/>
              <w:jc w:val="center"/>
              <w:rPr>
                <w:sz w:val="21"/>
              </w:rPr>
            </w:pPr>
            <w:r>
              <w:rPr>
                <w:sz w:val="21"/>
              </w:rPr>
              <w:t>35</w:t>
            </w:r>
          </w:p>
        </w:tc>
        <w:tc>
          <w:tcPr>
            <w:tcW w:w="771" w:type="dxa"/>
          </w:tcPr>
          <w:p>
            <w:pPr>
              <w:pStyle w:val="11"/>
              <w:spacing w:before="47" w:line="252" w:lineRule="exact"/>
              <w:ind w:left="157" w:right="144"/>
              <w:jc w:val="center"/>
              <w:rPr>
                <w:sz w:val="21"/>
              </w:rPr>
            </w:pPr>
            <w:r>
              <w:rPr>
                <w:sz w:val="21"/>
              </w:rPr>
              <w:t>1050</w:t>
            </w:r>
          </w:p>
        </w:tc>
      </w:tr>
    </w:tbl>
    <w:p>
      <w:pPr>
        <w:pStyle w:val="10"/>
        <w:numPr>
          <w:ilvl w:val="0"/>
          <w:numId w:val="6"/>
        </w:numPr>
        <w:tabs>
          <w:tab w:val="left" w:pos="574"/>
        </w:tabs>
        <w:spacing w:before="2" w:after="0" w:line="240" w:lineRule="auto"/>
        <w:ind w:left="573" w:right="0" w:hanging="362"/>
        <w:jc w:val="left"/>
        <w:rPr>
          <w:sz w:val="24"/>
        </w:rPr>
      </w:pPr>
      <w:r>
        <w:rPr>
          <w:sz w:val="24"/>
        </w:rPr>
        <w:t xml:space="preserve">教学学时/学分、周数分配分析表 </w:t>
      </w:r>
    </w:p>
    <w:p>
      <w:pPr>
        <w:tabs>
          <w:tab w:val="left" w:pos="875"/>
        </w:tabs>
        <w:spacing w:before="159"/>
        <w:ind w:left="84" w:right="0" w:firstLine="0"/>
        <w:jc w:val="center"/>
        <w:rPr>
          <w:sz w:val="21"/>
        </w:rPr>
      </w:pPr>
      <w:r>
        <w:rPr>
          <w:sz w:val="21"/>
        </w:rPr>
        <w:t>表</w:t>
      </w:r>
      <w:r>
        <w:rPr>
          <w:spacing w:val="-52"/>
          <w:sz w:val="21"/>
        </w:rPr>
        <w:t xml:space="preserve"> </w:t>
      </w:r>
      <w:r>
        <w:rPr>
          <w:sz w:val="21"/>
        </w:rPr>
        <w:t>2</w:t>
      </w:r>
      <w:r>
        <w:rPr>
          <w:sz w:val="21"/>
        </w:rPr>
        <w:tab/>
      </w:r>
      <w:r>
        <w:rPr>
          <w:spacing w:val="-3"/>
          <w:sz w:val="21"/>
        </w:rPr>
        <w:t>网</w:t>
      </w:r>
      <w:r>
        <w:rPr>
          <w:sz w:val="21"/>
        </w:rPr>
        <w:t>络</w:t>
      </w:r>
      <w:r>
        <w:rPr>
          <w:spacing w:val="-3"/>
          <w:sz w:val="21"/>
        </w:rPr>
        <w:t>营</w:t>
      </w:r>
      <w:r>
        <w:rPr>
          <w:sz w:val="21"/>
        </w:rPr>
        <w:t>销</w:t>
      </w:r>
      <w:r>
        <w:rPr>
          <w:spacing w:val="-3"/>
          <w:sz w:val="21"/>
        </w:rPr>
        <w:t>专</w:t>
      </w:r>
      <w:r>
        <w:rPr>
          <w:sz w:val="21"/>
        </w:rPr>
        <w:t>业</w:t>
      </w:r>
      <w:r>
        <w:rPr>
          <w:spacing w:val="-3"/>
          <w:sz w:val="21"/>
        </w:rPr>
        <w:t>教</w:t>
      </w:r>
      <w:r>
        <w:rPr>
          <w:sz w:val="21"/>
        </w:rPr>
        <w:t>学学</w:t>
      </w:r>
      <w:r>
        <w:rPr>
          <w:spacing w:val="-3"/>
          <w:sz w:val="21"/>
        </w:rPr>
        <w:t>时</w:t>
      </w:r>
      <w:r>
        <w:rPr>
          <w:sz w:val="21"/>
        </w:rPr>
        <w:t>/</w:t>
      </w:r>
      <w:r>
        <w:rPr>
          <w:spacing w:val="-3"/>
          <w:sz w:val="21"/>
        </w:rPr>
        <w:t>学</w:t>
      </w:r>
      <w:r>
        <w:rPr>
          <w:sz w:val="21"/>
        </w:rPr>
        <w:t>分</w:t>
      </w:r>
      <w:r>
        <w:rPr>
          <w:spacing w:val="-3"/>
          <w:sz w:val="21"/>
        </w:rPr>
        <w:t>分</w:t>
      </w:r>
      <w:r>
        <w:rPr>
          <w:sz w:val="21"/>
        </w:rPr>
        <w:t>配</w:t>
      </w:r>
      <w:r>
        <w:rPr>
          <w:spacing w:val="-3"/>
          <w:sz w:val="21"/>
        </w:rPr>
        <w:t>分</w:t>
      </w:r>
      <w:r>
        <w:rPr>
          <w:sz w:val="21"/>
        </w:rPr>
        <w:t>析</w:t>
      </w:r>
      <w:r>
        <w:rPr>
          <w:spacing w:val="-3"/>
          <w:sz w:val="21"/>
        </w:rPr>
        <w:t>表</w:t>
      </w:r>
      <w:r>
        <w:rPr>
          <w:sz w:val="21"/>
        </w:rPr>
        <w:t xml:space="preserve">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
        <w:gridCol w:w="1670"/>
        <w:gridCol w:w="561"/>
        <w:gridCol w:w="396"/>
        <w:gridCol w:w="506"/>
        <w:gridCol w:w="525"/>
        <w:gridCol w:w="527"/>
        <w:gridCol w:w="527"/>
        <w:gridCol w:w="525"/>
        <w:gridCol w:w="527"/>
        <w:gridCol w:w="525"/>
        <w:gridCol w:w="508"/>
        <w:gridCol w:w="546"/>
        <w:gridCol w:w="403"/>
        <w:gridCol w:w="549"/>
        <w:gridCol w:w="542"/>
        <w:gridCol w:w="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2627" w:type="dxa"/>
            <w:gridSpan w:val="3"/>
            <w:vMerge w:val="restart"/>
          </w:tcPr>
          <w:p>
            <w:pPr>
              <w:pStyle w:val="11"/>
              <w:spacing w:before="10"/>
              <w:rPr>
                <w:sz w:val="14"/>
              </w:rPr>
            </w:pPr>
          </w:p>
          <w:p>
            <w:pPr>
              <w:pStyle w:val="11"/>
              <w:tabs>
                <w:tab w:val="left" w:pos="552"/>
              </w:tabs>
              <w:ind w:left="101"/>
              <w:jc w:val="center"/>
              <w:rPr>
                <w:sz w:val="18"/>
              </w:rPr>
            </w:pPr>
            <w:r>
              <w:rPr>
                <w:sz w:val="18"/>
              </w:rPr>
              <w:t>项</w:t>
            </w:r>
            <w:r>
              <w:rPr>
                <w:sz w:val="18"/>
              </w:rPr>
              <w:tab/>
            </w:r>
            <w:r>
              <w:rPr>
                <w:sz w:val="18"/>
              </w:rPr>
              <w:t xml:space="preserve">目 </w:t>
            </w:r>
          </w:p>
        </w:tc>
        <w:tc>
          <w:tcPr>
            <w:tcW w:w="6064" w:type="dxa"/>
            <w:gridSpan w:val="12"/>
          </w:tcPr>
          <w:p>
            <w:pPr>
              <w:pStyle w:val="11"/>
              <w:tabs>
                <w:tab w:val="left" w:pos="4026"/>
              </w:tabs>
              <w:spacing w:before="45" w:line="215" w:lineRule="exact"/>
              <w:ind w:left="1866"/>
              <w:rPr>
                <w:sz w:val="18"/>
              </w:rPr>
            </w:pPr>
            <w:r>
              <w:rPr>
                <w:sz w:val="18"/>
              </w:rPr>
              <w:t>学</w:t>
            </w:r>
            <w:r>
              <w:rPr>
                <w:sz w:val="18"/>
              </w:rPr>
              <w:tab/>
            </w:r>
            <w:r>
              <w:rPr>
                <w:sz w:val="18"/>
              </w:rPr>
              <w:t xml:space="preserve">期 </w:t>
            </w:r>
          </w:p>
        </w:tc>
        <w:tc>
          <w:tcPr>
            <w:tcW w:w="1154" w:type="dxa"/>
            <w:gridSpan w:val="2"/>
            <w:vMerge w:val="restart"/>
          </w:tcPr>
          <w:p>
            <w:pPr>
              <w:pStyle w:val="11"/>
              <w:spacing w:before="10"/>
              <w:rPr>
                <w:sz w:val="14"/>
              </w:rPr>
            </w:pPr>
          </w:p>
          <w:p>
            <w:pPr>
              <w:pStyle w:val="11"/>
              <w:ind w:left="406"/>
              <w:rPr>
                <w:sz w:val="18"/>
              </w:rPr>
            </w:pPr>
            <w:r>
              <w:rPr>
                <w:sz w:val="18"/>
              </w:rPr>
              <w:t xml:space="preserve">合计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627" w:type="dxa"/>
            <w:gridSpan w:val="3"/>
            <w:vMerge w:val="continue"/>
            <w:tcBorders>
              <w:top w:val="nil"/>
            </w:tcBorders>
          </w:tcPr>
          <w:p>
            <w:pPr>
              <w:rPr>
                <w:sz w:val="2"/>
                <w:szCs w:val="2"/>
              </w:rPr>
            </w:pPr>
          </w:p>
        </w:tc>
        <w:tc>
          <w:tcPr>
            <w:tcW w:w="902" w:type="dxa"/>
            <w:gridSpan w:val="2"/>
          </w:tcPr>
          <w:p>
            <w:pPr>
              <w:pStyle w:val="11"/>
              <w:spacing w:before="45" w:line="215" w:lineRule="exact"/>
              <w:ind w:left="361"/>
              <w:rPr>
                <w:sz w:val="18"/>
              </w:rPr>
            </w:pPr>
            <w:r>
              <w:rPr>
                <w:sz w:val="18"/>
              </w:rPr>
              <w:t xml:space="preserve">一 </w:t>
            </w:r>
          </w:p>
        </w:tc>
        <w:tc>
          <w:tcPr>
            <w:tcW w:w="1052" w:type="dxa"/>
            <w:gridSpan w:val="2"/>
          </w:tcPr>
          <w:p>
            <w:pPr>
              <w:pStyle w:val="11"/>
              <w:spacing w:before="45" w:line="215" w:lineRule="exact"/>
              <w:ind w:left="438"/>
              <w:rPr>
                <w:sz w:val="18"/>
              </w:rPr>
            </w:pPr>
            <w:r>
              <w:rPr>
                <w:sz w:val="18"/>
              </w:rPr>
              <w:t xml:space="preserve">二 </w:t>
            </w:r>
          </w:p>
        </w:tc>
        <w:tc>
          <w:tcPr>
            <w:tcW w:w="1052" w:type="dxa"/>
            <w:gridSpan w:val="2"/>
          </w:tcPr>
          <w:p>
            <w:pPr>
              <w:pStyle w:val="11"/>
              <w:spacing w:before="45" w:line="215" w:lineRule="exact"/>
              <w:ind w:left="440"/>
              <w:rPr>
                <w:sz w:val="18"/>
              </w:rPr>
            </w:pPr>
            <w:r>
              <w:rPr>
                <w:sz w:val="18"/>
              </w:rPr>
              <w:t xml:space="preserve">三 </w:t>
            </w:r>
          </w:p>
        </w:tc>
        <w:tc>
          <w:tcPr>
            <w:tcW w:w="1052" w:type="dxa"/>
            <w:gridSpan w:val="2"/>
          </w:tcPr>
          <w:p>
            <w:pPr>
              <w:pStyle w:val="11"/>
              <w:spacing w:before="45" w:line="215" w:lineRule="exact"/>
              <w:ind w:left="444"/>
              <w:rPr>
                <w:sz w:val="18"/>
              </w:rPr>
            </w:pPr>
            <w:r>
              <w:rPr>
                <w:sz w:val="18"/>
              </w:rPr>
              <w:t xml:space="preserve">四 </w:t>
            </w:r>
          </w:p>
        </w:tc>
        <w:tc>
          <w:tcPr>
            <w:tcW w:w="1054" w:type="dxa"/>
            <w:gridSpan w:val="2"/>
          </w:tcPr>
          <w:p>
            <w:pPr>
              <w:pStyle w:val="11"/>
              <w:spacing w:before="45" w:line="215" w:lineRule="exact"/>
              <w:ind w:left="446"/>
              <w:rPr>
                <w:sz w:val="18"/>
              </w:rPr>
            </w:pPr>
            <w:r>
              <w:rPr>
                <w:sz w:val="18"/>
              </w:rPr>
              <w:t xml:space="preserve">五 </w:t>
            </w:r>
          </w:p>
        </w:tc>
        <w:tc>
          <w:tcPr>
            <w:tcW w:w="952" w:type="dxa"/>
            <w:gridSpan w:val="2"/>
          </w:tcPr>
          <w:p>
            <w:pPr>
              <w:pStyle w:val="11"/>
              <w:spacing w:before="45" w:line="215" w:lineRule="exact"/>
              <w:ind w:left="117"/>
              <w:rPr>
                <w:sz w:val="18"/>
              </w:rPr>
            </w:pPr>
            <w:r>
              <w:rPr>
                <w:sz w:val="18"/>
              </w:rPr>
              <w:t xml:space="preserve">六 </w:t>
            </w:r>
          </w:p>
        </w:tc>
        <w:tc>
          <w:tcPr>
            <w:tcW w:w="1154"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2066" w:type="dxa"/>
            <w:gridSpan w:val="2"/>
          </w:tcPr>
          <w:p>
            <w:pPr>
              <w:pStyle w:val="11"/>
              <w:rPr>
                <w:sz w:val="18"/>
              </w:rPr>
            </w:pPr>
          </w:p>
          <w:p>
            <w:pPr>
              <w:pStyle w:val="11"/>
              <w:spacing w:before="2"/>
              <w:rPr>
                <w:sz w:val="18"/>
              </w:rPr>
            </w:pPr>
          </w:p>
          <w:p>
            <w:pPr>
              <w:pStyle w:val="11"/>
              <w:ind w:left="107"/>
              <w:rPr>
                <w:sz w:val="18"/>
              </w:rPr>
            </w:pPr>
            <w:r>
              <w:rPr>
                <w:sz w:val="18"/>
              </w:rPr>
              <w:t xml:space="preserve">课程类别 </w:t>
            </w:r>
          </w:p>
        </w:tc>
        <w:tc>
          <w:tcPr>
            <w:tcW w:w="561" w:type="dxa"/>
          </w:tcPr>
          <w:p>
            <w:pPr>
              <w:pStyle w:val="11"/>
              <w:spacing w:before="43" w:line="292" w:lineRule="auto"/>
              <w:ind w:left="108" w:right="170"/>
              <w:rPr>
                <w:sz w:val="18"/>
              </w:rPr>
            </w:pPr>
            <w:r>
              <w:rPr>
                <w:sz w:val="18"/>
              </w:rPr>
              <w:t>课程性</w:t>
            </w:r>
          </w:p>
          <w:p>
            <w:pPr>
              <w:pStyle w:val="11"/>
              <w:spacing w:line="211" w:lineRule="exact"/>
              <w:ind w:left="108"/>
              <w:rPr>
                <w:sz w:val="18"/>
              </w:rPr>
            </w:pPr>
            <w:r>
              <w:rPr>
                <w:sz w:val="18"/>
              </w:rPr>
              <w:t xml:space="preserve">质 </w:t>
            </w:r>
          </w:p>
        </w:tc>
        <w:tc>
          <w:tcPr>
            <w:tcW w:w="396" w:type="dxa"/>
          </w:tcPr>
          <w:p>
            <w:pPr>
              <w:pStyle w:val="11"/>
              <w:spacing w:before="3"/>
              <w:rPr>
                <w:sz w:val="25"/>
              </w:rPr>
            </w:pPr>
          </w:p>
          <w:p>
            <w:pPr>
              <w:pStyle w:val="11"/>
              <w:spacing w:before="1" w:line="292" w:lineRule="auto"/>
              <w:ind w:left="109" w:right="4"/>
              <w:rPr>
                <w:sz w:val="18"/>
              </w:rPr>
            </w:pPr>
            <w:r>
              <w:rPr>
                <w:sz w:val="18"/>
              </w:rPr>
              <w:t xml:space="preserve">学分 </w:t>
            </w:r>
          </w:p>
        </w:tc>
        <w:tc>
          <w:tcPr>
            <w:tcW w:w="506" w:type="dxa"/>
          </w:tcPr>
          <w:p>
            <w:pPr>
              <w:pStyle w:val="11"/>
              <w:spacing w:before="3"/>
              <w:rPr>
                <w:sz w:val="25"/>
              </w:rPr>
            </w:pPr>
          </w:p>
          <w:p>
            <w:pPr>
              <w:pStyle w:val="11"/>
              <w:spacing w:before="1" w:line="292" w:lineRule="auto"/>
              <w:ind w:left="109" w:right="114"/>
              <w:rPr>
                <w:sz w:val="18"/>
              </w:rPr>
            </w:pPr>
            <w:r>
              <w:rPr>
                <w:sz w:val="18"/>
              </w:rPr>
              <w:t xml:space="preserve">学时 </w:t>
            </w:r>
          </w:p>
        </w:tc>
        <w:tc>
          <w:tcPr>
            <w:tcW w:w="525" w:type="dxa"/>
          </w:tcPr>
          <w:p>
            <w:pPr>
              <w:pStyle w:val="11"/>
              <w:spacing w:before="3"/>
              <w:rPr>
                <w:sz w:val="25"/>
              </w:rPr>
            </w:pPr>
          </w:p>
          <w:p>
            <w:pPr>
              <w:pStyle w:val="11"/>
              <w:spacing w:before="1" w:line="292" w:lineRule="auto"/>
              <w:ind w:left="110" w:right="132"/>
              <w:rPr>
                <w:sz w:val="18"/>
              </w:rPr>
            </w:pPr>
            <w:r>
              <w:rPr>
                <w:sz w:val="18"/>
              </w:rPr>
              <w:t xml:space="preserve">学分 </w:t>
            </w:r>
          </w:p>
        </w:tc>
        <w:tc>
          <w:tcPr>
            <w:tcW w:w="527" w:type="dxa"/>
          </w:tcPr>
          <w:p>
            <w:pPr>
              <w:pStyle w:val="11"/>
              <w:spacing w:before="3"/>
              <w:rPr>
                <w:sz w:val="25"/>
              </w:rPr>
            </w:pPr>
          </w:p>
          <w:p>
            <w:pPr>
              <w:pStyle w:val="11"/>
              <w:spacing w:before="1" w:line="292" w:lineRule="auto"/>
              <w:ind w:left="113" w:right="131"/>
              <w:rPr>
                <w:sz w:val="18"/>
              </w:rPr>
            </w:pPr>
            <w:r>
              <w:rPr>
                <w:sz w:val="18"/>
              </w:rPr>
              <w:t xml:space="preserve">学时 </w:t>
            </w:r>
          </w:p>
        </w:tc>
        <w:tc>
          <w:tcPr>
            <w:tcW w:w="527" w:type="dxa"/>
          </w:tcPr>
          <w:p>
            <w:pPr>
              <w:pStyle w:val="11"/>
              <w:spacing w:before="3"/>
              <w:rPr>
                <w:sz w:val="25"/>
              </w:rPr>
            </w:pPr>
          </w:p>
          <w:p>
            <w:pPr>
              <w:pStyle w:val="11"/>
              <w:spacing w:before="1" w:line="292" w:lineRule="auto"/>
              <w:ind w:left="111" w:right="133"/>
              <w:rPr>
                <w:sz w:val="18"/>
              </w:rPr>
            </w:pPr>
            <w:r>
              <w:rPr>
                <w:sz w:val="18"/>
              </w:rPr>
              <w:t xml:space="preserve">学分 </w:t>
            </w:r>
          </w:p>
        </w:tc>
        <w:tc>
          <w:tcPr>
            <w:tcW w:w="525" w:type="dxa"/>
          </w:tcPr>
          <w:p>
            <w:pPr>
              <w:pStyle w:val="11"/>
              <w:spacing w:before="3"/>
              <w:rPr>
                <w:sz w:val="25"/>
              </w:rPr>
            </w:pPr>
          </w:p>
          <w:p>
            <w:pPr>
              <w:pStyle w:val="11"/>
              <w:spacing w:before="1" w:line="292" w:lineRule="auto"/>
              <w:ind w:left="112" w:right="129"/>
              <w:rPr>
                <w:sz w:val="18"/>
              </w:rPr>
            </w:pPr>
            <w:r>
              <w:rPr>
                <w:sz w:val="18"/>
              </w:rPr>
              <w:t xml:space="preserve">学时 </w:t>
            </w:r>
          </w:p>
        </w:tc>
        <w:tc>
          <w:tcPr>
            <w:tcW w:w="527" w:type="dxa"/>
          </w:tcPr>
          <w:p>
            <w:pPr>
              <w:pStyle w:val="11"/>
              <w:spacing w:before="3"/>
              <w:rPr>
                <w:sz w:val="25"/>
              </w:rPr>
            </w:pPr>
          </w:p>
          <w:p>
            <w:pPr>
              <w:pStyle w:val="11"/>
              <w:spacing w:before="1" w:line="292" w:lineRule="auto"/>
              <w:ind w:left="116" w:right="128"/>
              <w:rPr>
                <w:sz w:val="18"/>
              </w:rPr>
            </w:pPr>
            <w:r>
              <w:rPr>
                <w:sz w:val="18"/>
              </w:rPr>
              <w:t xml:space="preserve">学分 </w:t>
            </w:r>
          </w:p>
        </w:tc>
        <w:tc>
          <w:tcPr>
            <w:tcW w:w="525" w:type="dxa"/>
          </w:tcPr>
          <w:p>
            <w:pPr>
              <w:pStyle w:val="11"/>
              <w:spacing w:before="3"/>
              <w:rPr>
                <w:sz w:val="25"/>
              </w:rPr>
            </w:pPr>
          </w:p>
          <w:p>
            <w:pPr>
              <w:pStyle w:val="11"/>
              <w:spacing w:before="1" w:line="292" w:lineRule="auto"/>
              <w:ind w:left="114" w:right="128"/>
              <w:rPr>
                <w:sz w:val="18"/>
              </w:rPr>
            </w:pPr>
            <w:r>
              <w:rPr>
                <w:sz w:val="18"/>
              </w:rPr>
              <w:t xml:space="preserve">学时 </w:t>
            </w:r>
          </w:p>
        </w:tc>
        <w:tc>
          <w:tcPr>
            <w:tcW w:w="508" w:type="dxa"/>
          </w:tcPr>
          <w:p>
            <w:pPr>
              <w:pStyle w:val="11"/>
              <w:spacing w:before="3"/>
              <w:rPr>
                <w:sz w:val="25"/>
              </w:rPr>
            </w:pPr>
          </w:p>
          <w:p>
            <w:pPr>
              <w:pStyle w:val="11"/>
              <w:spacing w:before="1" w:line="292" w:lineRule="auto"/>
              <w:ind w:left="117" w:right="108"/>
              <w:rPr>
                <w:sz w:val="18"/>
              </w:rPr>
            </w:pPr>
            <w:r>
              <w:rPr>
                <w:sz w:val="18"/>
              </w:rPr>
              <w:t xml:space="preserve">学分 </w:t>
            </w:r>
          </w:p>
        </w:tc>
        <w:tc>
          <w:tcPr>
            <w:tcW w:w="546" w:type="dxa"/>
          </w:tcPr>
          <w:p>
            <w:pPr>
              <w:pStyle w:val="11"/>
              <w:spacing w:before="3"/>
              <w:rPr>
                <w:sz w:val="25"/>
              </w:rPr>
            </w:pPr>
          </w:p>
          <w:p>
            <w:pPr>
              <w:pStyle w:val="11"/>
              <w:spacing w:before="1" w:line="292" w:lineRule="auto"/>
              <w:ind w:left="118" w:right="145"/>
              <w:rPr>
                <w:sz w:val="18"/>
              </w:rPr>
            </w:pPr>
            <w:r>
              <w:rPr>
                <w:sz w:val="18"/>
              </w:rPr>
              <w:t xml:space="preserve">学时 </w:t>
            </w:r>
          </w:p>
        </w:tc>
        <w:tc>
          <w:tcPr>
            <w:tcW w:w="403" w:type="dxa"/>
          </w:tcPr>
          <w:p>
            <w:pPr>
              <w:pStyle w:val="11"/>
              <w:spacing w:before="43" w:line="292" w:lineRule="auto"/>
              <w:ind w:left="117" w:right="4"/>
              <w:rPr>
                <w:sz w:val="18"/>
              </w:rPr>
            </w:pPr>
            <w:r>
              <w:rPr>
                <w:sz w:val="18"/>
              </w:rPr>
              <w:t xml:space="preserve">学分 </w:t>
            </w:r>
          </w:p>
        </w:tc>
        <w:tc>
          <w:tcPr>
            <w:tcW w:w="549" w:type="dxa"/>
          </w:tcPr>
          <w:p>
            <w:pPr>
              <w:pStyle w:val="11"/>
              <w:spacing w:before="43" w:line="292" w:lineRule="auto"/>
              <w:ind w:left="120" w:right="146"/>
              <w:rPr>
                <w:sz w:val="18"/>
              </w:rPr>
            </w:pPr>
            <w:r>
              <w:rPr>
                <w:sz w:val="18"/>
              </w:rPr>
              <w:t xml:space="preserve">学时 </w:t>
            </w:r>
          </w:p>
        </w:tc>
        <w:tc>
          <w:tcPr>
            <w:tcW w:w="542" w:type="dxa"/>
          </w:tcPr>
          <w:p>
            <w:pPr>
              <w:pStyle w:val="11"/>
              <w:spacing w:before="3"/>
              <w:rPr>
                <w:sz w:val="25"/>
              </w:rPr>
            </w:pPr>
          </w:p>
          <w:p>
            <w:pPr>
              <w:pStyle w:val="11"/>
              <w:spacing w:before="1" w:line="292" w:lineRule="auto"/>
              <w:ind w:left="190" w:right="69"/>
              <w:rPr>
                <w:sz w:val="18"/>
              </w:rPr>
            </w:pPr>
            <w:r>
              <w:rPr>
                <w:sz w:val="18"/>
              </w:rPr>
              <w:t xml:space="preserve">学分 </w:t>
            </w:r>
          </w:p>
        </w:tc>
        <w:tc>
          <w:tcPr>
            <w:tcW w:w="612" w:type="dxa"/>
          </w:tcPr>
          <w:p>
            <w:pPr>
              <w:pStyle w:val="11"/>
              <w:rPr>
                <w:sz w:val="18"/>
              </w:rPr>
            </w:pPr>
          </w:p>
          <w:p>
            <w:pPr>
              <w:pStyle w:val="11"/>
              <w:spacing w:before="2"/>
              <w:rPr>
                <w:sz w:val="18"/>
              </w:rPr>
            </w:pPr>
          </w:p>
          <w:p>
            <w:pPr>
              <w:pStyle w:val="11"/>
              <w:ind w:right="11"/>
              <w:jc w:val="right"/>
              <w:rPr>
                <w:sz w:val="18"/>
              </w:rPr>
            </w:pPr>
            <w:r>
              <w:rPr>
                <w:sz w:val="18"/>
              </w:rPr>
              <w:t xml:space="preserve">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396" w:type="dxa"/>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8"/>
              <w:rPr>
                <w:sz w:val="17"/>
              </w:rPr>
            </w:pPr>
          </w:p>
          <w:p>
            <w:pPr>
              <w:pStyle w:val="11"/>
              <w:spacing w:line="290" w:lineRule="auto"/>
              <w:ind w:left="107" w:right="5"/>
              <w:jc w:val="both"/>
              <w:rPr>
                <w:sz w:val="18"/>
              </w:rPr>
            </w:pPr>
            <w:r>
              <w:rPr>
                <w:sz w:val="18"/>
              </w:rPr>
              <w:t xml:space="preserve">理论教学 </w:t>
            </w:r>
          </w:p>
        </w:tc>
        <w:tc>
          <w:tcPr>
            <w:tcW w:w="1670" w:type="dxa"/>
          </w:tcPr>
          <w:p>
            <w:pPr>
              <w:pStyle w:val="11"/>
              <w:spacing w:before="7"/>
              <w:rPr>
                <w:sz w:val="14"/>
              </w:rPr>
            </w:pPr>
          </w:p>
          <w:p>
            <w:pPr>
              <w:pStyle w:val="11"/>
              <w:ind w:left="108"/>
              <w:rPr>
                <w:sz w:val="18"/>
              </w:rPr>
            </w:pPr>
            <w:r>
              <w:rPr>
                <w:sz w:val="18"/>
              </w:rPr>
              <w:t xml:space="preserve">通识教育基础课程 </w:t>
            </w:r>
          </w:p>
        </w:tc>
        <w:tc>
          <w:tcPr>
            <w:tcW w:w="561" w:type="dxa"/>
          </w:tcPr>
          <w:p>
            <w:pPr>
              <w:pStyle w:val="11"/>
              <w:spacing w:before="1" w:line="280" w:lineRule="exact"/>
              <w:ind w:left="108" w:right="170"/>
              <w:rPr>
                <w:sz w:val="18"/>
              </w:rPr>
            </w:pPr>
            <w:r>
              <w:rPr>
                <w:sz w:val="18"/>
              </w:rPr>
              <w:t xml:space="preserve">必修 </w:t>
            </w:r>
          </w:p>
        </w:tc>
        <w:tc>
          <w:tcPr>
            <w:tcW w:w="396" w:type="dxa"/>
          </w:tcPr>
          <w:p>
            <w:pPr>
              <w:pStyle w:val="11"/>
              <w:spacing w:before="11"/>
              <w:rPr>
                <w:sz w:val="12"/>
              </w:rPr>
            </w:pPr>
          </w:p>
          <w:p>
            <w:pPr>
              <w:pStyle w:val="11"/>
              <w:ind w:left="134" w:right="31"/>
              <w:jc w:val="center"/>
              <w:rPr>
                <w:sz w:val="18"/>
              </w:rPr>
            </w:pPr>
            <w:r>
              <w:rPr>
                <w:sz w:val="18"/>
              </w:rPr>
              <w:t xml:space="preserve">11 </w:t>
            </w:r>
          </w:p>
        </w:tc>
        <w:tc>
          <w:tcPr>
            <w:tcW w:w="506" w:type="dxa"/>
          </w:tcPr>
          <w:p>
            <w:pPr>
              <w:pStyle w:val="11"/>
              <w:spacing w:before="11"/>
              <w:rPr>
                <w:sz w:val="12"/>
              </w:rPr>
            </w:pPr>
          </w:p>
          <w:p>
            <w:pPr>
              <w:pStyle w:val="11"/>
              <w:ind w:left="145" w:right="41"/>
              <w:jc w:val="center"/>
              <w:rPr>
                <w:sz w:val="18"/>
              </w:rPr>
            </w:pPr>
            <w:r>
              <w:rPr>
                <w:sz w:val="18"/>
              </w:rPr>
              <w:t xml:space="preserve">176 </w:t>
            </w:r>
          </w:p>
        </w:tc>
        <w:tc>
          <w:tcPr>
            <w:tcW w:w="525" w:type="dxa"/>
          </w:tcPr>
          <w:p>
            <w:pPr>
              <w:pStyle w:val="11"/>
              <w:spacing w:before="11"/>
              <w:rPr>
                <w:sz w:val="12"/>
              </w:rPr>
            </w:pPr>
          </w:p>
          <w:p>
            <w:pPr>
              <w:pStyle w:val="11"/>
              <w:ind w:left="152" w:right="45"/>
              <w:jc w:val="center"/>
              <w:rPr>
                <w:sz w:val="18"/>
              </w:rPr>
            </w:pPr>
            <w:r>
              <w:rPr>
                <w:sz w:val="18"/>
              </w:rPr>
              <w:t xml:space="preserve">9 </w:t>
            </w:r>
          </w:p>
        </w:tc>
        <w:tc>
          <w:tcPr>
            <w:tcW w:w="527" w:type="dxa"/>
          </w:tcPr>
          <w:p>
            <w:pPr>
              <w:pStyle w:val="11"/>
              <w:spacing w:before="11"/>
              <w:rPr>
                <w:sz w:val="12"/>
              </w:rPr>
            </w:pPr>
          </w:p>
          <w:p>
            <w:pPr>
              <w:pStyle w:val="11"/>
              <w:ind w:left="158" w:right="49"/>
              <w:jc w:val="center"/>
              <w:rPr>
                <w:sz w:val="18"/>
              </w:rPr>
            </w:pPr>
            <w:r>
              <w:rPr>
                <w:sz w:val="18"/>
              </w:rPr>
              <w:t xml:space="preserve">144 </w:t>
            </w:r>
          </w:p>
        </w:tc>
        <w:tc>
          <w:tcPr>
            <w:tcW w:w="527" w:type="dxa"/>
          </w:tcPr>
          <w:p>
            <w:pPr>
              <w:pStyle w:val="11"/>
              <w:spacing w:before="11"/>
              <w:rPr>
                <w:sz w:val="12"/>
              </w:rPr>
            </w:pPr>
          </w:p>
          <w:p>
            <w:pPr>
              <w:pStyle w:val="11"/>
              <w:ind w:left="108"/>
              <w:jc w:val="center"/>
              <w:rPr>
                <w:sz w:val="18"/>
              </w:rPr>
            </w:pPr>
            <w:r>
              <w:rPr>
                <w:sz w:val="18"/>
              </w:rPr>
              <w:t xml:space="preserve"> </w:t>
            </w:r>
          </w:p>
        </w:tc>
        <w:tc>
          <w:tcPr>
            <w:tcW w:w="525" w:type="dxa"/>
          </w:tcPr>
          <w:p>
            <w:pPr>
              <w:pStyle w:val="11"/>
              <w:spacing w:before="11"/>
              <w:rPr>
                <w:sz w:val="12"/>
              </w:rPr>
            </w:pPr>
          </w:p>
          <w:p>
            <w:pPr>
              <w:pStyle w:val="11"/>
              <w:ind w:left="157" w:right="44"/>
              <w:jc w:val="center"/>
              <w:rPr>
                <w:sz w:val="18"/>
              </w:rPr>
            </w:pPr>
            <w:r>
              <w:rPr>
                <w:sz w:val="18"/>
              </w:rPr>
              <w:t xml:space="preserve">0 </w:t>
            </w:r>
          </w:p>
        </w:tc>
        <w:tc>
          <w:tcPr>
            <w:tcW w:w="527" w:type="dxa"/>
          </w:tcPr>
          <w:p>
            <w:pPr>
              <w:pStyle w:val="11"/>
              <w:spacing w:before="11"/>
              <w:rPr>
                <w:sz w:val="12"/>
              </w:rPr>
            </w:pPr>
          </w:p>
          <w:p>
            <w:pPr>
              <w:pStyle w:val="11"/>
              <w:ind w:left="117"/>
              <w:jc w:val="center"/>
              <w:rPr>
                <w:sz w:val="18"/>
              </w:rPr>
            </w:pPr>
            <w:r>
              <w:rPr>
                <w:sz w:val="18"/>
              </w:rPr>
              <w:t xml:space="preserve"> </w:t>
            </w:r>
          </w:p>
        </w:tc>
        <w:tc>
          <w:tcPr>
            <w:tcW w:w="525" w:type="dxa"/>
          </w:tcPr>
          <w:p>
            <w:pPr>
              <w:pStyle w:val="11"/>
              <w:spacing w:before="11"/>
              <w:rPr>
                <w:sz w:val="12"/>
              </w:rPr>
            </w:pPr>
          </w:p>
          <w:p>
            <w:pPr>
              <w:pStyle w:val="11"/>
              <w:ind w:left="157" w:right="41"/>
              <w:jc w:val="center"/>
              <w:rPr>
                <w:sz w:val="18"/>
              </w:rPr>
            </w:pPr>
            <w:r>
              <w:rPr>
                <w:sz w:val="18"/>
              </w:rPr>
              <w:t xml:space="preserve">0 </w:t>
            </w:r>
          </w:p>
        </w:tc>
        <w:tc>
          <w:tcPr>
            <w:tcW w:w="508" w:type="dxa"/>
          </w:tcPr>
          <w:p>
            <w:pPr>
              <w:pStyle w:val="11"/>
              <w:spacing w:before="11"/>
              <w:rPr>
                <w:sz w:val="12"/>
              </w:rPr>
            </w:pPr>
          </w:p>
          <w:p>
            <w:pPr>
              <w:pStyle w:val="11"/>
              <w:ind w:left="120"/>
              <w:jc w:val="center"/>
              <w:rPr>
                <w:sz w:val="18"/>
              </w:rPr>
            </w:pPr>
            <w:r>
              <w:rPr>
                <w:sz w:val="18"/>
              </w:rPr>
              <w:t xml:space="preserve"> </w:t>
            </w:r>
          </w:p>
        </w:tc>
        <w:tc>
          <w:tcPr>
            <w:tcW w:w="546" w:type="dxa"/>
          </w:tcPr>
          <w:p>
            <w:pPr>
              <w:pStyle w:val="11"/>
              <w:spacing w:before="11"/>
              <w:rPr>
                <w:sz w:val="12"/>
              </w:rPr>
            </w:pPr>
          </w:p>
          <w:p>
            <w:pPr>
              <w:pStyle w:val="11"/>
              <w:ind w:left="117"/>
              <w:jc w:val="center"/>
              <w:rPr>
                <w:sz w:val="18"/>
              </w:rPr>
            </w:pPr>
            <w:r>
              <w:rPr>
                <w:sz w:val="18"/>
              </w:rPr>
              <w:t xml:space="preserve"> </w:t>
            </w:r>
          </w:p>
        </w:tc>
        <w:tc>
          <w:tcPr>
            <w:tcW w:w="403" w:type="dxa"/>
          </w:tcPr>
          <w:p>
            <w:pPr>
              <w:pStyle w:val="11"/>
              <w:spacing w:before="11"/>
              <w:rPr>
                <w:sz w:val="12"/>
              </w:rPr>
            </w:pPr>
          </w:p>
          <w:p>
            <w:pPr>
              <w:pStyle w:val="11"/>
              <w:ind w:left="120"/>
              <w:jc w:val="center"/>
              <w:rPr>
                <w:sz w:val="18"/>
              </w:rPr>
            </w:pPr>
            <w:r>
              <w:rPr>
                <w:sz w:val="18"/>
              </w:rPr>
              <w:t xml:space="preserve"> </w:t>
            </w:r>
          </w:p>
        </w:tc>
        <w:tc>
          <w:tcPr>
            <w:tcW w:w="549" w:type="dxa"/>
          </w:tcPr>
          <w:p>
            <w:pPr>
              <w:pStyle w:val="11"/>
              <w:spacing w:before="11"/>
              <w:rPr>
                <w:sz w:val="12"/>
              </w:rPr>
            </w:pPr>
          </w:p>
          <w:p>
            <w:pPr>
              <w:pStyle w:val="11"/>
              <w:ind w:left="123"/>
              <w:jc w:val="center"/>
              <w:rPr>
                <w:sz w:val="18"/>
              </w:rPr>
            </w:pPr>
            <w:r>
              <w:rPr>
                <w:sz w:val="18"/>
              </w:rPr>
              <w:t xml:space="preserve"> </w:t>
            </w:r>
          </w:p>
        </w:tc>
        <w:tc>
          <w:tcPr>
            <w:tcW w:w="542" w:type="dxa"/>
          </w:tcPr>
          <w:p>
            <w:pPr>
              <w:pStyle w:val="11"/>
              <w:spacing w:before="11"/>
              <w:rPr>
                <w:sz w:val="12"/>
              </w:rPr>
            </w:pPr>
          </w:p>
          <w:p>
            <w:pPr>
              <w:pStyle w:val="11"/>
              <w:ind w:left="190"/>
              <w:rPr>
                <w:sz w:val="18"/>
              </w:rPr>
            </w:pPr>
            <w:r>
              <w:rPr>
                <w:sz w:val="18"/>
              </w:rPr>
              <w:t xml:space="preserve">20 </w:t>
            </w:r>
          </w:p>
        </w:tc>
        <w:tc>
          <w:tcPr>
            <w:tcW w:w="612" w:type="dxa"/>
          </w:tcPr>
          <w:p>
            <w:pPr>
              <w:pStyle w:val="11"/>
              <w:spacing w:before="11"/>
              <w:rPr>
                <w:sz w:val="12"/>
              </w:rPr>
            </w:pPr>
          </w:p>
          <w:p>
            <w:pPr>
              <w:pStyle w:val="11"/>
              <w:ind w:right="54"/>
              <w:jc w:val="right"/>
              <w:rPr>
                <w:sz w:val="18"/>
              </w:rPr>
            </w:pPr>
            <w:r>
              <w:rPr>
                <w:sz w:val="18"/>
              </w:rPr>
              <w:t xml:space="preserve">320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9" w:hRule="atLeast"/>
        </w:trPr>
        <w:tc>
          <w:tcPr>
            <w:tcW w:w="396" w:type="dxa"/>
            <w:vMerge w:val="continue"/>
            <w:tcBorders>
              <w:top w:val="nil"/>
            </w:tcBorders>
          </w:tcPr>
          <w:p>
            <w:pPr>
              <w:rPr>
                <w:sz w:val="2"/>
                <w:szCs w:val="2"/>
              </w:rPr>
            </w:pPr>
          </w:p>
        </w:tc>
        <w:tc>
          <w:tcPr>
            <w:tcW w:w="1670" w:type="dxa"/>
          </w:tcPr>
          <w:p>
            <w:pPr>
              <w:pStyle w:val="11"/>
              <w:spacing w:before="3"/>
              <w:rPr>
                <w:sz w:val="25"/>
              </w:rPr>
            </w:pPr>
          </w:p>
          <w:p>
            <w:pPr>
              <w:pStyle w:val="11"/>
              <w:ind w:left="108"/>
              <w:rPr>
                <w:sz w:val="18"/>
              </w:rPr>
            </w:pPr>
            <w:r>
              <w:rPr>
                <w:sz w:val="18"/>
              </w:rPr>
              <w:t xml:space="preserve">基本素质拓展课程 </w:t>
            </w:r>
          </w:p>
        </w:tc>
        <w:tc>
          <w:tcPr>
            <w:tcW w:w="561" w:type="dxa"/>
          </w:tcPr>
          <w:p>
            <w:pPr>
              <w:pStyle w:val="11"/>
              <w:spacing w:before="45" w:line="290" w:lineRule="auto"/>
              <w:ind w:left="108" w:right="260"/>
              <w:rPr>
                <w:sz w:val="18"/>
              </w:rPr>
            </w:pPr>
            <w:r>
              <w:rPr>
                <w:sz w:val="18"/>
              </w:rPr>
              <w:t>公选</w:t>
            </w:r>
          </w:p>
          <w:p>
            <w:pPr>
              <w:pStyle w:val="11"/>
              <w:spacing w:before="1" w:line="215" w:lineRule="exact"/>
              <w:ind w:left="108"/>
              <w:rPr>
                <w:sz w:val="18"/>
              </w:rPr>
            </w:pPr>
            <w:r>
              <w:rPr>
                <w:sz w:val="18"/>
              </w:rPr>
              <w:t xml:space="preserve">课 </w:t>
            </w:r>
          </w:p>
        </w:tc>
        <w:tc>
          <w:tcPr>
            <w:tcW w:w="396" w:type="dxa"/>
          </w:tcPr>
          <w:p>
            <w:pPr>
              <w:pStyle w:val="11"/>
              <w:spacing w:before="9"/>
              <w:rPr>
                <w:sz w:val="23"/>
              </w:rPr>
            </w:pPr>
          </w:p>
          <w:p>
            <w:pPr>
              <w:pStyle w:val="11"/>
              <w:spacing w:before="1"/>
              <w:ind w:left="132" w:right="31"/>
              <w:jc w:val="center"/>
              <w:rPr>
                <w:sz w:val="18"/>
              </w:rPr>
            </w:pPr>
            <w:r>
              <w:rPr>
                <w:sz w:val="18"/>
              </w:rPr>
              <w:t xml:space="preserve">5 </w:t>
            </w:r>
          </w:p>
        </w:tc>
        <w:tc>
          <w:tcPr>
            <w:tcW w:w="506" w:type="dxa"/>
          </w:tcPr>
          <w:p>
            <w:pPr>
              <w:pStyle w:val="11"/>
              <w:spacing w:before="9"/>
              <w:rPr>
                <w:sz w:val="23"/>
              </w:rPr>
            </w:pPr>
          </w:p>
          <w:p>
            <w:pPr>
              <w:pStyle w:val="11"/>
              <w:spacing w:before="1"/>
              <w:ind w:left="145" w:right="41"/>
              <w:jc w:val="center"/>
              <w:rPr>
                <w:sz w:val="18"/>
              </w:rPr>
            </w:pPr>
            <w:r>
              <w:rPr>
                <w:sz w:val="18"/>
              </w:rPr>
              <w:t xml:space="preserve">80 </w:t>
            </w:r>
          </w:p>
        </w:tc>
        <w:tc>
          <w:tcPr>
            <w:tcW w:w="525" w:type="dxa"/>
          </w:tcPr>
          <w:p>
            <w:pPr>
              <w:pStyle w:val="11"/>
              <w:spacing w:before="9"/>
              <w:rPr>
                <w:sz w:val="23"/>
              </w:rPr>
            </w:pPr>
          </w:p>
          <w:p>
            <w:pPr>
              <w:pStyle w:val="11"/>
              <w:spacing w:before="1"/>
              <w:ind w:left="152" w:right="45"/>
              <w:jc w:val="center"/>
              <w:rPr>
                <w:sz w:val="18"/>
              </w:rPr>
            </w:pPr>
            <w:r>
              <w:rPr>
                <w:sz w:val="18"/>
              </w:rPr>
              <w:t xml:space="preserve">6 </w:t>
            </w:r>
          </w:p>
        </w:tc>
        <w:tc>
          <w:tcPr>
            <w:tcW w:w="527" w:type="dxa"/>
          </w:tcPr>
          <w:p>
            <w:pPr>
              <w:pStyle w:val="11"/>
              <w:spacing w:before="9"/>
              <w:rPr>
                <w:sz w:val="23"/>
              </w:rPr>
            </w:pPr>
          </w:p>
          <w:p>
            <w:pPr>
              <w:pStyle w:val="11"/>
              <w:spacing w:before="1"/>
              <w:ind w:left="158" w:right="49"/>
              <w:jc w:val="center"/>
              <w:rPr>
                <w:sz w:val="18"/>
              </w:rPr>
            </w:pPr>
            <w:r>
              <w:rPr>
                <w:sz w:val="18"/>
              </w:rPr>
              <w:t xml:space="preserve">96 </w:t>
            </w:r>
          </w:p>
        </w:tc>
        <w:tc>
          <w:tcPr>
            <w:tcW w:w="527" w:type="dxa"/>
          </w:tcPr>
          <w:p>
            <w:pPr>
              <w:pStyle w:val="11"/>
              <w:spacing w:before="9"/>
              <w:rPr>
                <w:sz w:val="23"/>
              </w:rPr>
            </w:pPr>
          </w:p>
          <w:p>
            <w:pPr>
              <w:pStyle w:val="11"/>
              <w:spacing w:before="1"/>
              <w:ind w:left="108"/>
              <w:jc w:val="center"/>
              <w:rPr>
                <w:sz w:val="18"/>
              </w:rPr>
            </w:pPr>
            <w:r>
              <w:rPr>
                <w:sz w:val="18"/>
              </w:rPr>
              <w:t xml:space="preserve"> </w:t>
            </w:r>
          </w:p>
        </w:tc>
        <w:tc>
          <w:tcPr>
            <w:tcW w:w="525" w:type="dxa"/>
          </w:tcPr>
          <w:p>
            <w:pPr>
              <w:pStyle w:val="11"/>
              <w:spacing w:before="9"/>
              <w:rPr>
                <w:sz w:val="23"/>
              </w:rPr>
            </w:pPr>
          </w:p>
          <w:p>
            <w:pPr>
              <w:pStyle w:val="11"/>
              <w:spacing w:before="1"/>
              <w:ind w:left="157" w:right="44"/>
              <w:jc w:val="center"/>
              <w:rPr>
                <w:sz w:val="18"/>
              </w:rPr>
            </w:pPr>
            <w:r>
              <w:rPr>
                <w:sz w:val="18"/>
              </w:rPr>
              <w:t xml:space="preserve">0 </w:t>
            </w:r>
          </w:p>
        </w:tc>
        <w:tc>
          <w:tcPr>
            <w:tcW w:w="527" w:type="dxa"/>
          </w:tcPr>
          <w:p>
            <w:pPr>
              <w:pStyle w:val="11"/>
              <w:spacing w:before="9"/>
              <w:rPr>
                <w:sz w:val="23"/>
              </w:rPr>
            </w:pPr>
          </w:p>
          <w:p>
            <w:pPr>
              <w:pStyle w:val="11"/>
              <w:spacing w:before="1"/>
              <w:ind w:left="117"/>
              <w:jc w:val="center"/>
              <w:rPr>
                <w:sz w:val="18"/>
              </w:rPr>
            </w:pPr>
            <w:r>
              <w:rPr>
                <w:sz w:val="18"/>
              </w:rPr>
              <w:t xml:space="preserve"> </w:t>
            </w:r>
          </w:p>
        </w:tc>
        <w:tc>
          <w:tcPr>
            <w:tcW w:w="525" w:type="dxa"/>
          </w:tcPr>
          <w:p>
            <w:pPr>
              <w:pStyle w:val="11"/>
              <w:spacing w:before="9"/>
              <w:rPr>
                <w:sz w:val="23"/>
              </w:rPr>
            </w:pPr>
          </w:p>
          <w:p>
            <w:pPr>
              <w:pStyle w:val="11"/>
              <w:spacing w:before="1"/>
              <w:ind w:left="157" w:right="41"/>
              <w:jc w:val="center"/>
              <w:rPr>
                <w:sz w:val="18"/>
              </w:rPr>
            </w:pPr>
            <w:r>
              <w:rPr>
                <w:sz w:val="18"/>
              </w:rPr>
              <w:t xml:space="preserve">0 </w:t>
            </w:r>
          </w:p>
        </w:tc>
        <w:tc>
          <w:tcPr>
            <w:tcW w:w="508" w:type="dxa"/>
          </w:tcPr>
          <w:p>
            <w:pPr>
              <w:pStyle w:val="11"/>
              <w:spacing w:before="9"/>
              <w:rPr>
                <w:sz w:val="23"/>
              </w:rPr>
            </w:pPr>
          </w:p>
          <w:p>
            <w:pPr>
              <w:pStyle w:val="11"/>
              <w:spacing w:before="1"/>
              <w:ind w:left="120"/>
              <w:jc w:val="center"/>
              <w:rPr>
                <w:sz w:val="18"/>
              </w:rPr>
            </w:pPr>
            <w:r>
              <w:rPr>
                <w:sz w:val="18"/>
              </w:rPr>
              <w:t xml:space="preserve"> </w:t>
            </w:r>
          </w:p>
        </w:tc>
        <w:tc>
          <w:tcPr>
            <w:tcW w:w="546" w:type="dxa"/>
          </w:tcPr>
          <w:p>
            <w:pPr>
              <w:pStyle w:val="11"/>
              <w:spacing w:before="9"/>
              <w:rPr>
                <w:sz w:val="23"/>
              </w:rPr>
            </w:pPr>
          </w:p>
          <w:p>
            <w:pPr>
              <w:pStyle w:val="11"/>
              <w:spacing w:before="1"/>
              <w:ind w:left="117"/>
              <w:jc w:val="center"/>
              <w:rPr>
                <w:sz w:val="18"/>
              </w:rPr>
            </w:pPr>
            <w:r>
              <w:rPr>
                <w:sz w:val="18"/>
              </w:rPr>
              <w:t xml:space="preserve"> </w:t>
            </w:r>
          </w:p>
        </w:tc>
        <w:tc>
          <w:tcPr>
            <w:tcW w:w="403" w:type="dxa"/>
          </w:tcPr>
          <w:p>
            <w:pPr>
              <w:pStyle w:val="11"/>
              <w:spacing w:before="9"/>
              <w:rPr>
                <w:sz w:val="23"/>
              </w:rPr>
            </w:pPr>
          </w:p>
          <w:p>
            <w:pPr>
              <w:pStyle w:val="11"/>
              <w:spacing w:before="1"/>
              <w:ind w:left="120"/>
              <w:jc w:val="center"/>
              <w:rPr>
                <w:sz w:val="18"/>
              </w:rPr>
            </w:pPr>
            <w:r>
              <w:rPr>
                <w:sz w:val="18"/>
              </w:rPr>
              <w:t xml:space="preserve"> </w:t>
            </w:r>
          </w:p>
        </w:tc>
        <w:tc>
          <w:tcPr>
            <w:tcW w:w="549" w:type="dxa"/>
          </w:tcPr>
          <w:p>
            <w:pPr>
              <w:pStyle w:val="11"/>
              <w:spacing w:before="9"/>
              <w:rPr>
                <w:sz w:val="23"/>
              </w:rPr>
            </w:pPr>
          </w:p>
          <w:p>
            <w:pPr>
              <w:pStyle w:val="11"/>
              <w:spacing w:before="1"/>
              <w:ind w:left="123"/>
              <w:jc w:val="center"/>
              <w:rPr>
                <w:sz w:val="18"/>
              </w:rPr>
            </w:pPr>
            <w:r>
              <w:rPr>
                <w:sz w:val="18"/>
              </w:rPr>
              <w:t xml:space="preserve"> </w:t>
            </w:r>
          </w:p>
        </w:tc>
        <w:tc>
          <w:tcPr>
            <w:tcW w:w="542" w:type="dxa"/>
          </w:tcPr>
          <w:p>
            <w:pPr>
              <w:pStyle w:val="11"/>
              <w:spacing w:before="9"/>
              <w:rPr>
                <w:sz w:val="23"/>
              </w:rPr>
            </w:pPr>
          </w:p>
          <w:p>
            <w:pPr>
              <w:pStyle w:val="11"/>
              <w:spacing w:before="1"/>
              <w:ind w:left="190"/>
              <w:rPr>
                <w:sz w:val="18"/>
              </w:rPr>
            </w:pPr>
            <w:r>
              <w:rPr>
                <w:sz w:val="18"/>
              </w:rPr>
              <w:t xml:space="preserve">11 </w:t>
            </w:r>
          </w:p>
        </w:tc>
        <w:tc>
          <w:tcPr>
            <w:tcW w:w="612" w:type="dxa"/>
          </w:tcPr>
          <w:p>
            <w:pPr>
              <w:pStyle w:val="11"/>
              <w:spacing w:before="9"/>
              <w:rPr>
                <w:sz w:val="23"/>
              </w:rPr>
            </w:pPr>
          </w:p>
          <w:p>
            <w:pPr>
              <w:pStyle w:val="11"/>
              <w:spacing w:before="1"/>
              <w:ind w:right="54"/>
              <w:jc w:val="right"/>
              <w:rPr>
                <w:sz w:val="18"/>
              </w:rPr>
            </w:pPr>
            <w:r>
              <w:rPr>
                <w:sz w:val="18"/>
              </w:rPr>
              <w:t xml:space="preserve">176 </w:t>
            </w:r>
          </w:p>
        </w:tc>
      </w:tr>
    </w:tbl>
    <w:p>
      <w:pPr>
        <w:pStyle w:val="10"/>
        <w:numPr>
          <w:ilvl w:val="0"/>
          <w:numId w:val="5"/>
        </w:numPr>
        <w:tabs>
          <w:tab w:val="left" w:pos="1055"/>
        </w:tabs>
        <w:spacing w:before="0" w:after="0" w:line="364" w:lineRule="auto"/>
        <w:ind w:left="212" w:right="232" w:firstLine="480"/>
        <w:jc w:val="left"/>
        <w:rPr>
          <w:sz w:val="24"/>
        </w:rPr>
      </w:pPr>
      <w:r>
        <w:rPr>
          <w:sz w:val="24"/>
        </w:rPr>
        <w:t xml:space="preserve"> </w:t>
      </w: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
        <w:gridCol w:w="291"/>
        <w:gridCol w:w="105"/>
        <w:gridCol w:w="1565"/>
        <w:gridCol w:w="105"/>
        <w:gridCol w:w="456"/>
        <w:gridCol w:w="105"/>
        <w:gridCol w:w="291"/>
        <w:gridCol w:w="105"/>
        <w:gridCol w:w="401"/>
        <w:gridCol w:w="105"/>
        <w:gridCol w:w="420"/>
        <w:gridCol w:w="105"/>
        <w:gridCol w:w="422"/>
        <w:gridCol w:w="105"/>
        <w:gridCol w:w="422"/>
        <w:gridCol w:w="105"/>
        <w:gridCol w:w="420"/>
        <w:gridCol w:w="105"/>
        <w:gridCol w:w="422"/>
        <w:gridCol w:w="105"/>
        <w:gridCol w:w="420"/>
        <w:gridCol w:w="105"/>
        <w:gridCol w:w="403"/>
        <w:gridCol w:w="105"/>
        <w:gridCol w:w="441"/>
        <w:gridCol w:w="105"/>
        <w:gridCol w:w="298"/>
        <w:gridCol w:w="105"/>
        <w:gridCol w:w="444"/>
        <w:gridCol w:w="105"/>
        <w:gridCol w:w="437"/>
        <w:gridCol w:w="105"/>
        <w:gridCol w:w="507"/>
        <w:gridCol w:w="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61" w:hRule="atLeast"/>
        </w:trPr>
        <w:tc>
          <w:tcPr>
            <w:tcW w:w="396" w:type="dxa"/>
            <w:gridSpan w:val="2"/>
            <w:vMerge w:val="restart"/>
            <w:tcBorders>
              <w:top w:val="nil"/>
            </w:tcBorders>
          </w:tcPr>
          <w:p>
            <w:pPr>
              <w:rPr>
                <w:sz w:val="2"/>
                <w:szCs w:val="2"/>
              </w:rPr>
            </w:pPr>
          </w:p>
        </w:tc>
        <w:tc>
          <w:tcPr>
            <w:tcW w:w="1670" w:type="dxa"/>
            <w:gridSpan w:val="2"/>
          </w:tcPr>
          <w:p>
            <w:pPr>
              <w:pStyle w:val="11"/>
              <w:spacing w:before="5"/>
              <w:rPr>
                <w:sz w:val="14"/>
              </w:rPr>
            </w:pPr>
          </w:p>
          <w:p>
            <w:pPr>
              <w:pStyle w:val="11"/>
              <w:ind w:left="108"/>
              <w:rPr>
                <w:sz w:val="18"/>
              </w:rPr>
            </w:pPr>
            <w:r>
              <w:rPr>
                <w:sz w:val="18"/>
              </w:rPr>
              <w:t xml:space="preserve">专业基础课程 </w:t>
            </w:r>
          </w:p>
        </w:tc>
        <w:tc>
          <w:tcPr>
            <w:tcW w:w="561" w:type="dxa"/>
            <w:gridSpan w:val="2"/>
          </w:tcPr>
          <w:p>
            <w:pPr>
              <w:pStyle w:val="11"/>
              <w:spacing w:before="1" w:line="280"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32" w:right="31"/>
              <w:jc w:val="center"/>
              <w:rPr>
                <w:sz w:val="18"/>
              </w:rPr>
            </w:pPr>
            <w:r>
              <w:rPr>
                <w:sz w:val="18"/>
              </w:rPr>
              <w:t xml:space="preserve">9 </w:t>
            </w:r>
          </w:p>
        </w:tc>
        <w:tc>
          <w:tcPr>
            <w:tcW w:w="506" w:type="dxa"/>
            <w:gridSpan w:val="2"/>
          </w:tcPr>
          <w:p>
            <w:pPr>
              <w:pStyle w:val="11"/>
              <w:spacing w:before="11"/>
              <w:rPr>
                <w:sz w:val="12"/>
              </w:rPr>
            </w:pPr>
          </w:p>
          <w:p>
            <w:pPr>
              <w:pStyle w:val="11"/>
              <w:ind w:left="145" w:right="41"/>
              <w:jc w:val="center"/>
              <w:rPr>
                <w:sz w:val="18"/>
              </w:rPr>
            </w:pPr>
            <w:r>
              <w:rPr>
                <w:sz w:val="18"/>
              </w:rPr>
              <w:t xml:space="preserve">144 </w:t>
            </w:r>
          </w:p>
        </w:tc>
        <w:tc>
          <w:tcPr>
            <w:tcW w:w="525" w:type="dxa"/>
            <w:gridSpan w:val="2"/>
          </w:tcPr>
          <w:p>
            <w:pPr>
              <w:pStyle w:val="11"/>
              <w:spacing w:before="11"/>
              <w:rPr>
                <w:sz w:val="12"/>
              </w:rPr>
            </w:pPr>
          </w:p>
          <w:p>
            <w:pPr>
              <w:pStyle w:val="11"/>
              <w:ind w:left="152" w:right="45"/>
              <w:jc w:val="center"/>
              <w:rPr>
                <w:sz w:val="18"/>
              </w:rPr>
            </w:pPr>
            <w:r>
              <w:rPr>
                <w:sz w:val="18"/>
              </w:rPr>
              <w:t xml:space="preserve">6 </w:t>
            </w:r>
          </w:p>
        </w:tc>
        <w:tc>
          <w:tcPr>
            <w:tcW w:w="527" w:type="dxa"/>
            <w:gridSpan w:val="2"/>
          </w:tcPr>
          <w:p>
            <w:pPr>
              <w:pStyle w:val="11"/>
              <w:spacing w:before="11"/>
              <w:rPr>
                <w:sz w:val="12"/>
              </w:rPr>
            </w:pPr>
          </w:p>
          <w:p>
            <w:pPr>
              <w:pStyle w:val="11"/>
              <w:ind w:left="158" w:right="49"/>
              <w:jc w:val="center"/>
              <w:rPr>
                <w:sz w:val="18"/>
              </w:rPr>
            </w:pPr>
            <w:r>
              <w:rPr>
                <w:sz w:val="18"/>
              </w:rPr>
              <w:t xml:space="preserve">96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13"/>
              <w:jc w:val="center"/>
              <w:rPr>
                <w:sz w:val="18"/>
              </w:rPr>
            </w:pPr>
            <w:r>
              <w:rPr>
                <w:sz w:val="18"/>
              </w:rPr>
              <w:t xml:space="preserve">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16"/>
              <w:jc w:val="center"/>
              <w:rPr>
                <w:sz w:val="18"/>
              </w:rPr>
            </w:pPr>
            <w:r>
              <w:rPr>
                <w:sz w:val="18"/>
              </w:rPr>
              <w:t xml:space="preserve">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190"/>
              <w:rPr>
                <w:sz w:val="18"/>
              </w:rPr>
            </w:pPr>
            <w:r>
              <w:rPr>
                <w:sz w:val="18"/>
              </w:rPr>
              <w:t xml:space="preserve">15 </w:t>
            </w:r>
          </w:p>
        </w:tc>
        <w:tc>
          <w:tcPr>
            <w:tcW w:w="612" w:type="dxa"/>
            <w:gridSpan w:val="2"/>
          </w:tcPr>
          <w:p>
            <w:pPr>
              <w:pStyle w:val="11"/>
              <w:spacing w:before="11"/>
              <w:rPr>
                <w:sz w:val="12"/>
              </w:rPr>
            </w:pPr>
          </w:p>
          <w:p>
            <w:pPr>
              <w:pStyle w:val="11"/>
              <w:ind w:right="54"/>
              <w:jc w:val="right"/>
              <w:rPr>
                <w:sz w:val="18"/>
              </w:rPr>
            </w:pPr>
            <w:r>
              <w:rPr>
                <w:sz w:val="18"/>
              </w:rPr>
              <w:t xml:space="preserve">240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5" w:type="dxa"/>
          <w:trHeight w:val="558" w:hRule="atLeast"/>
        </w:trPr>
        <w:tc>
          <w:tcPr>
            <w:tcW w:w="396" w:type="dxa"/>
            <w:gridSpan w:val="2"/>
            <w:vMerge w:val="continue"/>
            <w:tcBorders>
              <w:top w:val="nil"/>
            </w:tcBorders>
          </w:tcPr>
          <w:p>
            <w:pPr>
              <w:rPr>
                <w:sz w:val="2"/>
                <w:szCs w:val="2"/>
              </w:rPr>
            </w:pPr>
          </w:p>
        </w:tc>
        <w:tc>
          <w:tcPr>
            <w:tcW w:w="1670" w:type="dxa"/>
            <w:gridSpan w:val="2"/>
          </w:tcPr>
          <w:p>
            <w:pPr>
              <w:pStyle w:val="11"/>
              <w:spacing w:before="5"/>
              <w:rPr>
                <w:sz w:val="14"/>
              </w:rPr>
            </w:pPr>
          </w:p>
          <w:p>
            <w:pPr>
              <w:pStyle w:val="11"/>
              <w:ind w:left="108"/>
              <w:rPr>
                <w:sz w:val="18"/>
              </w:rPr>
            </w:pPr>
            <w:r>
              <w:rPr>
                <w:sz w:val="18"/>
              </w:rPr>
              <w:t xml:space="preserve">岗位核心课程 </w:t>
            </w:r>
          </w:p>
        </w:tc>
        <w:tc>
          <w:tcPr>
            <w:tcW w:w="561" w:type="dxa"/>
            <w:gridSpan w:val="2"/>
          </w:tcPr>
          <w:p>
            <w:pPr>
              <w:pStyle w:val="11"/>
              <w:spacing w:before="43"/>
              <w:ind w:left="108"/>
              <w:rPr>
                <w:sz w:val="18"/>
              </w:rPr>
            </w:pPr>
            <w:r>
              <w:rPr>
                <w:sz w:val="18"/>
              </w:rPr>
              <w:t>必</w:t>
            </w:r>
          </w:p>
          <w:p>
            <w:pPr>
              <w:pStyle w:val="11"/>
              <w:spacing w:before="50" w:line="215" w:lineRule="exact"/>
              <w:ind w:left="108"/>
              <w:rPr>
                <w:sz w:val="18"/>
              </w:rPr>
            </w:pPr>
            <w:r>
              <w:rPr>
                <w:sz w:val="18"/>
              </w:rPr>
              <w:t xml:space="preserve">修 </w:t>
            </w:r>
          </w:p>
        </w:tc>
        <w:tc>
          <w:tcPr>
            <w:tcW w:w="396" w:type="dxa"/>
            <w:gridSpan w:val="2"/>
          </w:tcPr>
          <w:p>
            <w:pPr>
              <w:pStyle w:val="11"/>
              <w:spacing w:before="9"/>
              <w:rPr>
                <w:sz w:val="12"/>
              </w:rPr>
            </w:pPr>
          </w:p>
          <w:p>
            <w:pPr>
              <w:pStyle w:val="11"/>
              <w:ind w:left="101"/>
              <w:jc w:val="center"/>
              <w:rPr>
                <w:sz w:val="18"/>
              </w:rPr>
            </w:pPr>
            <w:r>
              <w:rPr>
                <w:sz w:val="18"/>
              </w:rPr>
              <w:t xml:space="preserve"> </w:t>
            </w:r>
          </w:p>
        </w:tc>
        <w:tc>
          <w:tcPr>
            <w:tcW w:w="506" w:type="dxa"/>
            <w:gridSpan w:val="2"/>
          </w:tcPr>
          <w:p>
            <w:pPr>
              <w:pStyle w:val="11"/>
              <w:spacing w:before="9"/>
              <w:rPr>
                <w:sz w:val="12"/>
              </w:rPr>
            </w:pPr>
          </w:p>
          <w:p>
            <w:pPr>
              <w:pStyle w:val="11"/>
              <w:ind w:left="101"/>
              <w:jc w:val="center"/>
              <w:rPr>
                <w:sz w:val="18"/>
              </w:rPr>
            </w:pPr>
            <w:r>
              <w:rPr>
                <w:sz w:val="18"/>
              </w:rPr>
              <w:t xml:space="preserve"> </w:t>
            </w:r>
          </w:p>
        </w:tc>
        <w:tc>
          <w:tcPr>
            <w:tcW w:w="525" w:type="dxa"/>
            <w:gridSpan w:val="2"/>
          </w:tcPr>
          <w:p>
            <w:pPr>
              <w:pStyle w:val="11"/>
              <w:spacing w:before="9"/>
              <w:rPr>
                <w:sz w:val="12"/>
              </w:rPr>
            </w:pPr>
          </w:p>
          <w:p>
            <w:pPr>
              <w:pStyle w:val="11"/>
              <w:ind w:left="152" w:right="45"/>
              <w:jc w:val="center"/>
              <w:rPr>
                <w:sz w:val="18"/>
              </w:rPr>
            </w:pPr>
            <w:r>
              <w:rPr>
                <w:sz w:val="18"/>
              </w:rPr>
              <w:t xml:space="preserve">7 </w:t>
            </w:r>
          </w:p>
        </w:tc>
        <w:tc>
          <w:tcPr>
            <w:tcW w:w="527" w:type="dxa"/>
            <w:gridSpan w:val="2"/>
          </w:tcPr>
          <w:p>
            <w:pPr>
              <w:pStyle w:val="11"/>
              <w:spacing w:before="9"/>
              <w:rPr>
                <w:sz w:val="12"/>
              </w:rPr>
            </w:pPr>
          </w:p>
          <w:p>
            <w:pPr>
              <w:pStyle w:val="11"/>
              <w:ind w:left="158" w:right="49"/>
              <w:jc w:val="center"/>
              <w:rPr>
                <w:sz w:val="18"/>
              </w:rPr>
            </w:pPr>
            <w:r>
              <w:rPr>
                <w:sz w:val="18"/>
              </w:rPr>
              <w:t xml:space="preserve">112 </w:t>
            </w:r>
          </w:p>
        </w:tc>
        <w:tc>
          <w:tcPr>
            <w:tcW w:w="527" w:type="dxa"/>
            <w:gridSpan w:val="2"/>
          </w:tcPr>
          <w:p>
            <w:pPr>
              <w:pStyle w:val="11"/>
              <w:spacing w:before="9"/>
              <w:rPr>
                <w:sz w:val="12"/>
              </w:rPr>
            </w:pPr>
          </w:p>
          <w:p>
            <w:pPr>
              <w:pStyle w:val="11"/>
              <w:ind w:left="155" w:right="49"/>
              <w:jc w:val="center"/>
              <w:rPr>
                <w:sz w:val="18"/>
              </w:rPr>
            </w:pPr>
            <w:r>
              <w:rPr>
                <w:sz w:val="18"/>
              </w:rPr>
              <w:t xml:space="preserve">20 </w:t>
            </w:r>
          </w:p>
        </w:tc>
        <w:tc>
          <w:tcPr>
            <w:tcW w:w="525" w:type="dxa"/>
            <w:gridSpan w:val="2"/>
          </w:tcPr>
          <w:p>
            <w:pPr>
              <w:pStyle w:val="11"/>
              <w:spacing w:before="9"/>
              <w:rPr>
                <w:sz w:val="12"/>
              </w:rPr>
            </w:pPr>
          </w:p>
          <w:p>
            <w:pPr>
              <w:pStyle w:val="11"/>
              <w:ind w:left="155" w:right="45"/>
              <w:jc w:val="center"/>
              <w:rPr>
                <w:sz w:val="18"/>
              </w:rPr>
            </w:pPr>
            <w:r>
              <w:rPr>
                <w:sz w:val="18"/>
              </w:rPr>
              <w:t xml:space="preserve">320 </w:t>
            </w:r>
          </w:p>
        </w:tc>
        <w:tc>
          <w:tcPr>
            <w:tcW w:w="527" w:type="dxa"/>
            <w:gridSpan w:val="2"/>
          </w:tcPr>
          <w:p>
            <w:pPr>
              <w:pStyle w:val="11"/>
              <w:spacing w:before="9"/>
              <w:rPr>
                <w:sz w:val="12"/>
              </w:rPr>
            </w:pPr>
          </w:p>
          <w:p>
            <w:pPr>
              <w:pStyle w:val="11"/>
              <w:ind w:left="158" w:right="43"/>
              <w:jc w:val="center"/>
              <w:rPr>
                <w:sz w:val="18"/>
              </w:rPr>
            </w:pPr>
            <w:r>
              <w:rPr>
                <w:sz w:val="18"/>
              </w:rPr>
              <w:t xml:space="preserve">15 </w:t>
            </w:r>
          </w:p>
        </w:tc>
        <w:tc>
          <w:tcPr>
            <w:tcW w:w="525" w:type="dxa"/>
            <w:gridSpan w:val="2"/>
          </w:tcPr>
          <w:p>
            <w:pPr>
              <w:pStyle w:val="11"/>
              <w:spacing w:before="9"/>
              <w:rPr>
                <w:sz w:val="12"/>
              </w:rPr>
            </w:pPr>
          </w:p>
          <w:p>
            <w:pPr>
              <w:pStyle w:val="11"/>
              <w:ind w:left="157" w:right="43"/>
              <w:jc w:val="center"/>
              <w:rPr>
                <w:sz w:val="18"/>
              </w:rPr>
            </w:pPr>
            <w:r>
              <w:rPr>
                <w:sz w:val="18"/>
              </w:rPr>
              <w:t xml:space="preserve">240 </w:t>
            </w:r>
          </w:p>
        </w:tc>
        <w:tc>
          <w:tcPr>
            <w:tcW w:w="508" w:type="dxa"/>
            <w:gridSpan w:val="2"/>
          </w:tcPr>
          <w:p>
            <w:pPr>
              <w:pStyle w:val="11"/>
              <w:spacing w:before="9"/>
              <w:rPr>
                <w:sz w:val="12"/>
              </w:rPr>
            </w:pPr>
          </w:p>
          <w:p>
            <w:pPr>
              <w:pStyle w:val="11"/>
              <w:ind w:left="120"/>
              <w:jc w:val="center"/>
              <w:rPr>
                <w:sz w:val="18"/>
              </w:rPr>
            </w:pPr>
            <w:r>
              <w:rPr>
                <w:sz w:val="18"/>
              </w:rPr>
              <w:t xml:space="preserve"> </w:t>
            </w:r>
          </w:p>
        </w:tc>
        <w:tc>
          <w:tcPr>
            <w:tcW w:w="546" w:type="dxa"/>
            <w:gridSpan w:val="2"/>
          </w:tcPr>
          <w:p>
            <w:pPr>
              <w:pStyle w:val="11"/>
              <w:spacing w:before="9"/>
              <w:rPr>
                <w:sz w:val="12"/>
              </w:rPr>
            </w:pPr>
          </w:p>
          <w:p>
            <w:pPr>
              <w:pStyle w:val="11"/>
              <w:ind w:left="117"/>
              <w:jc w:val="center"/>
              <w:rPr>
                <w:sz w:val="18"/>
              </w:rPr>
            </w:pPr>
            <w:r>
              <w:rPr>
                <w:sz w:val="18"/>
              </w:rPr>
              <w:t xml:space="preserve"> </w:t>
            </w:r>
          </w:p>
        </w:tc>
        <w:tc>
          <w:tcPr>
            <w:tcW w:w="403" w:type="dxa"/>
            <w:gridSpan w:val="2"/>
          </w:tcPr>
          <w:p>
            <w:pPr>
              <w:pStyle w:val="11"/>
              <w:spacing w:before="9"/>
              <w:rPr>
                <w:sz w:val="12"/>
              </w:rPr>
            </w:pPr>
          </w:p>
          <w:p>
            <w:pPr>
              <w:pStyle w:val="11"/>
              <w:ind w:left="120"/>
              <w:jc w:val="center"/>
              <w:rPr>
                <w:sz w:val="18"/>
              </w:rPr>
            </w:pPr>
            <w:r>
              <w:rPr>
                <w:sz w:val="18"/>
              </w:rPr>
              <w:t xml:space="preserve"> </w:t>
            </w:r>
          </w:p>
        </w:tc>
        <w:tc>
          <w:tcPr>
            <w:tcW w:w="549" w:type="dxa"/>
            <w:gridSpan w:val="2"/>
          </w:tcPr>
          <w:p>
            <w:pPr>
              <w:pStyle w:val="11"/>
              <w:spacing w:before="9"/>
              <w:rPr>
                <w:sz w:val="12"/>
              </w:rPr>
            </w:pPr>
          </w:p>
          <w:p>
            <w:pPr>
              <w:pStyle w:val="11"/>
              <w:ind w:left="123"/>
              <w:jc w:val="center"/>
              <w:rPr>
                <w:sz w:val="18"/>
              </w:rPr>
            </w:pPr>
            <w:r>
              <w:rPr>
                <w:sz w:val="18"/>
              </w:rPr>
              <w:t xml:space="preserve"> </w:t>
            </w:r>
          </w:p>
        </w:tc>
        <w:tc>
          <w:tcPr>
            <w:tcW w:w="542" w:type="dxa"/>
            <w:gridSpan w:val="2"/>
          </w:tcPr>
          <w:p>
            <w:pPr>
              <w:pStyle w:val="11"/>
              <w:spacing w:before="9"/>
              <w:rPr>
                <w:sz w:val="12"/>
              </w:rPr>
            </w:pPr>
          </w:p>
          <w:p>
            <w:pPr>
              <w:pStyle w:val="11"/>
              <w:ind w:left="190"/>
              <w:rPr>
                <w:sz w:val="18"/>
              </w:rPr>
            </w:pPr>
            <w:r>
              <w:rPr>
                <w:sz w:val="18"/>
              </w:rPr>
              <w:t xml:space="preserve">42 </w:t>
            </w:r>
          </w:p>
        </w:tc>
        <w:tc>
          <w:tcPr>
            <w:tcW w:w="612" w:type="dxa"/>
            <w:gridSpan w:val="2"/>
          </w:tcPr>
          <w:p>
            <w:pPr>
              <w:pStyle w:val="11"/>
              <w:spacing w:before="9"/>
              <w:rPr>
                <w:sz w:val="12"/>
              </w:rPr>
            </w:pPr>
          </w:p>
          <w:p>
            <w:pPr>
              <w:pStyle w:val="11"/>
              <w:ind w:right="54"/>
              <w:jc w:val="right"/>
              <w:rPr>
                <w:sz w:val="18"/>
              </w:rPr>
            </w:pPr>
            <w:r>
              <w:rPr>
                <w:sz w:val="18"/>
              </w:rPr>
              <w:t xml:space="preserve">672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5" w:type="dxa"/>
          <w:trHeight w:val="561" w:hRule="atLeast"/>
        </w:trPr>
        <w:tc>
          <w:tcPr>
            <w:tcW w:w="396" w:type="dxa"/>
            <w:gridSpan w:val="2"/>
            <w:vMerge w:val="continue"/>
            <w:tcBorders>
              <w:top w:val="nil"/>
            </w:tcBorders>
          </w:tcPr>
          <w:p>
            <w:pPr>
              <w:rPr>
                <w:sz w:val="2"/>
                <w:szCs w:val="2"/>
              </w:rPr>
            </w:pPr>
          </w:p>
        </w:tc>
        <w:tc>
          <w:tcPr>
            <w:tcW w:w="1670" w:type="dxa"/>
            <w:gridSpan w:val="2"/>
            <w:vMerge w:val="restart"/>
          </w:tcPr>
          <w:p>
            <w:pPr>
              <w:pStyle w:val="11"/>
              <w:rPr>
                <w:sz w:val="18"/>
              </w:rPr>
            </w:pPr>
          </w:p>
          <w:p>
            <w:pPr>
              <w:pStyle w:val="11"/>
              <w:rPr>
                <w:sz w:val="18"/>
              </w:rPr>
            </w:pPr>
          </w:p>
          <w:p>
            <w:pPr>
              <w:pStyle w:val="11"/>
              <w:spacing w:before="8"/>
              <w:rPr>
                <w:sz w:val="22"/>
              </w:rPr>
            </w:pPr>
          </w:p>
          <w:p>
            <w:pPr>
              <w:pStyle w:val="11"/>
              <w:ind w:left="108"/>
              <w:rPr>
                <w:sz w:val="18"/>
              </w:rPr>
            </w:pPr>
            <w:r>
              <w:rPr>
                <w:sz w:val="18"/>
              </w:rPr>
              <w:t xml:space="preserve">专业素质拓展课程 </w:t>
            </w:r>
          </w:p>
        </w:tc>
        <w:tc>
          <w:tcPr>
            <w:tcW w:w="561" w:type="dxa"/>
            <w:gridSpan w:val="2"/>
          </w:tcPr>
          <w:p>
            <w:pPr>
              <w:pStyle w:val="11"/>
              <w:spacing w:line="282"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01"/>
              <w:jc w:val="center"/>
              <w:rPr>
                <w:sz w:val="18"/>
              </w:rPr>
            </w:pPr>
            <w:r>
              <w:rPr>
                <w:sz w:val="18"/>
              </w:rPr>
              <w:t xml:space="preserve"> </w:t>
            </w:r>
          </w:p>
        </w:tc>
        <w:tc>
          <w:tcPr>
            <w:tcW w:w="506" w:type="dxa"/>
            <w:gridSpan w:val="2"/>
          </w:tcPr>
          <w:p>
            <w:pPr>
              <w:pStyle w:val="11"/>
              <w:spacing w:before="11"/>
              <w:rPr>
                <w:sz w:val="12"/>
              </w:rPr>
            </w:pPr>
          </w:p>
          <w:p>
            <w:pPr>
              <w:pStyle w:val="11"/>
              <w:ind w:left="101"/>
              <w:jc w:val="center"/>
              <w:rPr>
                <w:sz w:val="18"/>
              </w:rPr>
            </w:pPr>
            <w:r>
              <w:rPr>
                <w:sz w:val="18"/>
              </w:rPr>
              <w:t xml:space="preserve"> </w:t>
            </w:r>
          </w:p>
        </w:tc>
        <w:tc>
          <w:tcPr>
            <w:tcW w:w="525" w:type="dxa"/>
            <w:gridSpan w:val="2"/>
          </w:tcPr>
          <w:p>
            <w:pPr>
              <w:pStyle w:val="11"/>
              <w:spacing w:before="11"/>
              <w:rPr>
                <w:sz w:val="12"/>
              </w:rPr>
            </w:pPr>
          </w:p>
          <w:p>
            <w:pPr>
              <w:pStyle w:val="11"/>
              <w:ind w:left="107"/>
              <w:jc w:val="center"/>
              <w:rPr>
                <w:sz w:val="18"/>
              </w:rPr>
            </w:pPr>
            <w:r>
              <w:rPr>
                <w:sz w:val="18"/>
              </w:rPr>
              <w:t xml:space="preserve"> </w:t>
            </w:r>
          </w:p>
        </w:tc>
        <w:tc>
          <w:tcPr>
            <w:tcW w:w="527" w:type="dxa"/>
            <w:gridSpan w:val="2"/>
          </w:tcPr>
          <w:p>
            <w:pPr>
              <w:pStyle w:val="11"/>
              <w:spacing w:before="11"/>
              <w:rPr>
                <w:sz w:val="12"/>
              </w:rPr>
            </w:pPr>
          </w:p>
          <w:p>
            <w:pPr>
              <w:pStyle w:val="11"/>
              <w:ind w:left="111"/>
              <w:jc w:val="center"/>
              <w:rPr>
                <w:sz w:val="18"/>
              </w:rPr>
            </w:pPr>
            <w:r>
              <w:rPr>
                <w:sz w:val="18"/>
              </w:rPr>
              <w:t xml:space="preserve">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13"/>
              <w:jc w:val="center"/>
              <w:rPr>
                <w:sz w:val="18"/>
              </w:rPr>
            </w:pPr>
            <w:r>
              <w:rPr>
                <w:sz w:val="18"/>
              </w:rPr>
              <w:t xml:space="preserve">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16"/>
              <w:jc w:val="center"/>
              <w:rPr>
                <w:sz w:val="18"/>
              </w:rPr>
            </w:pPr>
            <w:r>
              <w:rPr>
                <w:sz w:val="18"/>
              </w:rPr>
              <w:t xml:space="preserve">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281"/>
              <w:rPr>
                <w:sz w:val="18"/>
              </w:rPr>
            </w:pPr>
            <w:r>
              <w:rPr>
                <w:sz w:val="18"/>
              </w:rPr>
              <w:t xml:space="preserve"> </w:t>
            </w:r>
          </w:p>
        </w:tc>
        <w:tc>
          <w:tcPr>
            <w:tcW w:w="612" w:type="dxa"/>
            <w:gridSpan w:val="2"/>
          </w:tcPr>
          <w:p>
            <w:pPr>
              <w:pStyle w:val="11"/>
              <w:spacing w:before="11"/>
              <w:rPr>
                <w:sz w:val="12"/>
              </w:rPr>
            </w:pPr>
          </w:p>
          <w:p>
            <w:pPr>
              <w:pStyle w:val="11"/>
              <w:ind w:left="31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5" w:type="dxa"/>
          <w:trHeight w:val="1116" w:hRule="atLeast"/>
        </w:trPr>
        <w:tc>
          <w:tcPr>
            <w:tcW w:w="396" w:type="dxa"/>
            <w:gridSpan w:val="2"/>
            <w:vMerge w:val="continue"/>
            <w:tcBorders>
              <w:top w:val="nil"/>
            </w:tcBorders>
          </w:tcPr>
          <w:p>
            <w:pPr>
              <w:rPr>
                <w:sz w:val="2"/>
                <w:szCs w:val="2"/>
              </w:rPr>
            </w:pPr>
          </w:p>
        </w:tc>
        <w:tc>
          <w:tcPr>
            <w:tcW w:w="1670" w:type="dxa"/>
            <w:gridSpan w:val="2"/>
            <w:vMerge w:val="continue"/>
            <w:tcBorders>
              <w:top w:val="nil"/>
            </w:tcBorders>
          </w:tcPr>
          <w:p>
            <w:pPr>
              <w:rPr>
                <w:sz w:val="2"/>
                <w:szCs w:val="2"/>
              </w:rPr>
            </w:pPr>
          </w:p>
        </w:tc>
        <w:tc>
          <w:tcPr>
            <w:tcW w:w="561" w:type="dxa"/>
            <w:gridSpan w:val="2"/>
          </w:tcPr>
          <w:p>
            <w:pPr>
              <w:pStyle w:val="11"/>
              <w:spacing w:before="40" w:line="292" w:lineRule="auto"/>
              <w:ind w:left="108" w:right="260"/>
              <w:jc w:val="both"/>
              <w:rPr>
                <w:sz w:val="18"/>
              </w:rPr>
            </w:pPr>
            <w:r>
              <w:rPr>
                <w:sz w:val="18"/>
              </w:rPr>
              <w:t>专业限</w:t>
            </w:r>
          </w:p>
          <w:p>
            <w:pPr>
              <w:pStyle w:val="11"/>
              <w:spacing w:line="211" w:lineRule="exact"/>
              <w:ind w:left="108"/>
              <w:rPr>
                <w:sz w:val="18"/>
              </w:rPr>
            </w:pPr>
            <w:r>
              <w:rPr>
                <w:sz w:val="18"/>
              </w:rPr>
              <w:t xml:space="preserve">选 </w:t>
            </w:r>
          </w:p>
        </w:tc>
        <w:tc>
          <w:tcPr>
            <w:tcW w:w="396" w:type="dxa"/>
            <w:gridSpan w:val="2"/>
          </w:tcPr>
          <w:p>
            <w:pPr>
              <w:pStyle w:val="11"/>
              <w:rPr>
                <w:sz w:val="18"/>
              </w:rPr>
            </w:pPr>
          </w:p>
          <w:p>
            <w:pPr>
              <w:pStyle w:val="11"/>
              <w:spacing w:before="5"/>
              <w:rPr>
                <w:sz w:val="16"/>
              </w:rPr>
            </w:pPr>
          </w:p>
          <w:p>
            <w:pPr>
              <w:pStyle w:val="11"/>
              <w:spacing w:before="1"/>
              <w:ind w:left="101"/>
              <w:jc w:val="center"/>
              <w:rPr>
                <w:sz w:val="18"/>
              </w:rPr>
            </w:pPr>
            <w:r>
              <w:rPr>
                <w:sz w:val="18"/>
              </w:rPr>
              <w:t xml:space="preserve"> </w:t>
            </w:r>
          </w:p>
        </w:tc>
        <w:tc>
          <w:tcPr>
            <w:tcW w:w="506" w:type="dxa"/>
            <w:gridSpan w:val="2"/>
          </w:tcPr>
          <w:p>
            <w:pPr>
              <w:pStyle w:val="11"/>
              <w:rPr>
                <w:sz w:val="18"/>
              </w:rPr>
            </w:pPr>
          </w:p>
          <w:p>
            <w:pPr>
              <w:pStyle w:val="11"/>
              <w:spacing w:before="5"/>
              <w:rPr>
                <w:sz w:val="16"/>
              </w:rPr>
            </w:pPr>
          </w:p>
          <w:p>
            <w:pPr>
              <w:pStyle w:val="11"/>
              <w:spacing w:before="1"/>
              <w:ind w:left="101"/>
              <w:jc w:val="center"/>
              <w:rPr>
                <w:sz w:val="18"/>
              </w:rPr>
            </w:pPr>
            <w:r>
              <w:rPr>
                <w:sz w:val="18"/>
              </w:rPr>
              <w:t xml:space="preserve"> </w:t>
            </w:r>
          </w:p>
        </w:tc>
        <w:tc>
          <w:tcPr>
            <w:tcW w:w="525" w:type="dxa"/>
            <w:gridSpan w:val="2"/>
          </w:tcPr>
          <w:p>
            <w:pPr>
              <w:pStyle w:val="11"/>
              <w:rPr>
                <w:sz w:val="18"/>
              </w:rPr>
            </w:pPr>
          </w:p>
          <w:p>
            <w:pPr>
              <w:pStyle w:val="11"/>
              <w:spacing w:before="5"/>
              <w:rPr>
                <w:sz w:val="16"/>
              </w:rPr>
            </w:pPr>
          </w:p>
          <w:p>
            <w:pPr>
              <w:pStyle w:val="11"/>
              <w:spacing w:before="1"/>
              <w:ind w:left="107"/>
              <w:jc w:val="center"/>
              <w:rPr>
                <w:sz w:val="18"/>
              </w:rPr>
            </w:pPr>
            <w:r>
              <w:rPr>
                <w:sz w:val="18"/>
              </w:rPr>
              <w:t xml:space="preserve"> </w:t>
            </w:r>
          </w:p>
        </w:tc>
        <w:tc>
          <w:tcPr>
            <w:tcW w:w="527" w:type="dxa"/>
            <w:gridSpan w:val="2"/>
          </w:tcPr>
          <w:p>
            <w:pPr>
              <w:pStyle w:val="11"/>
              <w:rPr>
                <w:sz w:val="18"/>
              </w:rPr>
            </w:pPr>
          </w:p>
          <w:p>
            <w:pPr>
              <w:pStyle w:val="11"/>
              <w:spacing w:before="5"/>
              <w:rPr>
                <w:sz w:val="16"/>
              </w:rPr>
            </w:pPr>
          </w:p>
          <w:p>
            <w:pPr>
              <w:pStyle w:val="11"/>
              <w:spacing w:before="1"/>
              <w:ind w:left="111"/>
              <w:jc w:val="center"/>
              <w:rPr>
                <w:sz w:val="18"/>
              </w:rPr>
            </w:pPr>
            <w:r>
              <w:rPr>
                <w:sz w:val="18"/>
              </w:rPr>
              <w:t xml:space="preserve"> </w:t>
            </w:r>
          </w:p>
        </w:tc>
        <w:tc>
          <w:tcPr>
            <w:tcW w:w="527" w:type="dxa"/>
            <w:gridSpan w:val="2"/>
          </w:tcPr>
          <w:p>
            <w:pPr>
              <w:pStyle w:val="11"/>
              <w:rPr>
                <w:sz w:val="18"/>
              </w:rPr>
            </w:pPr>
          </w:p>
          <w:p>
            <w:pPr>
              <w:pStyle w:val="11"/>
              <w:spacing w:before="5"/>
              <w:rPr>
                <w:sz w:val="16"/>
              </w:rPr>
            </w:pPr>
          </w:p>
          <w:p>
            <w:pPr>
              <w:pStyle w:val="11"/>
              <w:spacing w:before="1"/>
              <w:ind w:left="157" w:right="49"/>
              <w:jc w:val="center"/>
              <w:rPr>
                <w:sz w:val="18"/>
              </w:rPr>
            </w:pPr>
            <w:r>
              <w:rPr>
                <w:sz w:val="18"/>
              </w:rPr>
              <w:t xml:space="preserve">3 </w:t>
            </w:r>
          </w:p>
        </w:tc>
        <w:tc>
          <w:tcPr>
            <w:tcW w:w="525" w:type="dxa"/>
            <w:gridSpan w:val="2"/>
          </w:tcPr>
          <w:p>
            <w:pPr>
              <w:pStyle w:val="11"/>
              <w:rPr>
                <w:sz w:val="18"/>
              </w:rPr>
            </w:pPr>
          </w:p>
          <w:p>
            <w:pPr>
              <w:pStyle w:val="11"/>
              <w:spacing w:before="5"/>
              <w:rPr>
                <w:sz w:val="16"/>
              </w:rPr>
            </w:pPr>
          </w:p>
          <w:p>
            <w:pPr>
              <w:pStyle w:val="11"/>
              <w:spacing w:before="1"/>
              <w:ind w:left="155" w:right="45"/>
              <w:jc w:val="center"/>
              <w:rPr>
                <w:sz w:val="18"/>
              </w:rPr>
            </w:pPr>
            <w:r>
              <w:rPr>
                <w:sz w:val="18"/>
              </w:rPr>
              <w:t xml:space="preserve">48 </w:t>
            </w:r>
          </w:p>
        </w:tc>
        <w:tc>
          <w:tcPr>
            <w:tcW w:w="527" w:type="dxa"/>
            <w:gridSpan w:val="2"/>
          </w:tcPr>
          <w:p>
            <w:pPr>
              <w:pStyle w:val="11"/>
              <w:rPr>
                <w:sz w:val="18"/>
              </w:rPr>
            </w:pPr>
          </w:p>
          <w:p>
            <w:pPr>
              <w:pStyle w:val="11"/>
              <w:spacing w:before="5"/>
              <w:rPr>
                <w:sz w:val="16"/>
              </w:rPr>
            </w:pPr>
          </w:p>
          <w:p>
            <w:pPr>
              <w:pStyle w:val="11"/>
              <w:spacing w:before="1"/>
              <w:ind w:left="158" w:right="41"/>
              <w:jc w:val="center"/>
              <w:rPr>
                <w:sz w:val="18"/>
              </w:rPr>
            </w:pPr>
            <w:r>
              <w:rPr>
                <w:sz w:val="18"/>
              </w:rPr>
              <w:t xml:space="preserve">3 </w:t>
            </w:r>
          </w:p>
        </w:tc>
        <w:tc>
          <w:tcPr>
            <w:tcW w:w="525" w:type="dxa"/>
            <w:gridSpan w:val="2"/>
          </w:tcPr>
          <w:p>
            <w:pPr>
              <w:pStyle w:val="11"/>
              <w:rPr>
                <w:sz w:val="18"/>
              </w:rPr>
            </w:pPr>
          </w:p>
          <w:p>
            <w:pPr>
              <w:pStyle w:val="11"/>
              <w:spacing w:before="5"/>
              <w:rPr>
                <w:sz w:val="16"/>
              </w:rPr>
            </w:pPr>
          </w:p>
          <w:p>
            <w:pPr>
              <w:pStyle w:val="11"/>
              <w:spacing w:before="1"/>
              <w:ind w:left="157" w:right="43"/>
              <w:jc w:val="center"/>
              <w:rPr>
                <w:sz w:val="18"/>
              </w:rPr>
            </w:pPr>
            <w:r>
              <w:rPr>
                <w:sz w:val="18"/>
              </w:rPr>
              <w:t xml:space="preserve">48 </w:t>
            </w:r>
          </w:p>
        </w:tc>
        <w:tc>
          <w:tcPr>
            <w:tcW w:w="508" w:type="dxa"/>
            <w:gridSpan w:val="2"/>
          </w:tcPr>
          <w:p>
            <w:pPr>
              <w:pStyle w:val="11"/>
              <w:rPr>
                <w:sz w:val="18"/>
              </w:rPr>
            </w:pPr>
          </w:p>
          <w:p>
            <w:pPr>
              <w:pStyle w:val="11"/>
              <w:spacing w:before="5"/>
              <w:rPr>
                <w:sz w:val="16"/>
              </w:rPr>
            </w:pPr>
          </w:p>
          <w:p>
            <w:pPr>
              <w:pStyle w:val="11"/>
              <w:spacing w:before="1"/>
              <w:ind w:left="120"/>
              <w:jc w:val="center"/>
              <w:rPr>
                <w:sz w:val="18"/>
              </w:rPr>
            </w:pPr>
            <w:r>
              <w:rPr>
                <w:sz w:val="18"/>
              </w:rPr>
              <w:t xml:space="preserve"> </w:t>
            </w:r>
          </w:p>
        </w:tc>
        <w:tc>
          <w:tcPr>
            <w:tcW w:w="546" w:type="dxa"/>
            <w:gridSpan w:val="2"/>
          </w:tcPr>
          <w:p>
            <w:pPr>
              <w:pStyle w:val="11"/>
              <w:rPr>
                <w:sz w:val="18"/>
              </w:rPr>
            </w:pPr>
          </w:p>
          <w:p>
            <w:pPr>
              <w:pStyle w:val="11"/>
              <w:spacing w:before="5"/>
              <w:rPr>
                <w:sz w:val="16"/>
              </w:rPr>
            </w:pPr>
          </w:p>
          <w:p>
            <w:pPr>
              <w:pStyle w:val="11"/>
              <w:spacing w:before="1"/>
              <w:ind w:left="117"/>
              <w:jc w:val="center"/>
              <w:rPr>
                <w:sz w:val="18"/>
              </w:rPr>
            </w:pPr>
            <w:r>
              <w:rPr>
                <w:sz w:val="18"/>
              </w:rPr>
              <w:t xml:space="preserve"> </w:t>
            </w:r>
          </w:p>
        </w:tc>
        <w:tc>
          <w:tcPr>
            <w:tcW w:w="403" w:type="dxa"/>
            <w:gridSpan w:val="2"/>
          </w:tcPr>
          <w:p>
            <w:pPr>
              <w:pStyle w:val="11"/>
              <w:rPr>
                <w:sz w:val="18"/>
              </w:rPr>
            </w:pPr>
          </w:p>
          <w:p>
            <w:pPr>
              <w:pStyle w:val="11"/>
              <w:spacing w:before="5"/>
              <w:rPr>
                <w:sz w:val="16"/>
              </w:rPr>
            </w:pPr>
          </w:p>
          <w:p>
            <w:pPr>
              <w:pStyle w:val="11"/>
              <w:spacing w:before="1"/>
              <w:ind w:left="120"/>
              <w:jc w:val="center"/>
              <w:rPr>
                <w:sz w:val="18"/>
              </w:rPr>
            </w:pPr>
            <w:r>
              <w:rPr>
                <w:sz w:val="18"/>
              </w:rPr>
              <w:t xml:space="preserve"> </w:t>
            </w:r>
          </w:p>
        </w:tc>
        <w:tc>
          <w:tcPr>
            <w:tcW w:w="549" w:type="dxa"/>
            <w:gridSpan w:val="2"/>
          </w:tcPr>
          <w:p>
            <w:pPr>
              <w:pStyle w:val="11"/>
              <w:rPr>
                <w:sz w:val="18"/>
              </w:rPr>
            </w:pPr>
          </w:p>
          <w:p>
            <w:pPr>
              <w:pStyle w:val="11"/>
              <w:spacing w:before="5"/>
              <w:rPr>
                <w:sz w:val="16"/>
              </w:rPr>
            </w:pPr>
          </w:p>
          <w:p>
            <w:pPr>
              <w:pStyle w:val="11"/>
              <w:spacing w:before="1"/>
              <w:ind w:left="123"/>
              <w:jc w:val="center"/>
              <w:rPr>
                <w:sz w:val="18"/>
              </w:rPr>
            </w:pPr>
            <w:r>
              <w:rPr>
                <w:sz w:val="18"/>
              </w:rPr>
              <w:t xml:space="preserve"> </w:t>
            </w:r>
          </w:p>
        </w:tc>
        <w:tc>
          <w:tcPr>
            <w:tcW w:w="542" w:type="dxa"/>
            <w:gridSpan w:val="2"/>
          </w:tcPr>
          <w:p>
            <w:pPr>
              <w:pStyle w:val="11"/>
              <w:rPr>
                <w:sz w:val="18"/>
              </w:rPr>
            </w:pPr>
          </w:p>
          <w:p>
            <w:pPr>
              <w:pStyle w:val="11"/>
              <w:spacing w:before="5"/>
              <w:rPr>
                <w:sz w:val="16"/>
              </w:rPr>
            </w:pPr>
          </w:p>
          <w:p>
            <w:pPr>
              <w:pStyle w:val="11"/>
              <w:spacing w:before="1"/>
              <w:ind w:left="236"/>
              <w:rPr>
                <w:sz w:val="18"/>
              </w:rPr>
            </w:pPr>
            <w:r>
              <w:rPr>
                <w:sz w:val="18"/>
              </w:rPr>
              <w:t xml:space="preserve">6 </w:t>
            </w:r>
          </w:p>
        </w:tc>
        <w:tc>
          <w:tcPr>
            <w:tcW w:w="612" w:type="dxa"/>
            <w:gridSpan w:val="2"/>
          </w:tcPr>
          <w:p>
            <w:pPr>
              <w:pStyle w:val="11"/>
              <w:rPr>
                <w:sz w:val="18"/>
              </w:rPr>
            </w:pPr>
          </w:p>
          <w:p>
            <w:pPr>
              <w:pStyle w:val="11"/>
              <w:spacing w:before="5"/>
              <w:rPr>
                <w:sz w:val="16"/>
              </w:rPr>
            </w:pPr>
          </w:p>
          <w:p>
            <w:pPr>
              <w:pStyle w:val="11"/>
              <w:spacing w:before="1"/>
              <w:ind w:left="229"/>
              <w:rPr>
                <w:sz w:val="18"/>
              </w:rPr>
            </w:pPr>
            <w:r>
              <w:rPr>
                <w:sz w:val="18"/>
              </w:rPr>
              <w:t xml:space="preserve">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61" w:hRule="atLeast"/>
        </w:trPr>
        <w:tc>
          <w:tcPr>
            <w:tcW w:w="396" w:type="dxa"/>
            <w:gridSpan w:val="2"/>
            <w:vMerge w:val="restart"/>
          </w:tcPr>
          <w:p>
            <w:pPr>
              <w:pStyle w:val="11"/>
              <w:spacing w:before="2"/>
              <w:rPr>
                <w:sz w:val="26"/>
              </w:rPr>
            </w:pPr>
          </w:p>
          <w:p>
            <w:pPr>
              <w:pStyle w:val="11"/>
              <w:spacing w:line="290" w:lineRule="auto"/>
              <w:ind w:left="107" w:right="5"/>
              <w:jc w:val="both"/>
              <w:rPr>
                <w:sz w:val="18"/>
              </w:rPr>
            </w:pPr>
            <w:r>
              <w:rPr>
                <w:sz w:val="18"/>
              </w:rPr>
              <w:t xml:space="preserve">实践教学 </w:t>
            </w:r>
          </w:p>
        </w:tc>
        <w:tc>
          <w:tcPr>
            <w:tcW w:w="1670" w:type="dxa"/>
            <w:gridSpan w:val="2"/>
          </w:tcPr>
          <w:p>
            <w:pPr>
              <w:pStyle w:val="11"/>
              <w:spacing w:before="7"/>
              <w:rPr>
                <w:sz w:val="14"/>
              </w:rPr>
            </w:pPr>
          </w:p>
          <w:p>
            <w:pPr>
              <w:pStyle w:val="11"/>
              <w:ind w:left="108"/>
              <w:rPr>
                <w:sz w:val="18"/>
              </w:rPr>
            </w:pPr>
            <w:r>
              <w:rPr>
                <w:sz w:val="18"/>
              </w:rPr>
              <w:t xml:space="preserve">专业基础技能实训 </w:t>
            </w:r>
          </w:p>
        </w:tc>
        <w:tc>
          <w:tcPr>
            <w:tcW w:w="561" w:type="dxa"/>
            <w:gridSpan w:val="2"/>
          </w:tcPr>
          <w:p>
            <w:pPr>
              <w:pStyle w:val="11"/>
              <w:spacing w:before="1" w:line="280"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32" w:right="31"/>
              <w:jc w:val="center"/>
              <w:rPr>
                <w:sz w:val="18"/>
              </w:rPr>
            </w:pPr>
            <w:r>
              <w:rPr>
                <w:sz w:val="18"/>
              </w:rPr>
              <w:t xml:space="preserve">1 </w:t>
            </w:r>
          </w:p>
        </w:tc>
        <w:tc>
          <w:tcPr>
            <w:tcW w:w="506" w:type="dxa"/>
            <w:gridSpan w:val="2"/>
          </w:tcPr>
          <w:p>
            <w:pPr>
              <w:pStyle w:val="11"/>
              <w:spacing w:before="11"/>
              <w:rPr>
                <w:sz w:val="12"/>
              </w:rPr>
            </w:pPr>
          </w:p>
          <w:p>
            <w:pPr>
              <w:pStyle w:val="11"/>
              <w:ind w:left="145" w:right="41"/>
              <w:jc w:val="center"/>
              <w:rPr>
                <w:sz w:val="18"/>
              </w:rPr>
            </w:pPr>
            <w:r>
              <w:rPr>
                <w:sz w:val="18"/>
              </w:rPr>
              <w:t xml:space="preserve">30 </w:t>
            </w:r>
          </w:p>
        </w:tc>
        <w:tc>
          <w:tcPr>
            <w:tcW w:w="525" w:type="dxa"/>
            <w:gridSpan w:val="2"/>
          </w:tcPr>
          <w:p>
            <w:pPr>
              <w:pStyle w:val="11"/>
              <w:spacing w:before="11"/>
              <w:rPr>
                <w:sz w:val="12"/>
              </w:rPr>
            </w:pPr>
          </w:p>
          <w:p>
            <w:pPr>
              <w:pStyle w:val="11"/>
              <w:ind w:left="107"/>
              <w:jc w:val="center"/>
              <w:rPr>
                <w:sz w:val="18"/>
              </w:rPr>
            </w:pPr>
            <w:r>
              <w:rPr>
                <w:sz w:val="18"/>
              </w:rPr>
              <w:t xml:space="preserve"> </w:t>
            </w:r>
          </w:p>
        </w:tc>
        <w:tc>
          <w:tcPr>
            <w:tcW w:w="527" w:type="dxa"/>
            <w:gridSpan w:val="2"/>
          </w:tcPr>
          <w:p>
            <w:pPr>
              <w:pStyle w:val="11"/>
              <w:spacing w:before="11"/>
              <w:rPr>
                <w:sz w:val="12"/>
              </w:rPr>
            </w:pPr>
          </w:p>
          <w:p>
            <w:pPr>
              <w:pStyle w:val="11"/>
              <w:ind w:left="111"/>
              <w:jc w:val="center"/>
              <w:rPr>
                <w:sz w:val="18"/>
              </w:rPr>
            </w:pPr>
            <w:r>
              <w:rPr>
                <w:sz w:val="18"/>
              </w:rPr>
              <w:t xml:space="preserve">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13"/>
              <w:jc w:val="center"/>
              <w:rPr>
                <w:sz w:val="18"/>
              </w:rPr>
            </w:pPr>
            <w:r>
              <w:rPr>
                <w:sz w:val="18"/>
              </w:rPr>
              <w:t xml:space="preserve">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16"/>
              <w:jc w:val="center"/>
              <w:rPr>
                <w:sz w:val="18"/>
              </w:rPr>
            </w:pPr>
            <w:r>
              <w:rPr>
                <w:sz w:val="18"/>
              </w:rPr>
              <w:t xml:space="preserve">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236"/>
              <w:rPr>
                <w:sz w:val="18"/>
              </w:rPr>
            </w:pPr>
            <w:r>
              <w:rPr>
                <w:sz w:val="18"/>
              </w:rPr>
              <w:t xml:space="preserve">1 </w:t>
            </w:r>
          </w:p>
        </w:tc>
        <w:tc>
          <w:tcPr>
            <w:tcW w:w="612" w:type="dxa"/>
            <w:gridSpan w:val="2"/>
          </w:tcPr>
          <w:p>
            <w:pPr>
              <w:pStyle w:val="11"/>
              <w:spacing w:before="11"/>
              <w:rPr>
                <w:sz w:val="12"/>
              </w:rPr>
            </w:pPr>
          </w:p>
          <w:p>
            <w:pPr>
              <w:pStyle w:val="11"/>
              <w:ind w:left="229"/>
              <w:rPr>
                <w:sz w:val="18"/>
              </w:rPr>
            </w:pPr>
            <w:r>
              <w:rPr>
                <w:sz w:val="18"/>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58" w:hRule="atLeast"/>
        </w:trPr>
        <w:tc>
          <w:tcPr>
            <w:tcW w:w="396" w:type="dxa"/>
            <w:gridSpan w:val="2"/>
            <w:vMerge w:val="continue"/>
            <w:tcBorders>
              <w:top w:val="nil"/>
            </w:tcBorders>
          </w:tcPr>
          <w:p>
            <w:pPr>
              <w:rPr>
                <w:sz w:val="2"/>
                <w:szCs w:val="2"/>
              </w:rPr>
            </w:pPr>
          </w:p>
        </w:tc>
        <w:tc>
          <w:tcPr>
            <w:tcW w:w="1670" w:type="dxa"/>
            <w:gridSpan w:val="2"/>
          </w:tcPr>
          <w:p>
            <w:pPr>
              <w:pStyle w:val="11"/>
              <w:spacing w:before="5"/>
              <w:rPr>
                <w:sz w:val="14"/>
              </w:rPr>
            </w:pPr>
          </w:p>
          <w:p>
            <w:pPr>
              <w:pStyle w:val="11"/>
              <w:ind w:left="108"/>
              <w:rPr>
                <w:sz w:val="18"/>
              </w:rPr>
            </w:pPr>
            <w:r>
              <w:rPr>
                <w:sz w:val="18"/>
              </w:rPr>
              <w:t xml:space="preserve">岗位核心技能实训 </w:t>
            </w:r>
          </w:p>
        </w:tc>
        <w:tc>
          <w:tcPr>
            <w:tcW w:w="561" w:type="dxa"/>
            <w:gridSpan w:val="2"/>
          </w:tcPr>
          <w:p>
            <w:pPr>
              <w:pStyle w:val="11"/>
              <w:spacing w:before="3" w:line="278"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01"/>
              <w:jc w:val="center"/>
              <w:rPr>
                <w:sz w:val="18"/>
              </w:rPr>
            </w:pPr>
            <w:r>
              <w:rPr>
                <w:sz w:val="18"/>
              </w:rPr>
              <w:t xml:space="preserve"> </w:t>
            </w:r>
          </w:p>
        </w:tc>
        <w:tc>
          <w:tcPr>
            <w:tcW w:w="506" w:type="dxa"/>
            <w:gridSpan w:val="2"/>
          </w:tcPr>
          <w:p>
            <w:pPr>
              <w:pStyle w:val="11"/>
              <w:spacing w:before="11"/>
              <w:rPr>
                <w:sz w:val="12"/>
              </w:rPr>
            </w:pPr>
          </w:p>
          <w:p>
            <w:pPr>
              <w:pStyle w:val="11"/>
              <w:ind w:left="101"/>
              <w:jc w:val="center"/>
              <w:rPr>
                <w:sz w:val="18"/>
              </w:rPr>
            </w:pPr>
            <w:r>
              <w:rPr>
                <w:sz w:val="18"/>
              </w:rPr>
              <w:t xml:space="preserve"> </w:t>
            </w:r>
          </w:p>
        </w:tc>
        <w:tc>
          <w:tcPr>
            <w:tcW w:w="525" w:type="dxa"/>
            <w:gridSpan w:val="2"/>
          </w:tcPr>
          <w:p>
            <w:pPr>
              <w:pStyle w:val="11"/>
              <w:spacing w:before="11"/>
              <w:rPr>
                <w:sz w:val="12"/>
              </w:rPr>
            </w:pPr>
          </w:p>
          <w:p>
            <w:pPr>
              <w:pStyle w:val="11"/>
              <w:ind w:left="152" w:right="45"/>
              <w:jc w:val="center"/>
              <w:rPr>
                <w:sz w:val="18"/>
              </w:rPr>
            </w:pPr>
            <w:r>
              <w:rPr>
                <w:sz w:val="18"/>
              </w:rPr>
              <w:t xml:space="preserve">2 </w:t>
            </w:r>
          </w:p>
        </w:tc>
        <w:tc>
          <w:tcPr>
            <w:tcW w:w="527" w:type="dxa"/>
            <w:gridSpan w:val="2"/>
          </w:tcPr>
          <w:p>
            <w:pPr>
              <w:pStyle w:val="11"/>
              <w:spacing w:before="11"/>
              <w:rPr>
                <w:sz w:val="12"/>
              </w:rPr>
            </w:pPr>
          </w:p>
          <w:p>
            <w:pPr>
              <w:pStyle w:val="11"/>
              <w:ind w:left="158" w:right="49"/>
              <w:jc w:val="center"/>
              <w:rPr>
                <w:sz w:val="18"/>
              </w:rPr>
            </w:pPr>
            <w:r>
              <w:rPr>
                <w:sz w:val="18"/>
              </w:rPr>
              <w:t xml:space="preserve">60 </w:t>
            </w:r>
          </w:p>
        </w:tc>
        <w:tc>
          <w:tcPr>
            <w:tcW w:w="527" w:type="dxa"/>
            <w:gridSpan w:val="2"/>
          </w:tcPr>
          <w:p>
            <w:pPr>
              <w:pStyle w:val="11"/>
              <w:spacing w:before="11"/>
              <w:rPr>
                <w:sz w:val="12"/>
              </w:rPr>
            </w:pPr>
          </w:p>
          <w:p>
            <w:pPr>
              <w:pStyle w:val="11"/>
              <w:ind w:left="157" w:right="49"/>
              <w:jc w:val="center"/>
              <w:rPr>
                <w:sz w:val="18"/>
              </w:rPr>
            </w:pPr>
            <w:r>
              <w:rPr>
                <w:sz w:val="18"/>
              </w:rPr>
              <w:t xml:space="preserve">5 </w:t>
            </w:r>
          </w:p>
        </w:tc>
        <w:tc>
          <w:tcPr>
            <w:tcW w:w="525" w:type="dxa"/>
            <w:gridSpan w:val="2"/>
          </w:tcPr>
          <w:p>
            <w:pPr>
              <w:pStyle w:val="11"/>
              <w:spacing w:before="11"/>
              <w:rPr>
                <w:sz w:val="12"/>
              </w:rPr>
            </w:pPr>
          </w:p>
          <w:p>
            <w:pPr>
              <w:pStyle w:val="11"/>
              <w:ind w:left="155" w:right="45"/>
              <w:jc w:val="center"/>
              <w:rPr>
                <w:sz w:val="18"/>
              </w:rPr>
            </w:pPr>
            <w:r>
              <w:rPr>
                <w:sz w:val="18"/>
              </w:rPr>
              <w:t xml:space="preserve">150 </w:t>
            </w:r>
          </w:p>
        </w:tc>
        <w:tc>
          <w:tcPr>
            <w:tcW w:w="527" w:type="dxa"/>
            <w:gridSpan w:val="2"/>
          </w:tcPr>
          <w:p>
            <w:pPr>
              <w:pStyle w:val="11"/>
              <w:spacing w:before="11"/>
              <w:rPr>
                <w:sz w:val="12"/>
              </w:rPr>
            </w:pPr>
          </w:p>
          <w:p>
            <w:pPr>
              <w:pStyle w:val="11"/>
              <w:ind w:left="158" w:right="41"/>
              <w:jc w:val="center"/>
              <w:rPr>
                <w:sz w:val="18"/>
              </w:rPr>
            </w:pPr>
            <w:r>
              <w:rPr>
                <w:sz w:val="18"/>
              </w:rPr>
              <w:t xml:space="preserve">2 </w:t>
            </w:r>
          </w:p>
        </w:tc>
        <w:tc>
          <w:tcPr>
            <w:tcW w:w="525" w:type="dxa"/>
            <w:gridSpan w:val="2"/>
          </w:tcPr>
          <w:p>
            <w:pPr>
              <w:pStyle w:val="11"/>
              <w:spacing w:before="11"/>
              <w:rPr>
                <w:sz w:val="12"/>
              </w:rPr>
            </w:pPr>
          </w:p>
          <w:p>
            <w:pPr>
              <w:pStyle w:val="11"/>
              <w:ind w:left="157" w:right="43"/>
              <w:jc w:val="center"/>
              <w:rPr>
                <w:sz w:val="18"/>
              </w:rPr>
            </w:pPr>
            <w:r>
              <w:rPr>
                <w:sz w:val="18"/>
              </w:rPr>
              <w:t xml:space="preserve">60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236"/>
              <w:rPr>
                <w:sz w:val="18"/>
              </w:rPr>
            </w:pPr>
            <w:r>
              <w:rPr>
                <w:sz w:val="18"/>
              </w:rPr>
              <w:t xml:space="preserve">9 </w:t>
            </w:r>
          </w:p>
        </w:tc>
        <w:tc>
          <w:tcPr>
            <w:tcW w:w="612" w:type="dxa"/>
            <w:gridSpan w:val="2"/>
          </w:tcPr>
          <w:p>
            <w:pPr>
              <w:pStyle w:val="11"/>
              <w:spacing w:before="11"/>
              <w:rPr>
                <w:sz w:val="12"/>
              </w:rPr>
            </w:pPr>
          </w:p>
          <w:p>
            <w:pPr>
              <w:pStyle w:val="11"/>
              <w:ind w:right="54"/>
              <w:jc w:val="right"/>
              <w:rPr>
                <w:sz w:val="18"/>
              </w:rPr>
            </w:pPr>
            <w:r>
              <w:rPr>
                <w:sz w:val="18"/>
              </w:rPr>
              <w:t xml:space="preserve">270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61" w:hRule="atLeast"/>
        </w:trPr>
        <w:tc>
          <w:tcPr>
            <w:tcW w:w="396" w:type="dxa"/>
            <w:gridSpan w:val="2"/>
            <w:vMerge w:val="continue"/>
            <w:tcBorders>
              <w:top w:val="nil"/>
            </w:tcBorders>
          </w:tcPr>
          <w:p>
            <w:pPr>
              <w:rPr>
                <w:sz w:val="2"/>
                <w:szCs w:val="2"/>
              </w:rPr>
            </w:pPr>
          </w:p>
        </w:tc>
        <w:tc>
          <w:tcPr>
            <w:tcW w:w="1670" w:type="dxa"/>
            <w:gridSpan w:val="2"/>
          </w:tcPr>
          <w:p>
            <w:pPr>
              <w:pStyle w:val="11"/>
              <w:spacing w:before="7"/>
              <w:rPr>
                <w:sz w:val="14"/>
              </w:rPr>
            </w:pPr>
          </w:p>
          <w:p>
            <w:pPr>
              <w:pStyle w:val="11"/>
              <w:ind w:left="108"/>
              <w:rPr>
                <w:sz w:val="18"/>
              </w:rPr>
            </w:pPr>
            <w:r>
              <w:rPr>
                <w:sz w:val="18"/>
              </w:rPr>
              <w:t xml:space="preserve">专业综合实训 </w:t>
            </w:r>
          </w:p>
        </w:tc>
        <w:tc>
          <w:tcPr>
            <w:tcW w:w="561" w:type="dxa"/>
            <w:gridSpan w:val="2"/>
          </w:tcPr>
          <w:p>
            <w:pPr>
              <w:pStyle w:val="11"/>
              <w:spacing w:before="1" w:line="280"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01"/>
              <w:jc w:val="center"/>
              <w:rPr>
                <w:sz w:val="18"/>
              </w:rPr>
            </w:pPr>
            <w:r>
              <w:rPr>
                <w:sz w:val="18"/>
              </w:rPr>
              <w:t xml:space="preserve"> </w:t>
            </w:r>
          </w:p>
        </w:tc>
        <w:tc>
          <w:tcPr>
            <w:tcW w:w="506" w:type="dxa"/>
            <w:gridSpan w:val="2"/>
          </w:tcPr>
          <w:p>
            <w:pPr>
              <w:pStyle w:val="11"/>
              <w:spacing w:before="11"/>
              <w:rPr>
                <w:sz w:val="12"/>
              </w:rPr>
            </w:pPr>
          </w:p>
          <w:p>
            <w:pPr>
              <w:pStyle w:val="11"/>
              <w:ind w:left="101"/>
              <w:jc w:val="center"/>
              <w:rPr>
                <w:sz w:val="18"/>
              </w:rPr>
            </w:pPr>
            <w:r>
              <w:rPr>
                <w:sz w:val="18"/>
              </w:rPr>
              <w:t xml:space="preserve"> </w:t>
            </w:r>
          </w:p>
        </w:tc>
        <w:tc>
          <w:tcPr>
            <w:tcW w:w="525" w:type="dxa"/>
            <w:gridSpan w:val="2"/>
          </w:tcPr>
          <w:p>
            <w:pPr>
              <w:pStyle w:val="11"/>
              <w:spacing w:before="11"/>
              <w:rPr>
                <w:sz w:val="12"/>
              </w:rPr>
            </w:pPr>
          </w:p>
          <w:p>
            <w:pPr>
              <w:pStyle w:val="11"/>
              <w:ind w:left="107"/>
              <w:jc w:val="center"/>
              <w:rPr>
                <w:sz w:val="18"/>
              </w:rPr>
            </w:pPr>
            <w:r>
              <w:rPr>
                <w:sz w:val="18"/>
              </w:rPr>
              <w:t xml:space="preserve"> </w:t>
            </w:r>
          </w:p>
        </w:tc>
        <w:tc>
          <w:tcPr>
            <w:tcW w:w="527" w:type="dxa"/>
            <w:gridSpan w:val="2"/>
          </w:tcPr>
          <w:p>
            <w:pPr>
              <w:pStyle w:val="11"/>
              <w:spacing w:before="11"/>
              <w:rPr>
                <w:sz w:val="12"/>
              </w:rPr>
            </w:pPr>
          </w:p>
          <w:p>
            <w:pPr>
              <w:pStyle w:val="11"/>
              <w:ind w:left="111"/>
              <w:jc w:val="center"/>
              <w:rPr>
                <w:sz w:val="18"/>
              </w:rPr>
            </w:pPr>
            <w:r>
              <w:rPr>
                <w:sz w:val="18"/>
              </w:rPr>
              <w:t xml:space="preserve">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13"/>
              <w:jc w:val="center"/>
              <w:rPr>
                <w:sz w:val="18"/>
              </w:rPr>
            </w:pPr>
            <w:r>
              <w:rPr>
                <w:sz w:val="18"/>
              </w:rPr>
              <w:t xml:space="preserve">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16"/>
              <w:jc w:val="center"/>
              <w:rPr>
                <w:sz w:val="18"/>
              </w:rPr>
            </w:pPr>
            <w:r>
              <w:rPr>
                <w:sz w:val="18"/>
              </w:rPr>
              <w:t xml:space="preserve"> </w:t>
            </w:r>
          </w:p>
        </w:tc>
        <w:tc>
          <w:tcPr>
            <w:tcW w:w="508" w:type="dxa"/>
            <w:gridSpan w:val="2"/>
          </w:tcPr>
          <w:p>
            <w:pPr>
              <w:pStyle w:val="11"/>
              <w:spacing w:before="11"/>
              <w:rPr>
                <w:sz w:val="12"/>
              </w:rPr>
            </w:pPr>
          </w:p>
          <w:p>
            <w:pPr>
              <w:pStyle w:val="11"/>
              <w:ind w:left="198" w:right="80"/>
              <w:jc w:val="center"/>
              <w:rPr>
                <w:sz w:val="18"/>
              </w:rPr>
            </w:pPr>
            <w:r>
              <w:rPr>
                <w:sz w:val="18"/>
              </w:rPr>
              <w:t xml:space="preserve">12 </w:t>
            </w:r>
          </w:p>
        </w:tc>
        <w:tc>
          <w:tcPr>
            <w:tcW w:w="546" w:type="dxa"/>
            <w:gridSpan w:val="2"/>
          </w:tcPr>
          <w:p>
            <w:pPr>
              <w:pStyle w:val="11"/>
              <w:spacing w:before="11"/>
              <w:rPr>
                <w:sz w:val="12"/>
              </w:rPr>
            </w:pPr>
          </w:p>
          <w:p>
            <w:pPr>
              <w:pStyle w:val="11"/>
              <w:ind w:left="173" w:right="53"/>
              <w:jc w:val="center"/>
              <w:rPr>
                <w:sz w:val="18"/>
              </w:rPr>
            </w:pPr>
            <w:r>
              <w:rPr>
                <w:sz w:val="18"/>
              </w:rPr>
              <w:t xml:space="preserve">360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190"/>
              <w:rPr>
                <w:sz w:val="18"/>
              </w:rPr>
            </w:pPr>
            <w:r>
              <w:rPr>
                <w:sz w:val="18"/>
              </w:rPr>
              <w:t xml:space="preserve">12 </w:t>
            </w:r>
          </w:p>
        </w:tc>
        <w:tc>
          <w:tcPr>
            <w:tcW w:w="612" w:type="dxa"/>
            <w:gridSpan w:val="2"/>
          </w:tcPr>
          <w:p>
            <w:pPr>
              <w:pStyle w:val="11"/>
              <w:spacing w:before="11"/>
              <w:rPr>
                <w:sz w:val="12"/>
              </w:rPr>
            </w:pPr>
          </w:p>
          <w:p>
            <w:pPr>
              <w:pStyle w:val="11"/>
              <w:ind w:right="54"/>
              <w:jc w:val="right"/>
              <w:rPr>
                <w:sz w:val="18"/>
              </w:rPr>
            </w:pPr>
            <w:r>
              <w:rPr>
                <w:sz w:val="18"/>
              </w:rPr>
              <w:t xml:space="preserve">360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05" w:type="dxa"/>
          <w:trHeight w:val="561" w:hRule="atLeast"/>
        </w:trPr>
        <w:tc>
          <w:tcPr>
            <w:tcW w:w="396" w:type="dxa"/>
            <w:gridSpan w:val="2"/>
            <w:vMerge w:val="restart"/>
          </w:tcPr>
          <w:p>
            <w:pPr>
              <w:pStyle w:val="11"/>
              <w:rPr>
                <w:rFonts w:ascii="Times New Roman"/>
                <w:sz w:val="18"/>
              </w:rPr>
            </w:pPr>
          </w:p>
        </w:tc>
        <w:tc>
          <w:tcPr>
            <w:tcW w:w="1670" w:type="dxa"/>
            <w:gridSpan w:val="2"/>
          </w:tcPr>
          <w:p>
            <w:pPr>
              <w:pStyle w:val="11"/>
              <w:spacing w:before="8"/>
              <w:rPr>
                <w:sz w:val="16"/>
              </w:rPr>
            </w:pPr>
          </w:p>
          <w:p>
            <w:pPr>
              <w:pStyle w:val="11"/>
              <w:ind w:left="108"/>
              <w:rPr>
                <w:sz w:val="18"/>
              </w:rPr>
            </w:pPr>
            <w:r>
              <w:rPr>
                <w:sz w:val="18"/>
              </w:rPr>
              <w:t xml:space="preserve">顶岗实训 </w:t>
            </w:r>
          </w:p>
        </w:tc>
        <w:tc>
          <w:tcPr>
            <w:tcW w:w="561" w:type="dxa"/>
            <w:gridSpan w:val="2"/>
          </w:tcPr>
          <w:p>
            <w:pPr>
              <w:pStyle w:val="11"/>
              <w:spacing w:before="22" w:line="280" w:lineRule="atLeast"/>
              <w:ind w:left="108" w:right="170"/>
              <w:rPr>
                <w:sz w:val="18"/>
              </w:rPr>
            </w:pPr>
            <w:r>
              <w:rPr>
                <w:sz w:val="18"/>
              </w:rPr>
              <w:t xml:space="preserve">必修 </w:t>
            </w:r>
          </w:p>
        </w:tc>
        <w:tc>
          <w:tcPr>
            <w:tcW w:w="396" w:type="dxa"/>
            <w:gridSpan w:val="2"/>
          </w:tcPr>
          <w:p>
            <w:pPr>
              <w:pStyle w:val="11"/>
              <w:spacing w:before="12"/>
              <w:rPr>
                <w:sz w:val="14"/>
              </w:rPr>
            </w:pPr>
          </w:p>
          <w:p>
            <w:pPr>
              <w:pStyle w:val="11"/>
              <w:ind w:left="101"/>
              <w:jc w:val="center"/>
              <w:rPr>
                <w:sz w:val="18"/>
              </w:rPr>
            </w:pPr>
            <w:r>
              <w:rPr>
                <w:sz w:val="18"/>
              </w:rPr>
              <w:t xml:space="preserve"> </w:t>
            </w:r>
          </w:p>
        </w:tc>
        <w:tc>
          <w:tcPr>
            <w:tcW w:w="506" w:type="dxa"/>
            <w:gridSpan w:val="2"/>
          </w:tcPr>
          <w:p>
            <w:pPr>
              <w:pStyle w:val="11"/>
              <w:spacing w:before="12"/>
              <w:rPr>
                <w:sz w:val="14"/>
              </w:rPr>
            </w:pPr>
          </w:p>
          <w:p>
            <w:pPr>
              <w:pStyle w:val="11"/>
              <w:ind w:left="101"/>
              <w:jc w:val="center"/>
              <w:rPr>
                <w:sz w:val="18"/>
              </w:rPr>
            </w:pPr>
            <w:r>
              <w:rPr>
                <w:sz w:val="18"/>
              </w:rPr>
              <w:t xml:space="preserve"> </w:t>
            </w:r>
          </w:p>
        </w:tc>
        <w:tc>
          <w:tcPr>
            <w:tcW w:w="525" w:type="dxa"/>
            <w:gridSpan w:val="2"/>
          </w:tcPr>
          <w:p>
            <w:pPr>
              <w:pStyle w:val="11"/>
              <w:spacing w:before="12"/>
              <w:rPr>
                <w:sz w:val="14"/>
              </w:rPr>
            </w:pPr>
          </w:p>
          <w:p>
            <w:pPr>
              <w:pStyle w:val="11"/>
              <w:ind w:left="107"/>
              <w:jc w:val="center"/>
              <w:rPr>
                <w:sz w:val="18"/>
              </w:rPr>
            </w:pPr>
            <w:r>
              <w:rPr>
                <w:sz w:val="18"/>
              </w:rPr>
              <w:t xml:space="preserve"> </w:t>
            </w:r>
          </w:p>
        </w:tc>
        <w:tc>
          <w:tcPr>
            <w:tcW w:w="527" w:type="dxa"/>
            <w:gridSpan w:val="2"/>
          </w:tcPr>
          <w:p>
            <w:pPr>
              <w:pStyle w:val="11"/>
              <w:spacing w:before="12"/>
              <w:rPr>
                <w:sz w:val="14"/>
              </w:rPr>
            </w:pPr>
          </w:p>
          <w:p>
            <w:pPr>
              <w:pStyle w:val="11"/>
              <w:ind w:left="111"/>
              <w:jc w:val="center"/>
              <w:rPr>
                <w:sz w:val="18"/>
              </w:rPr>
            </w:pPr>
            <w:r>
              <w:rPr>
                <w:sz w:val="18"/>
              </w:rPr>
              <w:t xml:space="preserve"> </w:t>
            </w:r>
          </w:p>
        </w:tc>
        <w:tc>
          <w:tcPr>
            <w:tcW w:w="527" w:type="dxa"/>
            <w:gridSpan w:val="2"/>
          </w:tcPr>
          <w:p>
            <w:pPr>
              <w:pStyle w:val="11"/>
              <w:spacing w:before="12"/>
              <w:rPr>
                <w:sz w:val="14"/>
              </w:rPr>
            </w:pPr>
          </w:p>
          <w:p>
            <w:pPr>
              <w:pStyle w:val="11"/>
              <w:ind w:left="108"/>
              <w:jc w:val="center"/>
              <w:rPr>
                <w:sz w:val="18"/>
              </w:rPr>
            </w:pPr>
            <w:r>
              <w:rPr>
                <w:sz w:val="18"/>
              </w:rPr>
              <w:t xml:space="preserve"> </w:t>
            </w:r>
          </w:p>
        </w:tc>
        <w:tc>
          <w:tcPr>
            <w:tcW w:w="525" w:type="dxa"/>
            <w:gridSpan w:val="2"/>
          </w:tcPr>
          <w:p>
            <w:pPr>
              <w:pStyle w:val="11"/>
              <w:spacing w:before="12"/>
              <w:rPr>
                <w:sz w:val="14"/>
              </w:rPr>
            </w:pPr>
          </w:p>
          <w:p>
            <w:pPr>
              <w:pStyle w:val="11"/>
              <w:ind w:left="113"/>
              <w:jc w:val="center"/>
              <w:rPr>
                <w:sz w:val="18"/>
              </w:rPr>
            </w:pPr>
            <w:r>
              <w:rPr>
                <w:sz w:val="18"/>
              </w:rPr>
              <w:t xml:space="preserve"> </w:t>
            </w:r>
          </w:p>
        </w:tc>
        <w:tc>
          <w:tcPr>
            <w:tcW w:w="527" w:type="dxa"/>
            <w:gridSpan w:val="2"/>
          </w:tcPr>
          <w:p>
            <w:pPr>
              <w:pStyle w:val="11"/>
              <w:spacing w:before="12"/>
              <w:rPr>
                <w:sz w:val="14"/>
              </w:rPr>
            </w:pPr>
          </w:p>
          <w:p>
            <w:pPr>
              <w:pStyle w:val="11"/>
              <w:ind w:left="117"/>
              <w:jc w:val="center"/>
              <w:rPr>
                <w:sz w:val="18"/>
              </w:rPr>
            </w:pPr>
            <w:r>
              <w:rPr>
                <w:sz w:val="18"/>
              </w:rPr>
              <w:t xml:space="preserve"> </w:t>
            </w:r>
          </w:p>
        </w:tc>
        <w:tc>
          <w:tcPr>
            <w:tcW w:w="525" w:type="dxa"/>
            <w:gridSpan w:val="2"/>
          </w:tcPr>
          <w:p>
            <w:pPr>
              <w:pStyle w:val="11"/>
              <w:spacing w:before="12"/>
              <w:rPr>
                <w:sz w:val="14"/>
              </w:rPr>
            </w:pPr>
          </w:p>
          <w:p>
            <w:pPr>
              <w:pStyle w:val="11"/>
              <w:ind w:left="116"/>
              <w:jc w:val="center"/>
              <w:rPr>
                <w:sz w:val="18"/>
              </w:rPr>
            </w:pPr>
            <w:r>
              <w:rPr>
                <w:sz w:val="18"/>
              </w:rPr>
              <w:t xml:space="preserve"> </w:t>
            </w:r>
          </w:p>
        </w:tc>
        <w:tc>
          <w:tcPr>
            <w:tcW w:w="508" w:type="dxa"/>
            <w:gridSpan w:val="2"/>
          </w:tcPr>
          <w:p>
            <w:pPr>
              <w:pStyle w:val="11"/>
              <w:spacing w:before="12"/>
              <w:rPr>
                <w:sz w:val="14"/>
              </w:rPr>
            </w:pPr>
          </w:p>
          <w:p>
            <w:pPr>
              <w:pStyle w:val="11"/>
              <w:ind w:right="96"/>
              <w:jc w:val="right"/>
              <w:rPr>
                <w:sz w:val="18"/>
              </w:rPr>
            </w:pPr>
            <w:r>
              <w:rPr>
                <w:sz w:val="18"/>
              </w:rPr>
              <w:t xml:space="preserve">7 </w:t>
            </w:r>
          </w:p>
        </w:tc>
        <w:tc>
          <w:tcPr>
            <w:tcW w:w="546" w:type="dxa"/>
            <w:gridSpan w:val="2"/>
          </w:tcPr>
          <w:p>
            <w:pPr>
              <w:pStyle w:val="11"/>
              <w:spacing w:before="12"/>
              <w:rPr>
                <w:sz w:val="14"/>
              </w:rPr>
            </w:pPr>
          </w:p>
          <w:p>
            <w:pPr>
              <w:pStyle w:val="11"/>
              <w:ind w:left="173" w:right="53"/>
              <w:jc w:val="center"/>
              <w:rPr>
                <w:sz w:val="18"/>
              </w:rPr>
            </w:pPr>
            <w:r>
              <w:rPr>
                <w:sz w:val="18"/>
              </w:rPr>
              <w:t xml:space="preserve">210 </w:t>
            </w:r>
          </w:p>
        </w:tc>
        <w:tc>
          <w:tcPr>
            <w:tcW w:w="403" w:type="dxa"/>
            <w:gridSpan w:val="2"/>
          </w:tcPr>
          <w:p>
            <w:pPr>
              <w:pStyle w:val="11"/>
              <w:spacing w:before="12"/>
              <w:rPr>
                <w:sz w:val="14"/>
              </w:rPr>
            </w:pPr>
          </w:p>
          <w:p>
            <w:pPr>
              <w:pStyle w:val="11"/>
              <w:ind w:left="147" w:right="25"/>
              <w:jc w:val="center"/>
              <w:rPr>
                <w:sz w:val="18"/>
              </w:rPr>
            </w:pPr>
            <w:r>
              <w:rPr>
                <w:sz w:val="18"/>
              </w:rPr>
              <w:t xml:space="preserve">16 </w:t>
            </w:r>
          </w:p>
        </w:tc>
        <w:tc>
          <w:tcPr>
            <w:tcW w:w="549" w:type="dxa"/>
            <w:gridSpan w:val="2"/>
          </w:tcPr>
          <w:p>
            <w:pPr>
              <w:pStyle w:val="11"/>
              <w:spacing w:before="12"/>
              <w:rPr>
                <w:sz w:val="14"/>
              </w:rPr>
            </w:pPr>
          </w:p>
          <w:p>
            <w:pPr>
              <w:pStyle w:val="11"/>
              <w:ind w:left="177" w:right="52"/>
              <w:jc w:val="center"/>
              <w:rPr>
                <w:sz w:val="18"/>
              </w:rPr>
            </w:pPr>
            <w:r>
              <w:rPr>
                <w:sz w:val="18"/>
              </w:rPr>
              <w:t xml:space="preserve">480 </w:t>
            </w:r>
          </w:p>
        </w:tc>
        <w:tc>
          <w:tcPr>
            <w:tcW w:w="542" w:type="dxa"/>
            <w:gridSpan w:val="2"/>
          </w:tcPr>
          <w:p>
            <w:pPr>
              <w:pStyle w:val="11"/>
              <w:spacing w:before="12"/>
              <w:rPr>
                <w:sz w:val="14"/>
              </w:rPr>
            </w:pPr>
          </w:p>
          <w:p>
            <w:pPr>
              <w:pStyle w:val="11"/>
              <w:ind w:left="170" w:right="51"/>
              <w:jc w:val="center"/>
              <w:rPr>
                <w:sz w:val="18"/>
              </w:rPr>
            </w:pPr>
            <w:r>
              <w:rPr>
                <w:sz w:val="18"/>
              </w:rPr>
              <w:t xml:space="preserve">23 </w:t>
            </w:r>
          </w:p>
        </w:tc>
        <w:tc>
          <w:tcPr>
            <w:tcW w:w="612" w:type="dxa"/>
            <w:gridSpan w:val="2"/>
          </w:tcPr>
          <w:p>
            <w:pPr>
              <w:pStyle w:val="11"/>
              <w:spacing w:before="12"/>
              <w:rPr>
                <w:sz w:val="14"/>
              </w:rPr>
            </w:pPr>
          </w:p>
          <w:p>
            <w:pPr>
              <w:pStyle w:val="11"/>
              <w:ind w:right="54"/>
              <w:jc w:val="right"/>
              <w:rPr>
                <w:sz w:val="18"/>
              </w:rPr>
            </w:pPr>
            <w:r>
              <w:rPr>
                <w:sz w:val="18"/>
              </w:rPr>
              <w:t xml:space="preserve">690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05" w:type="dxa"/>
          <w:trHeight w:val="537" w:hRule="atLeast"/>
        </w:trPr>
        <w:tc>
          <w:tcPr>
            <w:tcW w:w="396" w:type="dxa"/>
            <w:gridSpan w:val="2"/>
            <w:vMerge w:val="continue"/>
            <w:tcBorders>
              <w:top w:val="nil"/>
            </w:tcBorders>
          </w:tcPr>
          <w:p>
            <w:pPr>
              <w:rPr>
                <w:sz w:val="2"/>
                <w:szCs w:val="2"/>
              </w:rPr>
            </w:pPr>
          </w:p>
        </w:tc>
        <w:tc>
          <w:tcPr>
            <w:tcW w:w="1670" w:type="dxa"/>
            <w:gridSpan w:val="2"/>
          </w:tcPr>
          <w:p>
            <w:pPr>
              <w:pStyle w:val="11"/>
              <w:spacing w:before="1" w:line="280" w:lineRule="atLeast"/>
              <w:ind w:left="108" w:right="90"/>
              <w:rPr>
                <w:sz w:val="18"/>
              </w:rPr>
            </w:pPr>
            <w:r>
              <w:rPr>
                <w:sz w:val="18"/>
              </w:rPr>
              <w:t xml:space="preserve">论文答辩、作品展览、毕业教育 </w:t>
            </w:r>
          </w:p>
        </w:tc>
        <w:tc>
          <w:tcPr>
            <w:tcW w:w="561" w:type="dxa"/>
            <w:gridSpan w:val="2"/>
          </w:tcPr>
          <w:p>
            <w:pPr>
              <w:pStyle w:val="11"/>
              <w:spacing w:before="1" w:line="280" w:lineRule="atLeast"/>
              <w:ind w:left="108" w:right="170"/>
              <w:rPr>
                <w:sz w:val="18"/>
              </w:rPr>
            </w:pPr>
            <w:r>
              <w:rPr>
                <w:sz w:val="18"/>
              </w:rPr>
              <w:t xml:space="preserve">必修 </w:t>
            </w:r>
          </w:p>
        </w:tc>
        <w:tc>
          <w:tcPr>
            <w:tcW w:w="396" w:type="dxa"/>
            <w:gridSpan w:val="2"/>
          </w:tcPr>
          <w:p>
            <w:pPr>
              <w:pStyle w:val="11"/>
              <w:spacing w:before="4"/>
              <w:rPr>
                <w:sz w:val="13"/>
              </w:rPr>
            </w:pPr>
          </w:p>
          <w:p>
            <w:pPr>
              <w:pStyle w:val="11"/>
              <w:ind w:left="101"/>
              <w:jc w:val="center"/>
              <w:rPr>
                <w:sz w:val="18"/>
              </w:rPr>
            </w:pPr>
            <w:r>
              <w:rPr>
                <w:sz w:val="18"/>
              </w:rPr>
              <w:t xml:space="preserve"> </w:t>
            </w:r>
          </w:p>
        </w:tc>
        <w:tc>
          <w:tcPr>
            <w:tcW w:w="506" w:type="dxa"/>
            <w:gridSpan w:val="2"/>
          </w:tcPr>
          <w:p>
            <w:pPr>
              <w:pStyle w:val="11"/>
              <w:spacing w:before="4"/>
              <w:rPr>
                <w:sz w:val="13"/>
              </w:rPr>
            </w:pPr>
          </w:p>
          <w:p>
            <w:pPr>
              <w:pStyle w:val="11"/>
              <w:ind w:left="101"/>
              <w:jc w:val="center"/>
              <w:rPr>
                <w:sz w:val="18"/>
              </w:rPr>
            </w:pPr>
            <w:r>
              <w:rPr>
                <w:sz w:val="18"/>
              </w:rPr>
              <w:t xml:space="preserve"> </w:t>
            </w:r>
          </w:p>
        </w:tc>
        <w:tc>
          <w:tcPr>
            <w:tcW w:w="525" w:type="dxa"/>
            <w:gridSpan w:val="2"/>
          </w:tcPr>
          <w:p>
            <w:pPr>
              <w:pStyle w:val="11"/>
              <w:spacing w:before="4"/>
              <w:rPr>
                <w:sz w:val="13"/>
              </w:rPr>
            </w:pPr>
          </w:p>
          <w:p>
            <w:pPr>
              <w:pStyle w:val="11"/>
              <w:ind w:left="107"/>
              <w:jc w:val="center"/>
              <w:rPr>
                <w:sz w:val="18"/>
              </w:rPr>
            </w:pPr>
            <w:r>
              <w:rPr>
                <w:sz w:val="18"/>
              </w:rPr>
              <w:t xml:space="preserve"> </w:t>
            </w:r>
          </w:p>
        </w:tc>
        <w:tc>
          <w:tcPr>
            <w:tcW w:w="527" w:type="dxa"/>
            <w:gridSpan w:val="2"/>
          </w:tcPr>
          <w:p>
            <w:pPr>
              <w:pStyle w:val="11"/>
              <w:spacing w:before="4"/>
              <w:rPr>
                <w:sz w:val="13"/>
              </w:rPr>
            </w:pPr>
          </w:p>
          <w:p>
            <w:pPr>
              <w:pStyle w:val="11"/>
              <w:ind w:left="111"/>
              <w:jc w:val="center"/>
              <w:rPr>
                <w:sz w:val="18"/>
              </w:rPr>
            </w:pPr>
            <w:r>
              <w:rPr>
                <w:sz w:val="18"/>
              </w:rPr>
              <w:t xml:space="preserve"> </w:t>
            </w:r>
          </w:p>
        </w:tc>
        <w:tc>
          <w:tcPr>
            <w:tcW w:w="527" w:type="dxa"/>
            <w:gridSpan w:val="2"/>
          </w:tcPr>
          <w:p>
            <w:pPr>
              <w:pStyle w:val="11"/>
              <w:spacing w:before="4"/>
              <w:rPr>
                <w:sz w:val="13"/>
              </w:rPr>
            </w:pPr>
          </w:p>
          <w:p>
            <w:pPr>
              <w:pStyle w:val="11"/>
              <w:ind w:left="108"/>
              <w:jc w:val="center"/>
              <w:rPr>
                <w:sz w:val="18"/>
              </w:rPr>
            </w:pPr>
            <w:r>
              <w:rPr>
                <w:sz w:val="18"/>
              </w:rPr>
              <w:t xml:space="preserve"> </w:t>
            </w:r>
          </w:p>
        </w:tc>
        <w:tc>
          <w:tcPr>
            <w:tcW w:w="525" w:type="dxa"/>
            <w:gridSpan w:val="2"/>
          </w:tcPr>
          <w:p>
            <w:pPr>
              <w:pStyle w:val="11"/>
              <w:spacing w:before="4"/>
              <w:rPr>
                <w:sz w:val="13"/>
              </w:rPr>
            </w:pPr>
          </w:p>
          <w:p>
            <w:pPr>
              <w:pStyle w:val="11"/>
              <w:ind w:left="113"/>
              <w:jc w:val="center"/>
              <w:rPr>
                <w:sz w:val="18"/>
              </w:rPr>
            </w:pPr>
            <w:r>
              <w:rPr>
                <w:sz w:val="18"/>
              </w:rPr>
              <w:t xml:space="preserve"> </w:t>
            </w:r>
          </w:p>
        </w:tc>
        <w:tc>
          <w:tcPr>
            <w:tcW w:w="527" w:type="dxa"/>
            <w:gridSpan w:val="2"/>
          </w:tcPr>
          <w:p>
            <w:pPr>
              <w:pStyle w:val="11"/>
              <w:spacing w:before="4"/>
              <w:rPr>
                <w:sz w:val="13"/>
              </w:rPr>
            </w:pPr>
          </w:p>
          <w:p>
            <w:pPr>
              <w:pStyle w:val="11"/>
              <w:ind w:left="117"/>
              <w:jc w:val="center"/>
              <w:rPr>
                <w:sz w:val="18"/>
              </w:rPr>
            </w:pPr>
            <w:r>
              <w:rPr>
                <w:sz w:val="18"/>
              </w:rPr>
              <w:t xml:space="preserve"> </w:t>
            </w:r>
          </w:p>
        </w:tc>
        <w:tc>
          <w:tcPr>
            <w:tcW w:w="525" w:type="dxa"/>
            <w:gridSpan w:val="2"/>
          </w:tcPr>
          <w:p>
            <w:pPr>
              <w:pStyle w:val="11"/>
              <w:spacing w:before="4"/>
              <w:rPr>
                <w:sz w:val="13"/>
              </w:rPr>
            </w:pPr>
          </w:p>
          <w:p>
            <w:pPr>
              <w:pStyle w:val="11"/>
              <w:ind w:left="116"/>
              <w:jc w:val="center"/>
              <w:rPr>
                <w:sz w:val="18"/>
              </w:rPr>
            </w:pPr>
            <w:r>
              <w:rPr>
                <w:sz w:val="18"/>
              </w:rPr>
              <w:t xml:space="preserve"> </w:t>
            </w:r>
          </w:p>
        </w:tc>
        <w:tc>
          <w:tcPr>
            <w:tcW w:w="508" w:type="dxa"/>
            <w:gridSpan w:val="2"/>
          </w:tcPr>
          <w:p>
            <w:pPr>
              <w:pStyle w:val="11"/>
              <w:spacing w:before="4"/>
              <w:rPr>
                <w:sz w:val="13"/>
              </w:rPr>
            </w:pPr>
          </w:p>
          <w:p>
            <w:pPr>
              <w:pStyle w:val="11"/>
              <w:ind w:right="141"/>
              <w:jc w:val="right"/>
              <w:rPr>
                <w:sz w:val="18"/>
              </w:rPr>
            </w:pPr>
            <w:r>
              <w:rPr>
                <w:sz w:val="18"/>
              </w:rPr>
              <w:t xml:space="preserve"> </w:t>
            </w:r>
          </w:p>
        </w:tc>
        <w:tc>
          <w:tcPr>
            <w:tcW w:w="546" w:type="dxa"/>
            <w:gridSpan w:val="2"/>
          </w:tcPr>
          <w:p>
            <w:pPr>
              <w:pStyle w:val="11"/>
              <w:spacing w:before="4"/>
              <w:rPr>
                <w:sz w:val="13"/>
              </w:rPr>
            </w:pPr>
          </w:p>
          <w:p>
            <w:pPr>
              <w:pStyle w:val="11"/>
              <w:ind w:left="117"/>
              <w:jc w:val="center"/>
              <w:rPr>
                <w:sz w:val="18"/>
              </w:rPr>
            </w:pPr>
            <w:r>
              <w:rPr>
                <w:sz w:val="18"/>
              </w:rPr>
              <w:t xml:space="preserve"> </w:t>
            </w:r>
          </w:p>
        </w:tc>
        <w:tc>
          <w:tcPr>
            <w:tcW w:w="403" w:type="dxa"/>
            <w:gridSpan w:val="2"/>
          </w:tcPr>
          <w:p>
            <w:pPr>
              <w:pStyle w:val="11"/>
              <w:spacing w:before="4"/>
              <w:rPr>
                <w:sz w:val="13"/>
              </w:rPr>
            </w:pPr>
          </w:p>
          <w:p>
            <w:pPr>
              <w:pStyle w:val="11"/>
              <w:ind w:left="145" w:right="25"/>
              <w:jc w:val="center"/>
              <w:rPr>
                <w:sz w:val="18"/>
              </w:rPr>
            </w:pPr>
            <w:r>
              <w:rPr>
                <w:sz w:val="18"/>
              </w:rPr>
              <w:t xml:space="preserve">1 </w:t>
            </w:r>
          </w:p>
        </w:tc>
        <w:tc>
          <w:tcPr>
            <w:tcW w:w="549" w:type="dxa"/>
            <w:gridSpan w:val="2"/>
          </w:tcPr>
          <w:p>
            <w:pPr>
              <w:pStyle w:val="11"/>
              <w:spacing w:before="4"/>
              <w:rPr>
                <w:sz w:val="13"/>
              </w:rPr>
            </w:pPr>
          </w:p>
          <w:p>
            <w:pPr>
              <w:pStyle w:val="11"/>
              <w:ind w:left="177" w:right="52"/>
              <w:jc w:val="center"/>
              <w:rPr>
                <w:sz w:val="18"/>
              </w:rPr>
            </w:pPr>
            <w:r>
              <w:rPr>
                <w:sz w:val="18"/>
              </w:rPr>
              <w:t xml:space="preserve">30 </w:t>
            </w:r>
          </w:p>
        </w:tc>
        <w:tc>
          <w:tcPr>
            <w:tcW w:w="542" w:type="dxa"/>
            <w:gridSpan w:val="2"/>
          </w:tcPr>
          <w:p>
            <w:pPr>
              <w:pStyle w:val="11"/>
              <w:spacing w:before="4"/>
              <w:rPr>
                <w:sz w:val="13"/>
              </w:rPr>
            </w:pPr>
          </w:p>
          <w:p>
            <w:pPr>
              <w:pStyle w:val="11"/>
              <w:ind w:left="170" w:right="48"/>
              <w:jc w:val="center"/>
              <w:rPr>
                <w:sz w:val="18"/>
              </w:rPr>
            </w:pPr>
            <w:r>
              <w:rPr>
                <w:sz w:val="18"/>
              </w:rPr>
              <w:t xml:space="preserve">1 </w:t>
            </w:r>
          </w:p>
        </w:tc>
        <w:tc>
          <w:tcPr>
            <w:tcW w:w="612" w:type="dxa"/>
            <w:gridSpan w:val="2"/>
          </w:tcPr>
          <w:p>
            <w:pPr>
              <w:pStyle w:val="11"/>
              <w:spacing w:before="4"/>
              <w:rPr>
                <w:sz w:val="13"/>
              </w:rPr>
            </w:pPr>
          </w:p>
          <w:p>
            <w:pPr>
              <w:pStyle w:val="11"/>
              <w:ind w:left="229"/>
              <w:rPr>
                <w:sz w:val="18"/>
              </w:rPr>
            </w:pPr>
            <w:r>
              <w:rPr>
                <w:sz w:val="18"/>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05" w:type="dxa"/>
          <w:trHeight w:val="291" w:hRule="atLeast"/>
        </w:trPr>
        <w:tc>
          <w:tcPr>
            <w:tcW w:w="2066" w:type="dxa"/>
            <w:gridSpan w:val="4"/>
          </w:tcPr>
          <w:p>
            <w:pPr>
              <w:pStyle w:val="11"/>
              <w:spacing w:before="66" w:line="206" w:lineRule="exact"/>
              <w:ind w:left="763"/>
              <w:rPr>
                <w:sz w:val="18"/>
              </w:rPr>
            </w:pPr>
            <w:r>
              <w:rPr>
                <w:sz w:val="18"/>
              </w:rPr>
              <w:t xml:space="preserve">总学时 </w:t>
            </w:r>
          </w:p>
        </w:tc>
        <w:tc>
          <w:tcPr>
            <w:tcW w:w="561" w:type="dxa"/>
            <w:gridSpan w:val="2"/>
          </w:tcPr>
          <w:p>
            <w:pPr>
              <w:pStyle w:val="11"/>
              <w:spacing w:before="66" w:line="206" w:lineRule="exact"/>
              <w:ind w:left="108"/>
              <w:rPr>
                <w:sz w:val="18"/>
              </w:rPr>
            </w:pPr>
            <w:r>
              <w:rPr>
                <w:sz w:val="18"/>
              </w:rPr>
              <w:t xml:space="preserve"> </w:t>
            </w:r>
          </w:p>
        </w:tc>
        <w:tc>
          <w:tcPr>
            <w:tcW w:w="396" w:type="dxa"/>
            <w:gridSpan w:val="2"/>
          </w:tcPr>
          <w:p>
            <w:pPr>
              <w:pStyle w:val="11"/>
              <w:spacing w:before="46" w:line="225" w:lineRule="exact"/>
              <w:ind w:left="134" w:right="31"/>
              <w:jc w:val="center"/>
              <w:rPr>
                <w:sz w:val="18"/>
              </w:rPr>
            </w:pPr>
            <w:r>
              <w:rPr>
                <w:sz w:val="18"/>
              </w:rPr>
              <w:t xml:space="preserve">26 </w:t>
            </w:r>
          </w:p>
        </w:tc>
        <w:tc>
          <w:tcPr>
            <w:tcW w:w="506" w:type="dxa"/>
            <w:gridSpan w:val="2"/>
          </w:tcPr>
          <w:p>
            <w:pPr>
              <w:pStyle w:val="11"/>
              <w:spacing w:before="46" w:line="225" w:lineRule="exact"/>
              <w:ind w:left="145" w:right="41"/>
              <w:jc w:val="center"/>
              <w:rPr>
                <w:sz w:val="18"/>
              </w:rPr>
            </w:pPr>
            <w:r>
              <w:rPr>
                <w:sz w:val="18"/>
              </w:rPr>
              <w:t xml:space="preserve">430 </w:t>
            </w:r>
          </w:p>
        </w:tc>
        <w:tc>
          <w:tcPr>
            <w:tcW w:w="525" w:type="dxa"/>
            <w:gridSpan w:val="2"/>
          </w:tcPr>
          <w:p>
            <w:pPr>
              <w:pStyle w:val="11"/>
              <w:spacing w:before="46" w:line="225" w:lineRule="exact"/>
              <w:ind w:left="150" w:right="45"/>
              <w:jc w:val="center"/>
              <w:rPr>
                <w:sz w:val="18"/>
              </w:rPr>
            </w:pPr>
            <w:r>
              <w:rPr>
                <w:sz w:val="18"/>
              </w:rPr>
              <w:t xml:space="preserve">30 </w:t>
            </w:r>
          </w:p>
        </w:tc>
        <w:tc>
          <w:tcPr>
            <w:tcW w:w="527" w:type="dxa"/>
            <w:gridSpan w:val="2"/>
          </w:tcPr>
          <w:p>
            <w:pPr>
              <w:pStyle w:val="11"/>
              <w:spacing w:before="46" w:line="225" w:lineRule="exact"/>
              <w:ind w:left="158" w:right="49"/>
              <w:jc w:val="center"/>
              <w:rPr>
                <w:sz w:val="18"/>
              </w:rPr>
            </w:pPr>
            <w:r>
              <w:rPr>
                <w:sz w:val="18"/>
              </w:rPr>
              <w:t xml:space="preserve">508 </w:t>
            </w:r>
          </w:p>
        </w:tc>
        <w:tc>
          <w:tcPr>
            <w:tcW w:w="527" w:type="dxa"/>
            <w:gridSpan w:val="2"/>
          </w:tcPr>
          <w:p>
            <w:pPr>
              <w:pStyle w:val="11"/>
              <w:spacing w:before="46" w:line="225" w:lineRule="exact"/>
              <w:ind w:left="155" w:right="49"/>
              <w:jc w:val="center"/>
              <w:rPr>
                <w:sz w:val="18"/>
              </w:rPr>
            </w:pPr>
            <w:r>
              <w:rPr>
                <w:sz w:val="18"/>
              </w:rPr>
              <w:t xml:space="preserve">28 </w:t>
            </w:r>
          </w:p>
        </w:tc>
        <w:tc>
          <w:tcPr>
            <w:tcW w:w="525" w:type="dxa"/>
            <w:gridSpan w:val="2"/>
          </w:tcPr>
          <w:p>
            <w:pPr>
              <w:pStyle w:val="11"/>
              <w:spacing w:before="46" w:line="225" w:lineRule="exact"/>
              <w:ind w:left="155" w:right="45"/>
              <w:jc w:val="center"/>
              <w:rPr>
                <w:sz w:val="18"/>
              </w:rPr>
            </w:pPr>
            <w:r>
              <w:rPr>
                <w:sz w:val="18"/>
              </w:rPr>
              <w:t xml:space="preserve">518 </w:t>
            </w:r>
          </w:p>
        </w:tc>
        <w:tc>
          <w:tcPr>
            <w:tcW w:w="527" w:type="dxa"/>
            <w:gridSpan w:val="2"/>
          </w:tcPr>
          <w:p>
            <w:pPr>
              <w:pStyle w:val="11"/>
              <w:spacing w:before="46" w:line="225" w:lineRule="exact"/>
              <w:ind w:left="158" w:right="43"/>
              <w:jc w:val="center"/>
              <w:rPr>
                <w:sz w:val="18"/>
              </w:rPr>
            </w:pPr>
            <w:r>
              <w:rPr>
                <w:sz w:val="18"/>
              </w:rPr>
              <w:t xml:space="preserve">20 </w:t>
            </w:r>
          </w:p>
        </w:tc>
        <w:tc>
          <w:tcPr>
            <w:tcW w:w="525" w:type="dxa"/>
            <w:gridSpan w:val="2"/>
          </w:tcPr>
          <w:p>
            <w:pPr>
              <w:pStyle w:val="11"/>
              <w:spacing w:before="46" w:line="225" w:lineRule="exact"/>
              <w:ind w:left="157" w:right="43"/>
              <w:jc w:val="center"/>
              <w:rPr>
                <w:sz w:val="18"/>
              </w:rPr>
            </w:pPr>
            <w:r>
              <w:rPr>
                <w:sz w:val="18"/>
              </w:rPr>
              <w:t xml:space="preserve">348 </w:t>
            </w:r>
          </w:p>
        </w:tc>
        <w:tc>
          <w:tcPr>
            <w:tcW w:w="508" w:type="dxa"/>
            <w:gridSpan w:val="2"/>
          </w:tcPr>
          <w:p>
            <w:pPr>
              <w:pStyle w:val="11"/>
              <w:spacing w:before="46" w:line="225" w:lineRule="exact"/>
              <w:ind w:right="54"/>
              <w:jc w:val="right"/>
              <w:rPr>
                <w:sz w:val="18"/>
              </w:rPr>
            </w:pPr>
            <w:r>
              <w:rPr>
                <w:sz w:val="18"/>
              </w:rPr>
              <w:t xml:space="preserve">19 </w:t>
            </w:r>
          </w:p>
        </w:tc>
        <w:tc>
          <w:tcPr>
            <w:tcW w:w="546" w:type="dxa"/>
            <w:gridSpan w:val="2"/>
          </w:tcPr>
          <w:p>
            <w:pPr>
              <w:pStyle w:val="11"/>
              <w:spacing w:before="46" w:line="225" w:lineRule="exact"/>
              <w:ind w:left="173" w:right="53"/>
              <w:jc w:val="center"/>
              <w:rPr>
                <w:sz w:val="18"/>
              </w:rPr>
            </w:pPr>
            <w:r>
              <w:rPr>
                <w:sz w:val="18"/>
              </w:rPr>
              <w:t xml:space="preserve">570 </w:t>
            </w:r>
          </w:p>
        </w:tc>
        <w:tc>
          <w:tcPr>
            <w:tcW w:w="403" w:type="dxa"/>
            <w:gridSpan w:val="2"/>
          </w:tcPr>
          <w:p>
            <w:pPr>
              <w:pStyle w:val="11"/>
              <w:spacing w:before="46" w:line="225" w:lineRule="exact"/>
              <w:ind w:left="147" w:right="25"/>
              <w:jc w:val="center"/>
              <w:rPr>
                <w:sz w:val="18"/>
              </w:rPr>
            </w:pPr>
            <w:r>
              <w:rPr>
                <w:sz w:val="18"/>
              </w:rPr>
              <w:t xml:space="preserve">17 </w:t>
            </w:r>
          </w:p>
        </w:tc>
        <w:tc>
          <w:tcPr>
            <w:tcW w:w="549" w:type="dxa"/>
            <w:gridSpan w:val="2"/>
          </w:tcPr>
          <w:p>
            <w:pPr>
              <w:pStyle w:val="11"/>
              <w:spacing w:before="46" w:line="225" w:lineRule="exact"/>
              <w:ind w:left="177" w:right="52"/>
              <w:jc w:val="center"/>
              <w:rPr>
                <w:sz w:val="18"/>
              </w:rPr>
            </w:pPr>
            <w:r>
              <w:rPr>
                <w:sz w:val="18"/>
              </w:rPr>
              <w:t xml:space="preserve">510 </w:t>
            </w:r>
          </w:p>
        </w:tc>
        <w:tc>
          <w:tcPr>
            <w:tcW w:w="542" w:type="dxa"/>
            <w:gridSpan w:val="2"/>
          </w:tcPr>
          <w:p>
            <w:pPr>
              <w:pStyle w:val="11"/>
              <w:spacing w:before="46" w:line="225" w:lineRule="exact"/>
              <w:ind w:left="170" w:right="51"/>
              <w:jc w:val="center"/>
              <w:rPr>
                <w:sz w:val="18"/>
              </w:rPr>
            </w:pPr>
            <w:r>
              <w:rPr>
                <w:sz w:val="18"/>
              </w:rPr>
              <w:t xml:space="preserve">140 </w:t>
            </w:r>
          </w:p>
        </w:tc>
        <w:tc>
          <w:tcPr>
            <w:tcW w:w="612" w:type="dxa"/>
            <w:gridSpan w:val="2"/>
          </w:tcPr>
          <w:p>
            <w:pPr>
              <w:pStyle w:val="11"/>
              <w:spacing w:before="46" w:line="225" w:lineRule="exact"/>
              <w:ind w:right="11"/>
              <w:jc w:val="right"/>
              <w:rPr>
                <w:sz w:val="18"/>
              </w:rPr>
            </w:pPr>
            <w:r>
              <w:rPr>
                <w:sz w:val="18"/>
              </w:rPr>
              <w:t xml:space="preserve">2884 </w:t>
            </w:r>
          </w:p>
        </w:tc>
      </w:tr>
    </w:tbl>
    <w:p>
      <w:pPr>
        <w:pStyle w:val="10"/>
        <w:numPr>
          <w:ilvl w:val="0"/>
          <w:numId w:val="6"/>
        </w:numPr>
        <w:tabs>
          <w:tab w:val="left" w:pos="574"/>
        </w:tabs>
        <w:spacing w:before="122" w:after="0" w:line="240" w:lineRule="auto"/>
        <w:ind w:left="573" w:right="0" w:hanging="362"/>
        <w:jc w:val="left"/>
        <w:rPr>
          <w:sz w:val="24"/>
        </w:rPr>
      </w:pPr>
      <w:r>
        <w:rPr>
          <w:sz w:val="24"/>
        </w:rPr>
        <w:t xml:space="preserve">理论教学进程表 </w:t>
      </w:r>
    </w:p>
    <w:p>
      <w:pPr>
        <w:tabs>
          <w:tab w:val="left" w:pos="875"/>
        </w:tabs>
        <w:spacing w:before="157"/>
        <w:ind w:left="85" w:right="0" w:firstLine="0"/>
        <w:jc w:val="center"/>
        <w:rPr>
          <w:sz w:val="21"/>
        </w:rPr>
      </w:pPr>
      <w:r>
        <w:rPr>
          <w:sz w:val="21"/>
        </w:rPr>
        <w:t>表</w:t>
      </w:r>
      <w:r>
        <w:rPr>
          <w:spacing w:val="-53"/>
          <w:sz w:val="21"/>
        </w:rPr>
        <w:t xml:space="preserve"> </w:t>
      </w:r>
      <w:r>
        <w:rPr>
          <w:sz w:val="21"/>
        </w:rPr>
        <w:t>3</w:t>
      </w:r>
      <w:r>
        <w:rPr>
          <w:sz w:val="21"/>
        </w:rPr>
        <w:tab/>
      </w:r>
      <w:r>
        <w:rPr>
          <w:spacing w:val="-3"/>
          <w:sz w:val="21"/>
        </w:rPr>
        <w:t>网</w:t>
      </w:r>
      <w:r>
        <w:rPr>
          <w:sz w:val="21"/>
        </w:rPr>
        <w:t>络</w:t>
      </w:r>
      <w:r>
        <w:rPr>
          <w:spacing w:val="-3"/>
          <w:sz w:val="21"/>
        </w:rPr>
        <w:t>营</w:t>
      </w:r>
      <w:r>
        <w:rPr>
          <w:sz w:val="21"/>
        </w:rPr>
        <w:t>销</w:t>
      </w:r>
      <w:r>
        <w:rPr>
          <w:spacing w:val="-3"/>
          <w:sz w:val="21"/>
        </w:rPr>
        <w:t>专</w:t>
      </w:r>
      <w:r>
        <w:rPr>
          <w:sz w:val="21"/>
        </w:rPr>
        <w:t>业</w:t>
      </w:r>
      <w:r>
        <w:rPr>
          <w:spacing w:val="-3"/>
          <w:sz w:val="21"/>
        </w:rPr>
        <w:t>理</w:t>
      </w:r>
      <w:r>
        <w:rPr>
          <w:sz w:val="21"/>
        </w:rPr>
        <w:t>论教</w:t>
      </w:r>
      <w:r>
        <w:rPr>
          <w:spacing w:val="-3"/>
          <w:sz w:val="21"/>
        </w:rPr>
        <w:t>学</w:t>
      </w:r>
      <w:r>
        <w:rPr>
          <w:sz w:val="21"/>
        </w:rPr>
        <w:t>进</w:t>
      </w:r>
      <w:r>
        <w:rPr>
          <w:spacing w:val="-3"/>
          <w:sz w:val="21"/>
        </w:rPr>
        <w:t>程表</w:t>
      </w:r>
      <w:r>
        <w:rPr>
          <w:sz w:val="21"/>
        </w:rPr>
        <w:t xml:space="preserve">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
        <w:gridCol w:w="1303"/>
        <w:gridCol w:w="593"/>
        <w:gridCol w:w="461"/>
        <w:gridCol w:w="1810"/>
        <w:gridCol w:w="461"/>
        <w:gridCol w:w="577"/>
        <w:gridCol w:w="577"/>
        <w:gridCol w:w="522"/>
        <w:gridCol w:w="503"/>
        <w:gridCol w:w="623"/>
        <w:gridCol w:w="624"/>
        <w:gridCol w:w="623"/>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99" w:type="dxa"/>
            <w:gridSpan w:val="2"/>
            <w:vMerge w:val="restart"/>
          </w:tcPr>
          <w:p>
            <w:pPr>
              <w:pStyle w:val="11"/>
              <w:spacing w:before="2"/>
              <w:rPr>
                <w:sz w:val="26"/>
              </w:rPr>
            </w:pPr>
          </w:p>
          <w:p>
            <w:pPr>
              <w:pStyle w:val="11"/>
              <w:ind w:left="489"/>
              <w:rPr>
                <w:sz w:val="18"/>
              </w:rPr>
            </w:pPr>
            <w:r>
              <w:rPr>
                <w:sz w:val="18"/>
              </w:rPr>
              <w:t>课程类型</w:t>
            </w:r>
          </w:p>
        </w:tc>
        <w:tc>
          <w:tcPr>
            <w:tcW w:w="593" w:type="dxa"/>
            <w:vMerge w:val="restart"/>
          </w:tcPr>
          <w:p>
            <w:pPr>
              <w:pStyle w:val="11"/>
              <w:spacing w:before="4"/>
              <w:rPr>
                <w:sz w:val="15"/>
              </w:rPr>
            </w:pPr>
          </w:p>
          <w:p>
            <w:pPr>
              <w:pStyle w:val="11"/>
              <w:spacing w:line="290" w:lineRule="auto"/>
              <w:ind w:left="118" w:right="104"/>
              <w:rPr>
                <w:sz w:val="18"/>
              </w:rPr>
            </w:pPr>
            <w:r>
              <w:rPr>
                <w:sz w:val="18"/>
              </w:rPr>
              <w:t>课程性质</w:t>
            </w:r>
          </w:p>
        </w:tc>
        <w:tc>
          <w:tcPr>
            <w:tcW w:w="461" w:type="dxa"/>
            <w:vMerge w:val="restart"/>
          </w:tcPr>
          <w:p>
            <w:pPr>
              <w:pStyle w:val="11"/>
              <w:spacing w:before="4"/>
              <w:rPr>
                <w:sz w:val="15"/>
              </w:rPr>
            </w:pPr>
          </w:p>
          <w:p>
            <w:pPr>
              <w:pStyle w:val="11"/>
              <w:spacing w:line="290" w:lineRule="auto"/>
              <w:ind w:left="139" w:right="129"/>
              <w:rPr>
                <w:sz w:val="18"/>
              </w:rPr>
            </w:pPr>
            <w:r>
              <w:rPr>
                <w:sz w:val="18"/>
              </w:rPr>
              <w:t>序号</w:t>
            </w:r>
          </w:p>
        </w:tc>
        <w:tc>
          <w:tcPr>
            <w:tcW w:w="1810" w:type="dxa"/>
            <w:vMerge w:val="restart"/>
          </w:tcPr>
          <w:p>
            <w:pPr>
              <w:pStyle w:val="11"/>
              <w:spacing w:before="2"/>
              <w:rPr>
                <w:sz w:val="26"/>
              </w:rPr>
            </w:pPr>
          </w:p>
          <w:p>
            <w:pPr>
              <w:pStyle w:val="11"/>
              <w:ind w:left="547"/>
              <w:rPr>
                <w:sz w:val="18"/>
              </w:rPr>
            </w:pPr>
            <w:r>
              <w:rPr>
                <w:sz w:val="18"/>
              </w:rPr>
              <w:t>课程名称</w:t>
            </w:r>
          </w:p>
        </w:tc>
        <w:tc>
          <w:tcPr>
            <w:tcW w:w="461" w:type="dxa"/>
            <w:vMerge w:val="restart"/>
          </w:tcPr>
          <w:p>
            <w:pPr>
              <w:pStyle w:val="11"/>
              <w:spacing w:before="4"/>
              <w:rPr>
                <w:sz w:val="15"/>
              </w:rPr>
            </w:pPr>
          </w:p>
          <w:p>
            <w:pPr>
              <w:pStyle w:val="11"/>
              <w:spacing w:line="290" w:lineRule="auto"/>
              <w:ind w:left="141" w:right="127"/>
              <w:rPr>
                <w:sz w:val="18"/>
              </w:rPr>
            </w:pPr>
            <w:r>
              <w:rPr>
                <w:sz w:val="18"/>
              </w:rPr>
              <w:t>学分</w:t>
            </w:r>
          </w:p>
        </w:tc>
        <w:tc>
          <w:tcPr>
            <w:tcW w:w="1676" w:type="dxa"/>
            <w:gridSpan w:val="3"/>
          </w:tcPr>
          <w:p>
            <w:pPr>
              <w:pStyle w:val="11"/>
              <w:spacing w:before="45" w:line="215" w:lineRule="exact"/>
              <w:ind w:left="546" w:right="539"/>
              <w:jc w:val="center"/>
              <w:rPr>
                <w:sz w:val="18"/>
              </w:rPr>
            </w:pPr>
            <w:r>
              <w:rPr>
                <w:sz w:val="18"/>
              </w:rPr>
              <w:t>学时数</w:t>
            </w:r>
          </w:p>
        </w:tc>
        <w:tc>
          <w:tcPr>
            <w:tcW w:w="3167" w:type="dxa"/>
            <w:gridSpan w:val="6"/>
          </w:tcPr>
          <w:p>
            <w:pPr>
              <w:pStyle w:val="11"/>
              <w:spacing w:before="45" w:line="215" w:lineRule="exact"/>
              <w:ind w:left="856"/>
              <w:rPr>
                <w:sz w:val="18"/>
              </w:rPr>
            </w:pPr>
            <w:r>
              <w:rPr>
                <w:sz w:val="18"/>
              </w:rPr>
              <w:t>各学期周学时分配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99" w:type="dxa"/>
            <w:gridSpan w:val="2"/>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461" w:type="dxa"/>
            <w:vMerge w:val="continue"/>
            <w:tcBorders>
              <w:top w:val="nil"/>
            </w:tcBorders>
          </w:tcPr>
          <w:p>
            <w:pPr>
              <w:rPr>
                <w:sz w:val="2"/>
                <w:szCs w:val="2"/>
              </w:rPr>
            </w:pPr>
          </w:p>
        </w:tc>
        <w:tc>
          <w:tcPr>
            <w:tcW w:w="577" w:type="dxa"/>
            <w:vMerge w:val="restart"/>
          </w:tcPr>
          <w:p>
            <w:pPr>
              <w:pStyle w:val="11"/>
              <w:spacing w:before="1" w:line="280" w:lineRule="atLeast"/>
              <w:ind w:left="110" w:right="94"/>
              <w:rPr>
                <w:sz w:val="18"/>
              </w:rPr>
            </w:pPr>
            <w:r>
              <w:rPr>
                <w:sz w:val="18"/>
              </w:rPr>
              <w:t>总学时数</w:t>
            </w:r>
          </w:p>
        </w:tc>
        <w:tc>
          <w:tcPr>
            <w:tcW w:w="577" w:type="dxa"/>
            <w:vMerge w:val="restart"/>
          </w:tcPr>
          <w:p>
            <w:pPr>
              <w:pStyle w:val="11"/>
              <w:spacing w:before="10"/>
              <w:rPr>
                <w:sz w:val="14"/>
              </w:rPr>
            </w:pPr>
          </w:p>
          <w:p>
            <w:pPr>
              <w:pStyle w:val="11"/>
              <w:ind w:left="109"/>
              <w:rPr>
                <w:sz w:val="18"/>
              </w:rPr>
            </w:pPr>
            <w:r>
              <w:rPr>
                <w:sz w:val="18"/>
              </w:rPr>
              <w:t>课内</w:t>
            </w:r>
          </w:p>
        </w:tc>
        <w:tc>
          <w:tcPr>
            <w:tcW w:w="522" w:type="dxa"/>
            <w:vMerge w:val="restart"/>
          </w:tcPr>
          <w:p>
            <w:pPr>
              <w:pStyle w:val="11"/>
              <w:spacing w:before="1" w:line="280" w:lineRule="atLeast"/>
              <w:ind w:left="168" w:right="161"/>
              <w:rPr>
                <w:sz w:val="18"/>
              </w:rPr>
            </w:pPr>
            <w:r>
              <w:rPr>
                <w:sz w:val="18"/>
              </w:rPr>
              <w:t>课外</w:t>
            </w:r>
          </w:p>
        </w:tc>
        <w:tc>
          <w:tcPr>
            <w:tcW w:w="503" w:type="dxa"/>
          </w:tcPr>
          <w:p>
            <w:pPr>
              <w:pStyle w:val="11"/>
              <w:spacing w:before="45" w:line="215" w:lineRule="exact"/>
              <w:ind w:left="157"/>
              <w:rPr>
                <w:sz w:val="18"/>
              </w:rPr>
            </w:pPr>
            <w:r>
              <w:rPr>
                <w:sz w:val="18"/>
              </w:rPr>
              <w:t>一</w:t>
            </w:r>
          </w:p>
        </w:tc>
        <w:tc>
          <w:tcPr>
            <w:tcW w:w="623" w:type="dxa"/>
          </w:tcPr>
          <w:p>
            <w:pPr>
              <w:pStyle w:val="11"/>
              <w:spacing w:before="45" w:line="215" w:lineRule="exact"/>
              <w:ind w:left="5"/>
              <w:jc w:val="center"/>
              <w:rPr>
                <w:sz w:val="18"/>
              </w:rPr>
            </w:pPr>
            <w:r>
              <w:rPr>
                <w:sz w:val="18"/>
              </w:rPr>
              <w:t>二</w:t>
            </w:r>
          </w:p>
        </w:tc>
        <w:tc>
          <w:tcPr>
            <w:tcW w:w="624" w:type="dxa"/>
          </w:tcPr>
          <w:p>
            <w:pPr>
              <w:pStyle w:val="11"/>
              <w:spacing w:before="45" w:line="215" w:lineRule="exact"/>
              <w:jc w:val="center"/>
              <w:rPr>
                <w:sz w:val="18"/>
              </w:rPr>
            </w:pPr>
            <w:r>
              <w:rPr>
                <w:sz w:val="18"/>
              </w:rPr>
              <w:t>三</w:t>
            </w:r>
          </w:p>
        </w:tc>
        <w:tc>
          <w:tcPr>
            <w:tcW w:w="623" w:type="dxa"/>
          </w:tcPr>
          <w:p>
            <w:pPr>
              <w:pStyle w:val="11"/>
              <w:spacing w:before="45" w:line="215" w:lineRule="exact"/>
              <w:ind w:right="4"/>
              <w:jc w:val="center"/>
              <w:rPr>
                <w:sz w:val="18"/>
              </w:rPr>
            </w:pPr>
            <w:r>
              <w:rPr>
                <w:sz w:val="18"/>
              </w:rPr>
              <w:t>四</w:t>
            </w:r>
          </w:p>
        </w:tc>
        <w:tc>
          <w:tcPr>
            <w:tcW w:w="397" w:type="dxa"/>
          </w:tcPr>
          <w:p>
            <w:pPr>
              <w:pStyle w:val="11"/>
              <w:spacing w:before="45" w:line="215" w:lineRule="exact"/>
              <w:ind w:left="99"/>
              <w:rPr>
                <w:sz w:val="18"/>
              </w:rPr>
            </w:pPr>
            <w:r>
              <w:rPr>
                <w:sz w:val="18"/>
              </w:rPr>
              <w:t>五</w:t>
            </w:r>
          </w:p>
        </w:tc>
        <w:tc>
          <w:tcPr>
            <w:tcW w:w="397" w:type="dxa"/>
          </w:tcPr>
          <w:p>
            <w:pPr>
              <w:pStyle w:val="11"/>
              <w:spacing w:before="45" w:line="215" w:lineRule="exact"/>
              <w:ind w:left="98"/>
              <w:rPr>
                <w:sz w:val="18"/>
              </w:rPr>
            </w:pPr>
            <w:r>
              <w:rPr>
                <w:sz w:val="18"/>
              </w:rPr>
              <w:t>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99" w:type="dxa"/>
            <w:gridSpan w:val="2"/>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461" w:type="dxa"/>
            <w:vMerge w:val="continue"/>
            <w:tcBorders>
              <w:top w:val="nil"/>
            </w:tcBorders>
          </w:tcPr>
          <w:p>
            <w:pPr>
              <w:rPr>
                <w:sz w:val="2"/>
                <w:szCs w:val="2"/>
              </w:rPr>
            </w:pPr>
          </w:p>
        </w:tc>
        <w:tc>
          <w:tcPr>
            <w:tcW w:w="577" w:type="dxa"/>
            <w:vMerge w:val="continue"/>
            <w:tcBorders>
              <w:top w:val="nil"/>
            </w:tcBorders>
          </w:tcPr>
          <w:p>
            <w:pPr>
              <w:rPr>
                <w:sz w:val="2"/>
                <w:szCs w:val="2"/>
              </w:rPr>
            </w:pPr>
          </w:p>
        </w:tc>
        <w:tc>
          <w:tcPr>
            <w:tcW w:w="577" w:type="dxa"/>
            <w:vMerge w:val="continue"/>
            <w:tcBorders>
              <w:top w:val="nil"/>
            </w:tcBorders>
          </w:tcPr>
          <w:p>
            <w:pPr>
              <w:rPr>
                <w:sz w:val="2"/>
                <w:szCs w:val="2"/>
              </w:rPr>
            </w:pPr>
          </w:p>
        </w:tc>
        <w:tc>
          <w:tcPr>
            <w:tcW w:w="522" w:type="dxa"/>
            <w:vMerge w:val="continue"/>
            <w:tcBorders>
              <w:top w:val="nil"/>
            </w:tcBorders>
          </w:tcPr>
          <w:p>
            <w:pPr>
              <w:rPr>
                <w:sz w:val="2"/>
                <w:szCs w:val="2"/>
              </w:rPr>
            </w:pPr>
          </w:p>
        </w:tc>
        <w:tc>
          <w:tcPr>
            <w:tcW w:w="503" w:type="dxa"/>
          </w:tcPr>
          <w:p>
            <w:pPr>
              <w:pStyle w:val="11"/>
              <w:spacing w:before="45" w:line="215" w:lineRule="exact"/>
              <w:ind w:left="157"/>
              <w:rPr>
                <w:sz w:val="18"/>
              </w:rPr>
            </w:pPr>
            <w:r>
              <w:rPr>
                <w:sz w:val="18"/>
              </w:rPr>
              <w:t>16</w:t>
            </w:r>
          </w:p>
        </w:tc>
        <w:tc>
          <w:tcPr>
            <w:tcW w:w="623" w:type="dxa"/>
          </w:tcPr>
          <w:p>
            <w:pPr>
              <w:pStyle w:val="11"/>
              <w:spacing w:before="45" w:line="215" w:lineRule="exact"/>
              <w:ind w:left="156" w:right="149"/>
              <w:jc w:val="center"/>
              <w:rPr>
                <w:sz w:val="18"/>
              </w:rPr>
            </w:pPr>
            <w:r>
              <w:rPr>
                <w:sz w:val="18"/>
              </w:rPr>
              <w:t>16</w:t>
            </w:r>
          </w:p>
        </w:tc>
        <w:tc>
          <w:tcPr>
            <w:tcW w:w="624" w:type="dxa"/>
          </w:tcPr>
          <w:p>
            <w:pPr>
              <w:pStyle w:val="11"/>
              <w:spacing w:before="45" w:line="215" w:lineRule="exact"/>
              <w:ind w:left="153" w:right="153"/>
              <w:jc w:val="center"/>
              <w:rPr>
                <w:sz w:val="18"/>
              </w:rPr>
            </w:pPr>
            <w:r>
              <w:rPr>
                <w:sz w:val="18"/>
              </w:rPr>
              <w:t>13</w:t>
            </w:r>
          </w:p>
        </w:tc>
        <w:tc>
          <w:tcPr>
            <w:tcW w:w="623" w:type="dxa"/>
          </w:tcPr>
          <w:p>
            <w:pPr>
              <w:pStyle w:val="11"/>
              <w:spacing w:before="45" w:line="215" w:lineRule="exact"/>
              <w:ind w:left="148" w:right="149"/>
              <w:jc w:val="center"/>
              <w:rPr>
                <w:sz w:val="18"/>
              </w:rPr>
            </w:pPr>
            <w:r>
              <w:rPr>
                <w:sz w:val="18"/>
              </w:rPr>
              <w:t>13</w:t>
            </w:r>
          </w:p>
        </w:tc>
        <w:tc>
          <w:tcPr>
            <w:tcW w:w="397" w:type="dxa"/>
          </w:tcPr>
          <w:p>
            <w:pPr>
              <w:pStyle w:val="11"/>
              <w:rPr>
                <w:rFonts w:ascii="Times New Roman"/>
                <w:sz w:val="18"/>
              </w:rPr>
            </w:pPr>
          </w:p>
        </w:tc>
        <w:tc>
          <w:tcPr>
            <w:tcW w:w="39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96" w:type="dxa"/>
            <w:vMerge w:val="restart"/>
          </w:tcPr>
          <w:p>
            <w:pPr>
              <w:pStyle w:val="11"/>
              <w:rPr>
                <w:sz w:val="18"/>
              </w:rPr>
            </w:pPr>
          </w:p>
          <w:p>
            <w:pPr>
              <w:pStyle w:val="11"/>
              <w:rPr>
                <w:sz w:val="18"/>
              </w:rPr>
            </w:pPr>
          </w:p>
          <w:p>
            <w:pPr>
              <w:pStyle w:val="11"/>
              <w:spacing w:before="4"/>
              <w:rPr>
                <w:sz w:val="26"/>
              </w:rPr>
            </w:pPr>
          </w:p>
          <w:p>
            <w:pPr>
              <w:pStyle w:val="11"/>
              <w:spacing w:line="290" w:lineRule="auto"/>
              <w:ind w:left="107" w:right="5"/>
              <w:rPr>
                <w:sz w:val="18"/>
              </w:rPr>
            </w:pPr>
            <w:r>
              <w:rPr>
                <w:sz w:val="18"/>
              </w:rPr>
              <w:t>文化知识与基本素质课程31</w:t>
            </w:r>
          </w:p>
          <w:p>
            <w:pPr>
              <w:pStyle w:val="11"/>
              <w:spacing w:before="12" w:line="292" w:lineRule="auto"/>
              <w:ind w:left="107" w:right="96"/>
              <w:rPr>
                <w:sz w:val="18"/>
              </w:rPr>
            </w:pPr>
            <w:r>
              <w:rPr>
                <w:sz w:val="18"/>
              </w:rPr>
              <w:t>学分</w:t>
            </w:r>
          </w:p>
        </w:tc>
        <w:tc>
          <w:tcPr>
            <w:tcW w:w="1303" w:type="dxa"/>
            <w:vMerge w:val="restart"/>
          </w:tcPr>
          <w:p>
            <w:pPr>
              <w:pStyle w:val="11"/>
              <w:rPr>
                <w:sz w:val="18"/>
              </w:rPr>
            </w:pPr>
          </w:p>
          <w:p>
            <w:pPr>
              <w:pStyle w:val="11"/>
              <w:rPr>
                <w:sz w:val="18"/>
              </w:rPr>
            </w:pPr>
          </w:p>
          <w:p>
            <w:pPr>
              <w:pStyle w:val="11"/>
              <w:spacing w:before="9"/>
              <w:rPr>
                <w:sz w:val="23"/>
              </w:rPr>
            </w:pPr>
          </w:p>
          <w:p>
            <w:pPr>
              <w:pStyle w:val="11"/>
              <w:spacing w:line="290" w:lineRule="auto"/>
              <w:ind w:left="110" w:right="91"/>
              <w:rPr>
                <w:sz w:val="18"/>
              </w:rPr>
            </w:pPr>
            <w:r>
              <w:rPr>
                <w:sz w:val="18"/>
              </w:rPr>
              <w:t xml:space="preserve">通识教育基础课程 </w:t>
            </w:r>
          </w:p>
          <w:p>
            <w:pPr>
              <w:pStyle w:val="11"/>
              <w:spacing w:before="2"/>
              <w:ind w:left="110"/>
              <w:rPr>
                <w:sz w:val="18"/>
              </w:rPr>
            </w:pPr>
            <w:r>
              <w:rPr>
                <w:sz w:val="18"/>
              </w:rPr>
              <w:t>20 学分</w:t>
            </w:r>
          </w:p>
        </w:tc>
        <w:tc>
          <w:tcPr>
            <w:tcW w:w="593" w:type="dxa"/>
            <w:vMerge w:val="restart"/>
          </w:tcPr>
          <w:p>
            <w:pPr>
              <w:pStyle w:val="11"/>
              <w:rPr>
                <w:sz w:val="18"/>
              </w:rPr>
            </w:pPr>
          </w:p>
          <w:p>
            <w:pPr>
              <w:pStyle w:val="11"/>
              <w:rPr>
                <w:sz w:val="18"/>
              </w:rPr>
            </w:pPr>
          </w:p>
          <w:p>
            <w:pPr>
              <w:pStyle w:val="11"/>
              <w:rPr>
                <w:sz w:val="18"/>
              </w:rPr>
            </w:pPr>
          </w:p>
          <w:p>
            <w:pPr>
              <w:pStyle w:val="11"/>
              <w:rPr>
                <w:sz w:val="18"/>
              </w:rPr>
            </w:pPr>
          </w:p>
          <w:p>
            <w:pPr>
              <w:pStyle w:val="11"/>
              <w:spacing w:before="121"/>
              <w:ind w:left="110"/>
              <w:rPr>
                <w:sz w:val="18"/>
              </w:rPr>
            </w:pPr>
            <w:r>
              <w:rPr>
                <w:sz w:val="18"/>
              </w:rPr>
              <w:t xml:space="preserve">必修 </w:t>
            </w:r>
          </w:p>
        </w:tc>
        <w:tc>
          <w:tcPr>
            <w:tcW w:w="461" w:type="dxa"/>
          </w:tcPr>
          <w:p>
            <w:pPr>
              <w:pStyle w:val="11"/>
              <w:spacing w:before="5"/>
              <w:rPr>
                <w:sz w:val="14"/>
              </w:rPr>
            </w:pPr>
          </w:p>
          <w:p>
            <w:pPr>
              <w:pStyle w:val="11"/>
              <w:ind w:left="108"/>
              <w:rPr>
                <w:sz w:val="18"/>
              </w:rPr>
            </w:pPr>
            <w:r>
              <w:rPr>
                <w:sz w:val="18"/>
              </w:rPr>
              <w:t xml:space="preserve">1 </w:t>
            </w:r>
          </w:p>
        </w:tc>
        <w:tc>
          <w:tcPr>
            <w:tcW w:w="1810" w:type="dxa"/>
          </w:tcPr>
          <w:p>
            <w:pPr>
              <w:pStyle w:val="11"/>
              <w:spacing w:before="3" w:line="278" w:lineRule="exact"/>
              <w:ind w:left="110" w:right="94"/>
              <w:rPr>
                <w:sz w:val="18"/>
              </w:rPr>
            </w:pPr>
            <w:r>
              <w:rPr>
                <w:sz w:val="18"/>
              </w:rPr>
              <w:t xml:space="preserve">思想道德修养与法律基础 </w:t>
            </w:r>
          </w:p>
        </w:tc>
        <w:tc>
          <w:tcPr>
            <w:tcW w:w="461" w:type="dxa"/>
          </w:tcPr>
          <w:p>
            <w:pPr>
              <w:pStyle w:val="11"/>
              <w:spacing w:before="5"/>
              <w:rPr>
                <w:sz w:val="14"/>
              </w:rPr>
            </w:pPr>
          </w:p>
          <w:p>
            <w:pPr>
              <w:pStyle w:val="11"/>
              <w:ind w:left="110"/>
              <w:rPr>
                <w:sz w:val="18"/>
              </w:rPr>
            </w:pPr>
            <w:r>
              <w:rPr>
                <w:sz w:val="18"/>
              </w:rPr>
              <w:t xml:space="preserve">3 </w:t>
            </w:r>
          </w:p>
        </w:tc>
        <w:tc>
          <w:tcPr>
            <w:tcW w:w="577" w:type="dxa"/>
          </w:tcPr>
          <w:p>
            <w:pPr>
              <w:pStyle w:val="11"/>
              <w:spacing w:before="5"/>
              <w:rPr>
                <w:sz w:val="14"/>
              </w:rPr>
            </w:pPr>
          </w:p>
          <w:p>
            <w:pPr>
              <w:pStyle w:val="11"/>
              <w:ind w:left="110"/>
              <w:rPr>
                <w:sz w:val="18"/>
              </w:rPr>
            </w:pPr>
            <w:r>
              <w:rPr>
                <w:sz w:val="18"/>
              </w:rPr>
              <w:t xml:space="preserve">48 </w:t>
            </w:r>
          </w:p>
        </w:tc>
        <w:tc>
          <w:tcPr>
            <w:tcW w:w="577" w:type="dxa"/>
          </w:tcPr>
          <w:p>
            <w:pPr>
              <w:pStyle w:val="11"/>
              <w:spacing w:before="5"/>
              <w:rPr>
                <w:sz w:val="14"/>
              </w:rPr>
            </w:pPr>
          </w:p>
          <w:p>
            <w:pPr>
              <w:pStyle w:val="11"/>
              <w:ind w:left="109"/>
              <w:rPr>
                <w:sz w:val="18"/>
              </w:rPr>
            </w:pPr>
            <w:r>
              <w:rPr>
                <w:sz w:val="18"/>
              </w:rPr>
              <w:t xml:space="preserve">48 </w:t>
            </w:r>
          </w:p>
        </w:tc>
        <w:tc>
          <w:tcPr>
            <w:tcW w:w="522" w:type="dxa"/>
          </w:tcPr>
          <w:p>
            <w:pPr>
              <w:pStyle w:val="11"/>
              <w:spacing w:before="5"/>
              <w:rPr>
                <w:sz w:val="14"/>
              </w:rPr>
            </w:pPr>
          </w:p>
          <w:p>
            <w:pPr>
              <w:pStyle w:val="11"/>
              <w:ind w:left="108"/>
              <w:rPr>
                <w:sz w:val="18"/>
              </w:rPr>
            </w:pPr>
            <w:r>
              <w:rPr>
                <w:sz w:val="18"/>
              </w:rPr>
              <w:t xml:space="preserve"> </w:t>
            </w:r>
          </w:p>
        </w:tc>
        <w:tc>
          <w:tcPr>
            <w:tcW w:w="503" w:type="dxa"/>
          </w:tcPr>
          <w:p>
            <w:pPr>
              <w:pStyle w:val="11"/>
              <w:spacing w:before="5"/>
              <w:rPr>
                <w:sz w:val="14"/>
              </w:rPr>
            </w:pPr>
          </w:p>
          <w:p>
            <w:pPr>
              <w:pStyle w:val="11"/>
              <w:ind w:left="105"/>
              <w:rPr>
                <w:sz w:val="18"/>
              </w:rPr>
            </w:pPr>
            <w:r>
              <w:rPr>
                <w:sz w:val="18"/>
              </w:rPr>
              <w:t xml:space="preserve">4 </w:t>
            </w:r>
          </w:p>
        </w:tc>
        <w:tc>
          <w:tcPr>
            <w:tcW w:w="623" w:type="dxa"/>
          </w:tcPr>
          <w:p>
            <w:pPr>
              <w:pStyle w:val="11"/>
              <w:spacing w:before="5"/>
              <w:rPr>
                <w:sz w:val="14"/>
              </w:rPr>
            </w:pPr>
          </w:p>
          <w:p>
            <w:pPr>
              <w:pStyle w:val="11"/>
              <w:ind w:left="106"/>
              <w:rPr>
                <w:sz w:val="18"/>
              </w:rPr>
            </w:pPr>
            <w:r>
              <w:rPr>
                <w:sz w:val="18"/>
              </w:rPr>
              <w:t xml:space="preserve"> </w:t>
            </w:r>
          </w:p>
        </w:tc>
        <w:tc>
          <w:tcPr>
            <w:tcW w:w="624" w:type="dxa"/>
          </w:tcPr>
          <w:p>
            <w:pPr>
              <w:pStyle w:val="11"/>
              <w:spacing w:before="5"/>
              <w:rPr>
                <w:sz w:val="14"/>
              </w:rPr>
            </w:pPr>
          </w:p>
          <w:p>
            <w:pPr>
              <w:pStyle w:val="11"/>
              <w:ind w:left="102"/>
              <w:rPr>
                <w:sz w:val="18"/>
              </w:rPr>
            </w:pPr>
            <w:r>
              <w:rPr>
                <w:sz w:val="18"/>
              </w:rPr>
              <w:t xml:space="preserve"> </w:t>
            </w:r>
          </w:p>
        </w:tc>
        <w:tc>
          <w:tcPr>
            <w:tcW w:w="623" w:type="dxa"/>
          </w:tcPr>
          <w:p>
            <w:pPr>
              <w:pStyle w:val="11"/>
              <w:spacing w:before="5"/>
              <w:rPr>
                <w:sz w:val="14"/>
              </w:rPr>
            </w:pPr>
          </w:p>
          <w:p>
            <w:pPr>
              <w:pStyle w:val="11"/>
              <w:ind w:left="100"/>
              <w:rPr>
                <w:sz w:val="18"/>
              </w:rPr>
            </w:pPr>
            <w:r>
              <w:rPr>
                <w:sz w:val="18"/>
              </w:rPr>
              <w:t xml:space="preserve"> </w:t>
            </w:r>
          </w:p>
        </w:tc>
        <w:tc>
          <w:tcPr>
            <w:tcW w:w="397" w:type="dxa"/>
          </w:tcPr>
          <w:p>
            <w:pPr>
              <w:pStyle w:val="11"/>
              <w:spacing w:before="5"/>
              <w:rPr>
                <w:sz w:val="14"/>
              </w:rPr>
            </w:pPr>
          </w:p>
          <w:p>
            <w:pPr>
              <w:pStyle w:val="11"/>
              <w:ind w:left="99"/>
              <w:rPr>
                <w:sz w:val="18"/>
              </w:rPr>
            </w:pPr>
            <w:r>
              <w:rPr>
                <w:sz w:val="18"/>
              </w:rPr>
              <w:t xml:space="preserve"> </w:t>
            </w:r>
          </w:p>
        </w:tc>
        <w:tc>
          <w:tcPr>
            <w:tcW w:w="397" w:type="dxa"/>
          </w:tcPr>
          <w:p>
            <w:pPr>
              <w:pStyle w:val="11"/>
              <w:spacing w:before="5"/>
              <w:rPr>
                <w:sz w:val="14"/>
              </w:rPr>
            </w:pPr>
          </w:p>
          <w:p>
            <w:pPr>
              <w:pStyle w:val="11"/>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
              <w:rPr>
                <w:sz w:val="25"/>
              </w:rPr>
            </w:pPr>
          </w:p>
          <w:p>
            <w:pPr>
              <w:pStyle w:val="11"/>
              <w:ind w:left="108"/>
              <w:rPr>
                <w:sz w:val="18"/>
              </w:rPr>
            </w:pPr>
            <w:r>
              <w:rPr>
                <w:sz w:val="18"/>
              </w:rPr>
              <w:t>2</w:t>
            </w:r>
          </w:p>
        </w:tc>
        <w:tc>
          <w:tcPr>
            <w:tcW w:w="1810" w:type="dxa"/>
          </w:tcPr>
          <w:p>
            <w:pPr>
              <w:pStyle w:val="11"/>
              <w:spacing w:before="45"/>
              <w:ind w:left="110"/>
              <w:rPr>
                <w:sz w:val="18"/>
              </w:rPr>
            </w:pPr>
            <w:r>
              <w:rPr>
                <w:sz w:val="18"/>
              </w:rPr>
              <w:t>毛泽东思想和中国</w:t>
            </w:r>
          </w:p>
          <w:p>
            <w:pPr>
              <w:pStyle w:val="11"/>
              <w:spacing w:before="1" w:line="280" w:lineRule="atLeast"/>
              <w:ind w:left="110" w:right="94"/>
              <w:rPr>
                <w:sz w:val="18"/>
              </w:rPr>
            </w:pPr>
            <w:r>
              <w:rPr>
                <w:sz w:val="18"/>
              </w:rPr>
              <w:t>特色社会主义理论体系概论</w:t>
            </w:r>
          </w:p>
        </w:tc>
        <w:tc>
          <w:tcPr>
            <w:tcW w:w="461" w:type="dxa"/>
          </w:tcPr>
          <w:p>
            <w:pPr>
              <w:pStyle w:val="11"/>
              <w:spacing w:before="5"/>
              <w:rPr>
                <w:sz w:val="25"/>
              </w:rPr>
            </w:pPr>
          </w:p>
          <w:p>
            <w:pPr>
              <w:pStyle w:val="11"/>
              <w:ind w:left="110"/>
              <w:rPr>
                <w:sz w:val="18"/>
              </w:rPr>
            </w:pPr>
            <w:r>
              <w:rPr>
                <w:sz w:val="18"/>
              </w:rPr>
              <w:t xml:space="preserve">4 </w:t>
            </w:r>
          </w:p>
        </w:tc>
        <w:tc>
          <w:tcPr>
            <w:tcW w:w="577" w:type="dxa"/>
          </w:tcPr>
          <w:p>
            <w:pPr>
              <w:pStyle w:val="11"/>
              <w:spacing w:before="5"/>
              <w:rPr>
                <w:sz w:val="25"/>
              </w:rPr>
            </w:pPr>
          </w:p>
          <w:p>
            <w:pPr>
              <w:pStyle w:val="11"/>
              <w:ind w:left="110"/>
              <w:rPr>
                <w:sz w:val="18"/>
              </w:rPr>
            </w:pPr>
            <w:r>
              <w:rPr>
                <w:sz w:val="18"/>
              </w:rPr>
              <w:t xml:space="preserve">64 </w:t>
            </w:r>
          </w:p>
        </w:tc>
        <w:tc>
          <w:tcPr>
            <w:tcW w:w="577" w:type="dxa"/>
          </w:tcPr>
          <w:p>
            <w:pPr>
              <w:pStyle w:val="11"/>
              <w:spacing w:before="5"/>
              <w:rPr>
                <w:sz w:val="25"/>
              </w:rPr>
            </w:pPr>
          </w:p>
          <w:p>
            <w:pPr>
              <w:pStyle w:val="11"/>
              <w:ind w:left="109"/>
              <w:rPr>
                <w:sz w:val="18"/>
              </w:rPr>
            </w:pPr>
            <w:r>
              <w:rPr>
                <w:sz w:val="18"/>
              </w:rPr>
              <w:t xml:space="preserve">48 </w:t>
            </w:r>
          </w:p>
        </w:tc>
        <w:tc>
          <w:tcPr>
            <w:tcW w:w="522" w:type="dxa"/>
          </w:tcPr>
          <w:p>
            <w:pPr>
              <w:pStyle w:val="11"/>
              <w:spacing w:before="5"/>
              <w:rPr>
                <w:sz w:val="25"/>
              </w:rPr>
            </w:pPr>
          </w:p>
          <w:p>
            <w:pPr>
              <w:pStyle w:val="11"/>
              <w:ind w:left="108"/>
              <w:rPr>
                <w:sz w:val="18"/>
              </w:rPr>
            </w:pPr>
            <w:r>
              <w:rPr>
                <w:sz w:val="18"/>
              </w:rPr>
              <w:t>16</w:t>
            </w:r>
          </w:p>
        </w:tc>
        <w:tc>
          <w:tcPr>
            <w:tcW w:w="503" w:type="dxa"/>
          </w:tcPr>
          <w:p>
            <w:pPr>
              <w:pStyle w:val="11"/>
              <w:spacing w:before="5"/>
              <w:rPr>
                <w:sz w:val="25"/>
              </w:rPr>
            </w:pPr>
          </w:p>
          <w:p>
            <w:pPr>
              <w:pStyle w:val="11"/>
              <w:ind w:left="105"/>
              <w:rPr>
                <w:sz w:val="18"/>
              </w:rPr>
            </w:pPr>
            <w:r>
              <w:rPr>
                <w:sz w:val="18"/>
              </w:rPr>
              <w:t xml:space="preserve"> </w:t>
            </w:r>
          </w:p>
        </w:tc>
        <w:tc>
          <w:tcPr>
            <w:tcW w:w="623" w:type="dxa"/>
          </w:tcPr>
          <w:p>
            <w:pPr>
              <w:pStyle w:val="11"/>
              <w:spacing w:before="5"/>
              <w:rPr>
                <w:sz w:val="25"/>
              </w:rPr>
            </w:pPr>
          </w:p>
          <w:p>
            <w:pPr>
              <w:pStyle w:val="11"/>
              <w:ind w:left="106"/>
              <w:rPr>
                <w:sz w:val="18"/>
              </w:rPr>
            </w:pPr>
            <w:r>
              <w:rPr>
                <w:sz w:val="18"/>
              </w:rPr>
              <w:t xml:space="preserve">4 </w:t>
            </w:r>
          </w:p>
        </w:tc>
        <w:tc>
          <w:tcPr>
            <w:tcW w:w="624" w:type="dxa"/>
          </w:tcPr>
          <w:p>
            <w:pPr>
              <w:pStyle w:val="11"/>
              <w:spacing w:before="5"/>
              <w:rPr>
                <w:sz w:val="25"/>
              </w:rPr>
            </w:pPr>
          </w:p>
          <w:p>
            <w:pPr>
              <w:pStyle w:val="11"/>
              <w:ind w:left="102"/>
              <w:rPr>
                <w:sz w:val="18"/>
              </w:rPr>
            </w:pPr>
            <w:r>
              <w:rPr>
                <w:sz w:val="18"/>
              </w:rPr>
              <w:t xml:space="preserve"> </w:t>
            </w:r>
          </w:p>
        </w:tc>
        <w:tc>
          <w:tcPr>
            <w:tcW w:w="623" w:type="dxa"/>
          </w:tcPr>
          <w:p>
            <w:pPr>
              <w:pStyle w:val="11"/>
              <w:spacing w:before="5"/>
              <w:rPr>
                <w:sz w:val="25"/>
              </w:rPr>
            </w:pPr>
          </w:p>
          <w:p>
            <w:pPr>
              <w:pStyle w:val="11"/>
              <w:ind w:left="100"/>
              <w:rPr>
                <w:sz w:val="18"/>
              </w:rPr>
            </w:pPr>
            <w:r>
              <w:rPr>
                <w:sz w:val="18"/>
              </w:rPr>
              <w:t xml:space="preserve"> </w:t>
            </w:r>
          </w:p>
        </w:tc>
        <w:tc>
          <w:tcPr>
            <w:tcW w:w="397" w:type="dxa"/>
          </w:tcPr>
          <w:p>
            <w:pPr>
              <w:pStyle w:val="11"/>
              <w:spacing w:before="5"/>
              <w:rPr>
                <w:sz w:val="25"/>
              </w:rPr>
            </w:pPr>
          </w:p>
          <w:p>
            <w:pPr>
              <w:pStyle w:val="11"/>
              <w:ind w:left="99"/>
              <w:rPr>
                <w:sz w:val="18"/>
              </w:rPr>
            </w:pPr>
            <w:r>
              <w:rPr>
                <w:sz w:val="18"/>
              </w:rPr>
              <w:t xml:space="preserve"> </w:t>
            </w:r>
          </w:p>
        </w:tc>
        <w:tc>
          <w:tcPr>
            <w:tcW w:w="397" w:type="dxa"/>
          </w:tcPr>
          <w:p>
            <w:pPr>
              <w:pStyle w:val="11"/>
              <w:spacing w:before="5"/>
              <w:rPr>
                <w:sz w:val="25"/>
              </w:rPr>
            </w:pPr>
          </w:p>
          <w:p>
            <w:pPr>
              <w:pStyle w:val="11"/>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3</w:t>
            </w:r>
          </w:p>
        </w:tc>
        <w:tc>
          <w:tcPr>
            <w:tcW w:w="1810" w:type="dxa"/>
          </w:tcPr>
          <w:p>
            <w:pPr>
              <w:pStyle w:val="11"/>
              <w:spacing w:before="45" w:line="215" w:lineRule="exact"/>
              <w:ind w:left="110"/>
              <w:rPr>
                <w:sz w:val="18"/>
              </w:rPr>
            </w:pPr>
            <w:r>
              <w:rPr>
                <w:sz w:val="18"/>
              </w:rPr>
              <w:t>体育与健康教育</w:t>
            </w:r>
          </w:p>
        </w:tc>
        <w:tc>
          <w:tcPr>
            <w:tcW w:w="461" w:type="dxa"/>
          </w:tcPr>
          <w:p>
            <w:pPr>
              <w:pStyle w:val="11"/>
              <w:spacing w:before="45" w:line="215" w:lineRule="exact"/>
              <w:ind w:left="110"/>
              <w:rPr>
                <w:sz w:val="18"/>
              </w:rPr>
            </w:pPr>
            <w:r>
              <w:rPr>
                <w:sz w:val="18"/>
              </w:rPr>
              <w:t xml:space="preserve">4 </w:t>
            </w:r>
          </w:p>
        </w:tc>
        <w:tc>
          <w:tcPr>
            <w:tcW w:w="577" w:type="dxa"/>
          </w:tcPr>
          <w:p>
            <w:pPr>
              <w:pStyle w:val="11"/>
              <w:spacing w:before="45" w:line="215" w:lineRule="exact"/>
              <w:ind w:left="110"/>
              <w:rPr>
                <w:sz w:val="18"/>
              </w:rPr>
            </w:pPr>
            <w:r>
              <w:rPr>
                <w:sz w:val="18"/>
              </w:rPr>
              <w:t xml:space="preserve">64 </w:t>
            </w:r>
          </w:p>
        </w:tc>
        <w:tc>
          <w:tcPr>
            <w:tcW w:w="577" w:type="dxa"/>
          </w:tcPr>
          <w:p>
            <w:pPr>
              <w:pStyle w:val="11"/>
              <w:spacing w:before="45" w:line="215" w:lineRule="exact"/>
              <w:ind w:left="109"/>
              <w:rPr>
                <w:sz w:val="18"/>
              </w:rPr>
            </w:pPr>
            <w:r>
              <w:rPr>
                <w:sz w:val="18"/>
              </w:rPr>
              <w:t xml:space="preserve">60 </w:t>
            </w:r>
          </w:p>
        </w:tc>
        <w:tc>
          <w:tcPr>
            <w:tcW w:w="522" w:type="dxa"/>
          </w:tcPr>
          <w:p>
            <w:pPr>
              <w:pStyle w:val="11"/>
              <w:spacing w:before="45" w:line="215" w:lineRule="exact"/>
              <w:ind w:left="108"/>
              <w:rPr>
                <w:sz w:val="18"/>
              </w:rPr>
            </w:pPr>
            <w:r>
              <w:rPr>
                <w:sz w:val="18"/>
              </w:rPr>
              <w:t>4</w:t>
            </w:r>
          </w:p>
        </w:tc>
        <w:tc>
          <w:tcPr>
            <w:tcW w:w="503" w:type="dxa"/>
          </w:tcPr>
          <w:p>
            <w:pPr>
              <w:pStyle w:val="11"/>
              <w:spacing w:before="45" w:line="215" w:lineRule="exact"/>
              <w:ind w:left="105"/>
              <w:rPr>
                <w:sz w:val="18"/>
              </w:rPr>
            </w:pPr>
            <w:r>
              <w:rPr>
                <w:sz w:val="18"/>
              </w:rPr>
              <w:t xml:space="preserve">2 </w:t>
            </w:r>
          </w:p>
        </w:tc>
        <w:tc>
          <w:tcPr>
            <w:tcW w:w="623" w:type="dxa"/>
          </w:tcPr>
          <w:p>
            <w:pPr>
              <w:pStyle w:val="11"/>
              <w:spacing w:before="45" w:line="215" w:lineRule="exact"/>
              <w:ind w:left="106"/>
              <w:rPr>
                <w:sz w:val="18"/>
              </w:rPr>
            </w:pPr>
            <w:r>
              <w:rPr>
                <w:sz w:val="18"/>
              </w:rPr>
              <w:t xml:space="preserve">2 </w:t>
            </w:r>
          </w:p>
        </w:tc>
        <w:tc>
          <w:tcPr>
            <w:tcW w:w="624" w:type="dxa"/>
          </w:tcPr>
          <w:p>
            <w:pPr>
              <w:pStyle w:val="11"/>
              <w:spacing w:before="45" w:line="215" w:lineRule="exact"/>
              <w:ind w:left="102"/>
              <w:rPr>
                <w:sz w:val="18"/>
              </w:rPr>
            </w:pPr>
            <w:r>
              <w:rPr>
                <w:sz w:val="18"/>
              </w:rPr>
              <w:t xml:space="preserve"> </w:t>
            </w:r>
          </w:p>
        </w:tc>
        <w:tc>
          <w:tcPr>
            <w:tcW w:w="623" w:type="dxa"/>
          </w:tcPr>
          <w:p>
            <w:pPr>
              <w:pStyle w:val="11"/>
              <w:spacing w:before="45" w:line="215" w:lineRule="exact"/>
              <w:ind w:left="100"/>
              <w:rPr>
                <w:sz w:val="18"/>
              </w:rPr>
            </w:pPr>
            <w:r>
              <w:rPr>
                <w:sz w:val="18"/>
              </w:rPr>
              <w:t xml:space="preserve"> </w:t>
            </w:r>
          </w:p>
        </w:tc>
        <w:tc>
          <w:tcPr>
            <w:tcW w:w="397" w:type="dxa"/>
          </w:tcPr>
          <w:p>
            <w:pPr>
              <w:pStyle w:val="11"/>
              <w:spacing w:before="45" w:line="215" w:lineRule="exact"/>
              <w:ind w:left="99"/>
              <w:rPr>
                <w:sz w:val="18"/>
              </w:rPr>
            </w:pPr>
            <w:r>
              <w:rPr>
                <w:sz w:val="18"/>
              </w:rPr>
              <w:t xml:space="preserve"> </w:t>
            </w:r>
          </w:p>
        </w:tc>
        <w:tc>
          <w:tcPr>
            <w:tcW w:w="397" w:type="dxa"/>
          </w:tcPr>
          <w:p>
            <w:pPr>
              <w:pStyle w:val="11"/>
              <w:spacing w:before="45" w:line="215" w:lineRule="exact"/>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4</w:t>
            </w:r>
          </w:p>
        </w:tc>
        <w:tc>
          <w:tcPr>
            <w:tcW w:w="1810" w:type="dxa"/>
          </w:tcPr>
          <w:p>
            <w:pPr>
              <w:pStyle w:val="11"/>
              <w:spacing w:before="45" w:line="215" w:lineRule="exact"/>
              <w:ind w:left="110"/>
              <w:rPr>
                <w:sz w:val="18"/>
              </w:rPr>
            </w:pPr>
            <w:r>
              <w:rPr>
                <w:sz w:val="18"/>
              </w:rPr>
              <w:t>高职语文</w:t>
            </w:r>
          </w:p>
        </w:tc>
        <w:tc>
          <w:tcPr>
            <w:tcW w:w="461" w:type="dxa"/>
          </w:tcPr>
          <w:p>
            <w:pPr>
              <w:pStyle w:val="11"/>
              <w:spacing w:before="45" w:line="215" w:lineRule="exact"/>
              <w:ind w:left="110"/>
              <w:rPr>
                <w:sz w:val="18"/>
              </w:rPr>
            </w:pPr>
            <w:r>
              <w:rPr>
                <w:sz w:val="18"/>
              </w:rPr>
              <w:t xml:space="preserve">3 </w:t>
            </w:r>
          </w:p>
        </w:tc>
        <w:tc>
          <w:tcPr>
            <w:tcW w:w="577" w:type="dxa"/>
          </w:tcPr>
          <w:p>
            <w:pPr>
              <w:pStyle w:val="11"/>
              <w:spacing w:before="45" w:line="215" w:lineRule="exact"/>
              <w:ind w:left="110"/>
              <w:rPr>
                <w:sz w:val="18"/>
              </w:rPr>
            </w:pPr>
            <w:r>
              <w:rPr>
                <w:sz w:val="18"/>
              </w:rPr>
              <w:t xml:space="preserve">48 </w:t>
            </w:r>
          </w:p>
        </w:tc>
        <w:tc>
          <w:tcPr>
            <w:tcW w:w="577" w:type="dxa"/>
          </w:tcPr>
          <w:p>
            <w:pPr>
              <w:pStyle w:val="11"/>
              <w:spacing w:before="45" w:line="215" w:lineRule="exact"/>
              <w:ind w:left="109"/>
              <w:rPr>
                <w:sz w:val="18"/>
              </w:rPr>
            </w:pPr>
            <w:r>
              <w:rPr>
                <w:sz w:val="18"/>
              </w:rPr>
              <w:t xml:space="preserve">48 </w:t>
            </w:r>
          </w:p>
        </w:tc>
        <w:tc>
          <w:tcPr>
            <w:tcW w:w="522" w:type="dxa"/>
          </w:tcPr>
          <w:p>
            <w:pPr>
              <w:pStyle w:val="11"/>
              <w:rPr>
                <w:rFonts w:ascii="Times New Roman"/>
                <w:sz w:val="18"/>
              </w:rPr>
            </w:pPr>
          </w:p>
        </w:tc>
        <w:tc>
          <w:tcPr>
            <w:tcW w:w="503" w:type="dxa"/>
          </w:tcPr>
          <w:p>
            <w:pPr>
              <w:pStyle w:val="11"/>
              <w:spacing w:before="45" w:line="215" w:lineRule="exact"/>
              <w:ind w:left="105"/>
              <w:rPr>
                <w:sz w:val="18"/>
              </w:rPr>
            </w:pPr>
            <w:r>
              <w:rPr>
                <w:sz w:val="18"/>
              </w:rPr>
              <w:t xml:space="preserve">4 </w:t>
            </w:r>
          </w:p>
        </w:tc>
        <w:tc>
          <w:tcPr>
            <w:tcW w:w="623" w:type="dxa"/>
          </w:tcPr>
          <w:p>
            <w:pPr>
              <w:pStyle w:val="11"/>
              <w:spacing w:before="45" w:line="215" w:lineRule="exact"/>
              <w:ind w:left="106"/>
              <w:rPr>
                <w:sz w:val="18"/>
              </w:rPr>
            </w:pPr>
            <w:r>
              <w:rPr>
                <w:sz w:val="18"/>
              </w:rPr>
              <w:t xml:space="preserve"> </w:t>
            </w:r>
          </w:p>
        </w:tc>
        <w:tc>
          <w:tcPr>
            <w:tcW w:w="624" w:type="dxa"/>
          </w:tcPr>
          <w:p>
            <w:pPr>
              <w:pStyle w:val="11"/>
              <w:spacing w:before="45" w:line="215" w:lineRule="exact"/>
              <w:ind w:left="102"/>
              <w:rPr>
                <w:sz w:val="18"/>
              </w:rPr>
            </w:pPr>
            <w:r>
              <w:rPr>
                <w:sz w:val="18"/>
              </w:rPr>
              <w:t xml:space="preserve"> </w:t>
            </w:r>
          </w:p>
        </w:tc>
        <w:tc>
          <w:tcPr>
            <w:tcW w:w="623" w:type="dxa"/>
          </w:tcPr>
          <w:p>
            <w:pPr>
              <w:pStyle w:val="11"/>
              <w:spacing w:before="45" w:line="215" w:lineRule="exact"/>
              <w:ind w:left="100"/>
              <w:rPr>
                <w:sz w:val="18"/>
              </w:rPr>
            </w:pPr>
            <w:r>
              <w:rPr>
                <w:sz w:val="18"/>
              </w:rPr>
              <w:t xml:space="preserve"> </w:t>
            </w:r>
          </w:p>
        </w:tc>
        <w:tc>
          <w:tcPr>
            <w:tcW w:w="397" w:type="dxa"/>
          </w:tcPr>
          <w:p>
            <w:pPr>
              <w:pStyle w:val="11"/>
              <w:spacing w:before="45" w:line="215" w:lineRule="exact"/>
              <w:ind w:left="99"/>
              <w:rPr>
                <w:sz w:val="18"/>
              </w:rPr>
            </w:pPr>
            <w:r>
              <w:rPr>
                <w:sz w:val="18"/>
              </w:rPr>
              <w:t xml:space="preserve"> </w:t>
            </w:r>
          </w:p>
        </w:tc>
        <w:tc>
          <w:tcPr>
            <w:tcW w:w="397" w:type="dxa"/>
          </w:tcPr>
          <w:p>
            <w:pPr>
              <w:pStyle w:val="11"/>
              <w:spacing w:before="45" w:line="215" w:lineRule="exact"/>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5</w:t>
            </w:r>
          </w:p>
        </w:tc>
        <w:tc>
          <w:tcPr>
            <w:tcW w:w="1810" w:type="dxa"/>
          </w:tcPr>
          <w:p>
            <w:pPr>
              <w:pStyle w:val="11"/>
              <w:spacing w:before="45" w:line="215" w:lineRule="exact"/>
              <w:ind w:left="110"/>
              <w:rPr>
                <w:sz w:val="18"/>
              </w:rPr>
            </w:pPr>
            <w:r>
              <w:rPr>
                <w:sz w:val="18"/>
              </w:rPr>
              <w:t>高职英语</w:t>
            </w:r>
          </w:p>
        </w:tc>
        <w:tc>
          <w:tcPr>
            <w:tcW w:w="461" w:type="dxa"/>
          </w:tcPr>
          <w:p>
            <w:pPr>
              <w:pStyle w:val="11"/>
              <w:spacing w:before="45" w:line="215" w:lineRule="exact"/>
              <w:ind w:left="110"/>
              <w:rPr>
                <w:sz w:val="18"/>
              </w:rPr>
            </w:pPr>
            <w:r>
              <w:rPr>
                <w:sz w:val="18"/>
              </w:rPr>
              <w:t xml:space="preserve">6 </w:t>
            </w:r>
          </w:p>
        </w:tc>
        <w:tc>
          <w:tcPr>
            <w:tcW w:w="577" w:type="dxa"/>
          </w:tcPr>
          <w:p>
            <w:pPr>
              <w:pStyle w:val="11"/>
              <w:spacing w:before="45" w:line="215" w:lineRule="exact"/>
              <w:ind w:left="110"/>
              <w:rPr>
                <w:sz w:val="18"/>
              </w:rPr>
            </w:pPr>
            <w:r>
              <w:rPr>
                <w:sz w:val="18"/>
              </w:rPr>
              <w:t xml:space="preserve">96 </w:t>
            </w:r>
          </w:p>
        </w:tc>
        <w:tc>
          <w:tcPr>
            <w:tcW w:w="577" w:type="dxa"/>
          </w:tcPr>
          <w:p>
            <w:pPr>
              <w:pStyle w:val="11"/>
              <w:spacing w:before="45" w:line="215" w:lineRule="exact"/>
              <w:ind w:left="109"/>
              <w:rPr>
                <w:sz w:val="18"/>
              </w:rPr>
            </w:pPr>
            <w:r>
              <w:rPr>
                <w:sz w:val="18"/>
              </w:rPr>
              <w:t xml:space="preserve">96 </w:t>
            </w:r>
          </w:p>
        </w:tc>
        <w:tc>
          <w:tcPr>
            <w:tcW w:w="522" w:type="dxa"/>
          </w:tcPr>
          <w:p>
            <w:pPr>
              <w:pStyle w:val="11"/>
              <w:rPr>
                <w:rFonts w:ascii="Times New Roman"/>
                <w:sz w:val="18"/>
              </w:rPr>
            </w:pPr>
          </w:p>
        </w:tc>
        <w:tc>
          <w:tcPr>
            <w:tcW w:w="503" w:type="dxa"/>
          </w:tcPr>
          <w:p>
            <w:pPr>
              <w:pStyle w:val="11"/>
              <w:spacing w:before="45" w:line="215" w:lineRule="exact"/>
              <w:ind w:left="105"/>
              <w:rPr>
                <w:sz w:val="18"/>
              </w:rPr>
            </w:pPr>
            <w:r>
              <w:rPr>
                <w:sz w:val="18"/>
              </w:rPr>
              <w:t xml:space="preserve">4 </w:t>
            </w:r>
          </w:p>
        </w:tc>
        <w:tc>
          <w:tcPr>
            <w:tcW w:w="623" w:type="dxa"/>
          </w:tcPr>
          <w:p>
            <w:pPr>
              <w:pStyle w:val="11"/>
              <w:spacing w:before="45" w:line="215" w:lineRule="exact"/>
              <w:ind w:left="106"/>
              <w:rPr>
                <w:sz w:val="18"/>
              </w:rPr>
            </w:pPr>
            <w:r>
              <w:rPr>
                <w:sz w:val="18"/>
              </w:rPr>
              <w:t xml:space="preserve">4 </w:t>
            </w:r>
          </w:p>
        </w:tc>
        <w:tc>
          <w:tcPr>
            <w:tcW w:w="624" w:type="dxa"/>
          </w:tcPr>
          <w:p>
            <w:pPr>
              <w:pStyle w:val="11"/>
              <w:spacing w:before="45" w:line="215" w:lineRule="exact"/>
              <w:ind w:left="102"/>
              <w:rPr>
                <w:sz w:val="18"/>
              </w:rPr>
            </w:pPr>
            <w:r>
              <w:rPr>
                <w:sz w:val="18"/>
              </w:rPr>
              <w:t xml:space="preserve"> </w:t>
            </w:r>
          </w:p>
        </w:tc>
        <w:tc>
          <w:tcPr>
            <w:tcW w:w="623" w:type="dxa"/>
          </w:tcPr>
          <w:p>
            <w:pPr>
              <w:pStyle w:val="11"/>
              <w:spacing w:before="45" w:line="215" w:lineRule="exact"/>
              <w:ind w:left="100"/>
              <w:rPr>
                <w:sz w:val="18"/>
              </w:rPr>
            </w:pPr>
            <w:r>
              <w:rPr>
                <w:sz w:val="18"/>
              </w:rPr>
              <w:t xml:space="preserve"> </w:t>
            </w:r>
          </w:p>
        </w:tc>
        <w:tc>
          <w:tcPr>
            <w:tcW w:w="397" w:type="dxa"/>
          </w:tcPr>
          <w:p>
            <w:pPr>
              <w:pStyle w:val="11"/>
              <w:spacing w:before="45" w:line="215" w:lineRule="exact"/>
              <w:ind w:left="99"/>
              <w:rPr>
                <w:sz w:val="18"/>
              </w:rPr>
            </w:pPr>
            <w:r>
              <w:rPr>
                <w:sz w:val="18"/>
              </w:rPr>
              <w:t xml:space="preserve"> </w:t>
            </w:r>
          </w:p>
        </w:tc>
        <w:tc>
          <w:tcPr>
            <w:tcW w:w="397" w:type="dxa"/>
          </w:tcPr>
          <w:p>
            <w:pPr>
              <w:pStyle w:val="11"/>
              <w:spacing w:before="45" w:line="215" w:lineRule="exact"/>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96" w:type="dxa"/>
            <w:vMerge w:val="continue"/>
            <w:tcBorders>
              <w:top w:val="nil"/>
            </w:tcBorders>
          </w:tcPr>
          <w:p>
            <w:pPr>
              <w:rPr>
                <w:sz w:val="2"/>
                <w:szCs w:val="2"/>
              </w:rPr>
            </w:pPr>
          </w:p>
        </w:tc>
        <w:tc>
          <w:tcPr>
            <w:tcW w:w="1303" w:type="dxa"/>
            <w:vMerge w:val="restart"/>
          </w:tcPr>
          <w:p>
            <w:pPr>
              <w:pStyle w:val="11"/>
              <w:rPr>
                <w:sz w:val="18"/>
              </w:rPr>
            </w:pPr>
          </w:p>
          <w:p>
            <w:pPr>
              <w:pStyle w:val="11"/>
              <w:rPr>
                <w:sz w:val="18"/>
              </w:rPr>
            </w:pPr>
          </w:p>
          <w:p>
            <w:pPr>
              <w:pStyle w:val="11"/>
              <w:spacing w:before="7"/>
              <w:rPr>
                <w:sz w:val="13"/>
              </w:rPr>
            </w:pPr>
          </w:p>
          <w:p>
            <w:pPr>
              <w:pStyle w:val="11"/>
              <w:spacing w:before="1" w:line="290" w:lineRule="auto"/>
              <w:ind w:left="110" w:right="91"/>
              <w:rPr>
                <w:sz w:val="18"/>
              </w:rPr>
            </w:pPr>
            <w:r>
              <w:rPr>
                <w:sz w:val="18"/>
              </w:rPr>
              <w:t xml:space="preserve">基本素质拓展课程 </w:t>
            </w:r>
          </w:p>
          <w:p>
            <w:pPr>
              <w:pStyle w:val="11"/>
              <w:spacing w:before="1"/>
              <w:ind w:left="110"/>
              <w:rPr>
                <w:sz w:val="18"/>
              </w:rPr>
            </w:pPr>
            <w:r>
              <w:rPr>
                <w:sz w:val="18"/>
              </w:rPr>
              <w:t xml:space="preserve">11 学分 </w:t>
            </w:r>
          </w:p>
          <w:p>
            <w:pPr>
              <w:pStyle w:val="11"/>
              <w:spacing w:before="50"/>
              <w:ind w:left="110"/>
              <w:rPr>
                <w:sz w:val="18"/>
              </w:rPr>
            </w:pPr>
            <w:r>
              <w:rPr>
                <w:sz w:val="18"/>
              </w:rPr>
              <w:t xml:space="preserve"> </w:t>
            </w:r>
          </w:p>
          <w:p>
            <w:pPr>
              <w:pStyle w:val="11"/>
              <w:spacing w:before="48"/>
              <w:ind w:left="110"/>
              <w:rPr>
                <w:sz w:val="18"/>
              </w:rPr>
            </w:pPr>
            <w:r>
              <w:rPr>
                <w:sz w:val="18"/>
              </w:rPr>
              <w:t>( 安排在 7 —</w:t>
            </w:r>
          </w:p>
          <w:p>
            <w:pPr>
              <w:pStyle w:val="11"/>
              <w:spacing w:before="50" w:line="292" w:lineRule="auto"/>
              <w:ind w:left="110" w:right="69"/>
              <w:rPr>
                <w:sz w:val="18"/>
              </w:rPr>
            </w:pPr>
            <w:r>
              <w:rPr>
                <w:sz w:val="18"/>
              </w:rPr>
              <w:t>10 节和双休日进行)</w:t>
            </w:r>
          </w:p>
        </w:tc>
        <w:tc>
          <w:tcPr>
            <w:tcW w:w="593" w:type="dxa"/>
            <w:vMerge w:val="restart"/>
          </w:tcPr>
          <w:p>
            <w:pPr>
              <w:pStyle w:val="11"/>
              <w:rPr>
                <w:sz w:val="18"/>
              </w:rPr>
            </w:pPr>
          </w:p>
          <w:p>
            <w:pPr>
              <w:pStyle w:val="11"/>
              <w:spacing w:before="5"/>
              <w:rPr>
                <w:sz w:val="19"/>
              </w:rPr>
            </w:pPr>
          </w:p>
          <w:p>
            <w:pPr>
              <w:pStyle w:val="11"/>
              <w:ind w:left="110"/>
              <w:rPr>
                <w:sz w:val="18"/>
              </w:rPr>
            </w:pPr>
            <w:r>
              <w:rPr>
                <w:sz w:val="18"/>
              </w:rPr>
              <w:t xml:space="preserve">必修 </w:t>
            </w:r>
          </w:p>
          <w:p>
            <w:pPr>
              <w:pStyle w:val="11"/>
              <w:spacing w:before="51"/>
              <w:ind w:left="110"/>
              <w:rPr>
                <w:sz w:val="18"/>
              </w:rPr>
            </w:pPr>
            <w:r>
              <w:rPr>
                <w:sz w:val="18"/>
              </w:rPr>
              <w:t xml:space="preserve"> </w:t>
            </w:r>
          </w:p>
          <w:p>
            <w:pPr>
              <w:pStyle w:val="11"/>
              <w:spacing w:before="47"/>
              <w:ind w:left="110"/>
              <w:rPr>
                <w:sz w:val="18"/>
              </w:rPr>
            </w:pPr>
            <w:r>
              <w:rPr>
                <w:sz w:val="18"/>
              </w:rPr>
              <w:t xml:space="preserve"> </w:t>
            </w:r>
          </w:p>
          <w:p>
            <w:pPr>
              <w:pStyle w:val="11"/>
              <w:spacing w:before="51"/>
              <w:ind w:left="110"/>
              <w:rPr>
                <w:sz w:val="18"/>
              </w:rPr>
            </w:pPr>
            <w:r>
              <w:rPr>
                <w:sz w:val="18"/>
              </w:rPr>
              <w:t xml:space="preserve">学分 </w:t>
            </w:r>
          </w:p>
        </w:tc>
        <w:tc>
          <w:tcPr>
            <w:tcW w:w="461" w:type="dxa"/>
          </w:tcPr>
          <w:p>
            <w:pPr>
              <w:pStyle w:val="11"/>
              <w:spacing w:before="5"/>
              <w:rPr>
                <w:sz w:val="14"/>
              </w:rPr>
            </w:pPr>
          </w:p>
          <w:p>
            <w:pPr>
              <w:pStyle w:val="11"/>
              <w:ind w:left="108"/>
              <w:rPr>
                <w:sz w:val="18"/>
              </w:rPr>
            </w:pPr>
            <w:r>
              <w:rPr>
                <w:sz w:val="18"/>
              </w:rPr>
              <w:t xml:space="preserve">6 </w:t>
            </w:r>
          </w:p>
        </w:tc>
        <w:tc>
          <w:tcPr>
            <w:tcW w:w="1810" w:type="dxa"/>
          </w:tcPr>
          <w:p>
            <w:pPr>
              <w:pStyle w:val="11"/>
              <w:spacing w:before="5"/>
              <w:rPr>
                <w:sz w:val="14"/>
              </w:rPr>
            </w:pPr>
          </w:p>
          <w:p>
            <w:pPr>
              <w:pStyle w:val="11"/>
              <w:ind w:left="110"/>
              <w:rPr>
                <w:sz w:val="18"/>
              </w:rPr>
            </w:pPr>
            <w:r>
              <w:rPr>
                <w:sz w:val="18"/>
              </w:rPr>
              <w:t xml:space="preserve">军事理论和实践 </w:t>
            </w:r>
          </w:p>
        </w:tc>
        <w:tc>
          <w:tcPr>
            <w:tcW w:w="461" w:type="dxa"/>
          </w:tcPr>
          <w:p>
            <w:pPr>
              <w:pStyle w:val="11"/>
              <w:spacing w:before="5"/>
              <w:rPr>
                <w:sz w:val="14"/>
              </w:rPr>
            </w:pPr>
          </w:p>
          <w:p>
            <w:pPr>
              <w:pStyle w:val="11"/>
              <w:ind w:left="110"/>
              <w:rPr>
                <w:sz w:val="18"/>
              </w:rPr>
            </w:pPr>
            <w:r>
              <w:rPr>
                <w:sz w:val="18"/>
              </w:rPr>
              <w:t xml:space="preserve">2 </w:t>
            </w:r>
          </w:p>
        </w:tc>
        <w:tc>
          <w:tcPr>
            <w:tcW w:w="577" w:type="dxa"/>
          </w:tcPr>
          <w:p>
            <w:pPr>
              <w:pStyle w:val="11"/>
              <w:spacing w:before="5"/>
              <w:rPr>
                <w:sz w:val="14"/>
              </w:rPr>
            </w:pPr>
          </w:p>
          <w:p>
            <w:pPr>
              <w:pStyle w:val="11"/>
              <w:ind w:left="110"/>
              <w:rPr>
                <w:sz w:val="18"/>
              </w:rPr>
            </w:pPr>
            <w:r>
              <w:rPr>
                <w:sz w:val="18"/>
              </w:rPr>
              <w:t xml:space="preserve">32 </w:t>
            </w:r>
          </w:p>
        </w:tc>
        <w:tc>
          <w:tcPr>
            <w:tcW w:w="577" w:type="dxa"/>
          </w:tcPr>
          <w:p>
            <w:pPr>
              <w:pStyle w:val="11"/>
              <w:spacing w:before="5"/>
              <w:rPr>
                <w:sz w:val="14"/>
              </w:rPr>
            </w:pPr>
          </w:p>
          <w:p>
            <w:pPr>
              <w:pStyle w:val="11"/>
              <w:ind w:left="109"/>
              <w:rPr>
                <w:sz w:val="18"/>
              </w:rPr>
            </w:pPr>
            <w:r>
              <w:rPr>
                <w:sz w:val="18"/>
              </w:rPr>
              <w:t xml:space="preserve"> </w:t>
            </w:r>
          </w:p>
        </w:tc>
        <w:tc>
          <w:tcPr>
            <w:tcW w:w="522" w:type="dxa"/>
          </w:tcPr>
          <w:p>
            <w:pPr>
              <w:pStyle w:val="11"/>
              <w:spacing w:before="5"/>
              <w:rPr>
                <w:sz w:val="14"/>
              </w:rPr>
            </w:pPr>
          </w:p>
          <w:p>
            <w:pPr>
              <w:pStyle w:val="11"/>
              <w:ind w:left="108"/>
              <w:rPr>
                <w:sz w:val="18"/>
              </w:rPr>
            </w:pPr>
            <w:r>
              <w:rPr>
                <w:sz w:val="18"/>
              </w:rPr>
              <w:t xml:space="preserve">32 </w:t>
            </w:r>
          </w:p>
        </w:tc>
        <w:tc>
          <w:tcPr>
            <w:tcW w:w="503" w:type="dxa"/>
          </w:tcPr>
          <w:p>
            <w:pPr>
              <w:pStyle w:val="11"/>
              <w:spacing w:before="3" w:line="278" w:lineRule="exact"/>
              <w:ind w:left="105" w:right="115"/>
              <w:rPr>
                <w:sz w:val="18"/>
              </w:rPr>
            </w:pPr>
            <w:r>
              <w:rPr>
                <w:sz w:val="18"/>
              </w:rPr>
              <w:t xml:space="preserve">讲座 </w:t>
            </w:r>
          </w:p>
        </w:tc>
        <w:tc>
          <w:tcPr>
            <w:tcW w:w="623" w:type="dxa"/>
          </w:tcPr>
          <w:p>
            <w:pPr>
              <w:pStyle w:val="11"/>
              <w:spacing w:before="5"/>
              <w:rPr>
                <w:sz w:val="14"/>
              </w:rPr>
            </w:pPr>
          </w:p>
          <w:p>
            <w:pPr>
              <w:pStyle w:val="11"/>
              <w:ind w:left="106"/>
              <w:rPr>
                <w:sz w:val="18"/>
              </w:rPr>
            </w:pPr>
            <w:r>
              <w:rPr>
                <w:sz w:val="18"/>
              </w:rPr>
              <w:t xml:space="preserve"> </w:t>
            </w:r>
          </w:p>
        </w:tc>
        <w:tc>
          <w:tcPr>
            <w:tcW w:w="624" w:type="dxa"/>
          </w:tcPr>
          <w:p>
            <w:pPr>
              <w:pStyle w:val="11"/>
              <w:spacing w:before="5"/>
              <w:rPr>
                <w:sz w:val="14"/>
              </w:rPr>
            </w:pPr>
          </w:p>
          <w:p>
            <w:pPr>
              <w:pStyle w:val="11"/>
              <w:ind w:left="102"/>
              <w:rPr>
                <w:sz w:val="18"/>
              </w:rPr>
            </w:pPr>
            <w:r>
              <w:rPr>
                <w:sz w:val="18"/>
              </w:rPr>
              <w:t xml:space="preserve"> </w:t>
            </w:r>
          </w:p>
        </w:tc>
        <w:tc>
          <w:tcPr>
            <w:tcW w:w="623" w:type="dxa"/>
          </w:tcPr>
          <w:p>
            <w:pPr>
              <w:pStyle w:val="11"/>
              <w:spacing w:before="5"/>
              <w:rPr>
                <w:sz w:val="14"/>
              </w:rPr>
            </w:pPr>
          </w:p>
          <w:p>
            <w:pPr>
              <w:pStyle w:val="11"/>
              <w:ind w:left="100"/>
              <w:rPr>
                <w:sz w:val="18"/>
              </w:rPr>
            </w:pPr>
            <w:r>
              <w:rPr>
                <w:sz w:val="18"/>
              </w:rPr>
              <w:t xml:space="preserve"> </w:t>
            </w:r>
          </w:p>
        </w:tc>
        <w:tc>
          <w:tcPr>
            <w:tcW w:w="397" w:type="dxa"/>
          </w:tcPr>
          <w:p>
            <w:pPr>
              <w:pStyle w:val="11"/>
              <w:spacing w:before="5"/>
              <w:rPr>
                <w:sz w:val="14"/>
              </w:rPr>
            </w:pPr>
          </w:p>
          <w:p>
            <w:pPr>
              <w:pStyle w:val="11"/>
              <w:ind w:left="99"/>
              <w:rPr>
                <w:sz w:val="18"/>
              </w:rPr>
            </w:pPr>
            <w:r>
              <w:rPr>
                <w:sz w:val="18"/>
              </w:rPr>
              <w:t xml:space="preserve"> </w:t>
            </w:r>
          </w:p>
        </w:tc>
        <w:tc>
          <w:tcPr>
            <w:tcW w:w="397" w:type="dxa"/>
          </w:tcPr>
          <w:p>
            <w:pPr>
              <w:pStyle w:val="11"/>
              <w:spacing w:before="5"/>
              <w:rPr>
                <w:sz w:val="14"/>
              </w:rPr>
            </w:pPr>
          </w:p>
          <w:p>
            <w:pPr>
              <w:pStyle w:val="11"/>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7</w:t>
            </w:r>
          </w:p>
        </w:tc>
        <w:tc>
          <w:tcPr>
            <w:tcW w:w="1810" w:type="dxa"/>
          </w:tcPr>
          <w:p>
            <w:pPr>
              <w:pStyle w:val="11"/>
              <w:spacing w:before="45" w:line="215" w:lineRule="exact"/>
              <w:ind w:left="110"/>
              <w:rPr>
                <w:sz w:val="18"/>
              </w:rPr>
            </w:pPr>
            <w:r>
              <w:rPr>
                <w:sz w:val="18"/>
              </w:rPr>
              <w:t>形势与政策</w:t>
            </w:r>
          </w:p>
        </w:tc>
        <w:tc>
          <w:tcPr>
            <w:tcW w:w="461" w:type="dxa"/>
          </w:tcPr>
          <w:p>
            <w:pPr>
              <w:pStyle w:val="11"/>
              <w:spacing w:before="45" w:line="215" w:lineRule="exact"/>
              <w:ind w:left="110"/>
              <w:rPr>
                <w:sz w:val="18"/>
              </w:rPr>
            </w:pPr>
            <w:r>
              <w:rPr>
                <w:sz w:val="18"/>
              </w:rPr>
              <w:t xml:space="preserve">1 </w:t>
            </w:r>
          </w:p>
        </w:tc>
        <w:tc>
          <w:tcPr>
            <w:tcW w:w="577" w:type="dxa"/>
          </w:tcPr>
          <w:p>
            <w:pPr>
              <w:pStyle w:val="11"/>
              <w:spacing w:before="45" w:line="215" w:lineRule="exact"/>
              <w:ind w:left="110"/>
              <w:rPr>
                <w:sz w:val="18"/>
              </w:rPr>
            </w:pPr>
            <w:r>
              <w:rPr>
                <w:sz w:val="18"/>
              </w:rPr>
              <w:t xml:space="preserve">16 </w:t>
            </w:r>
          </w:p>
        </w:tc>
        <w:tc>
          <w:tcPr>
            <w:tcW w:w="577" w:type="dxa"/>
          </w:tcPr>
          <w:p>
            <w:pPr>
              <w:pStyle w:val="11"/>
              <w:spacing w:before="45" w:line="215" w:lineRule="exact"/>
              <w:ind w:left="109"/>
              <w:rPr>
                <w:sz w:val="18"/>
              </w:rPr>
            </w:pPr>
            <w:r>
              <w:rPr>
                <w:sz w:val="18"/>
              </w:rPr>
              <w:t xml:space="preserve">16 </w:t>
            </w:r>
          </w:p>
        </w:tc>
        <w:tc>
          <w:tcPr>
            <w:tcW w:w="522" w:type="dxa"/>
          </w:tcPr>
          <w:p>
            <w:pPr>
              <w:pStyle w:val="11"/>
              <w:rPr>
                <w:rFonts w:ascii="Times New Roman"/>
                <w:sz w:val="18"/>
              </w:rPr>
            </w:pPr>
          </w:p>
        </w:tc>
        <w:tc>
          <w:tcPr>
            <w:tcW w:w="503" w:type="dxa"/>
          </w:tcPr>
          <w:p>
            <w:pPr>
              <w:pStyle w:val="11"/>
              <w:rPr>
                <w:rFonts w:ascii="Times New Roman"/>
                <w:sz w:val="18"/>
              </w:rPr>
            </w:pPr>
          </w:p>
        </w:tc>
        <w:tc>
          <w:tcPr>
            <w:tcW w:w="623" w:type="dxa"/>
          </w:tcPr>
          <w:p>
            <w:pPr>
              <w:pStyle w:val="11"/>
              <w:spacing w:before="45" w:line="215" w:lineRule="exact"/>
              <w:ind w:left="106"/>
              <w:rPr>
                <w:sz w:val="18"/>
              </w:rPr>
            </w:pPr>
            <w:r>
              <w:rPr>
                <w:sz w:val="18"/>
              </w:rPr>
              <w:t>讲座</w:t>
            </w:r>
          </w:p>
        </w:tc>
        <w:tc>
          <w:tcPr>
            <w:tcW w:w="624" w:type="dxa"/>
          </w:tcPr>
          <w:p>
            <w:pPr>
              <w:pStyle w:val="11"/>
              <w:spacing w:before="45" w:line="215" w:lineRule="exact"/>
              <w:ind w:left="102"/>
              <w:rPr>
                <w:sz w:val="18"/>
              </w:rPr>
            </w:pPr>
            <w:r>
              <w:rPr>
                <w:sz w:val="18"/>
              </w:rPr>
              <w:t>讲座</w:t>
            </w:r>
          </w:p>
        </w:tc>
        <w:tc>
          <w:tcPr>
            <w:tcW w:w="623" w:type="dxa"/>
          </w:tcPr>
          <w:p>
            <w:pPr>
              <w:pStyle w:val="11"/>
              <w:spacing w:before="45" w:line="215" w:lineRule="exact"/>
              <w:ind w:left="100"/>
              <w:rPr>
                <w:sz w:val="18"/>
              </w:rPr>
            </w:pPr>
            <w:r>
              <w:rPr>
                <w:sz w:val="18"/>
              </w:rPr>
              <w:t>讲座</w:t>
            </w:r>
          </w:p>
        </w:tc>
        <w:tc>
          <w:tcPr>
            <w:tcW w:w="397" w:type="dxa"/>
          </w:tcPr>
          <w:p>
            <w:pPr>
              <w:pStyle w:val="11"/>
              <w:rPr>
                <w:rFonts w:ascii="Times New Roman"/>
                <w:sz w:val="18"/>
              </w:rPr>
            </w:pPr>
          </w:p>
        </w:tc>
        <w:tc>
          <w:tcPr>
            <w:tcW w:w="39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
              <w:rPr>
                <w:sz w:val="14"/>
              </w:rPr>
            </w:pPr>
          </w:p>
          <w:p>
            <w:pPr>
              <w:pStyle w:val="11"/>
              <w:ind w:left="108"/>
              <w:rPr>
                <w:sz w:val="18"/>
              </w:rPr>
            </w:pPr>
            <w:r>
              <w:rPr>
                <w:sz w:val="18"/>
              </w:rPr>
              <w:t>8</w:t>
            </w:r>
          </w:p>
        </w:tc>
        <w:tc>
          <w:tcPr>
            <w:tcW w:w="1810" w:type="dxa"/>
          </w:tcPr>
          <w:p>
            <w:pPr>
              <w:pStyle w:val="11"/>
              <w:spacing w:before="1" w:line="280" w:lineRule="exact"/>
              <w:ind w:left="110" w:right="94"/>
              <w:rPr>
                <w:sz w:val="18"/>
              </w:rPr>
            </w:pPr>
            <w:r>
              <w:rPr>
                <w:sz w:val="18"/>
              </w:rPr>
              <w:t>大学生职业发展与就业指导</w:t>
            </w:r>
          </w:p>
        </w:tc>
        <w:tc>
          <w:tcPr>
            <w:tcW w:w="461" w:type="dxa"/>
          </w:tcPr>
          <w:p>
            <w:pPr>
              <w:pStyle w:val="11"/>
              <w:spacing w:before="5"/>
              <w:rPr>
                <w:sz w:val="14"/>
              </w:rPr>
            </w:pPr>
          </w:p>
          <w:p>
            <w:pPr>
              <w:pStyle w:val="11"/>
              <w:ind w:left="110"/>
              <w:rPr>
                <w:sz w:val="18"/>
              </w:rPr>
            </w:pPr>
            <w:r>
              <w:rPr>
                <w:sz w:val="18"/>
              </w:rPr>
              <w:t xml:space="preserve">3 </w:t>
            </w:r>
          </w:p>
        </w:tc>
        <w:tc>
          <w:tcPr>
            <w:tcW w:w="577" w:type="dxa"/>
          </w:tcPr>
          <w:p>
            <w:pPr>
              <w:pStyle w:val="11"/>
              <w:spacing w:before="5"/>
              <w:rPr>
                <w:sz w:val="14"/>
              </w:rPr>
            </w:pPr>
          </w:p>
          <w:p>
            <w:pPr>
              <w:pStyle w:val="11"/>
              <w:ind w:left="110"/>
              <w:rPr>
                <w:sz w:val="18"/>
              </w:rPr>
            </w:pPr>
            <w:r>
              <w:rPr>
                <w:sz w:val="18"/>
              </w:rPr>
              <w:t xml:space="preserve">48 </w:t>
            </w:r>
          </w:p>
        </w:tc>
        <w:tc>
          <w:tcPr>
            <w:tcW w:w="577" w:type="dxa"/>
          </w:tcPr>
          <w:p>
            <w:pPr>
              <w:pStyle w:val="11"/>
              <w:spacing w:before="5"/>
              <w:rPr>
                <w:sz w:val="14"/>
              </w:rPr>
            </w:pPr>
          </w:p>
          <w:p>
            <w:pPr>
              <w:pStyle w:val="11"/>
              <w:ind w:left="109"/>
              <w:rPr>
                <w:sz w:val="18"/>
              </w:rPr>
            </w:pPr>
            <w:r>
              <w:rPr>
                <w:sz w:val="18"/>
              </w:rPr>
              <w:t xml:space="preserve">36 </w:t>
            </w:r>
          </w:p>
        </w:tc>
        <w:tc>
          <w:tcPr>
            <w:tcW w:w="522" w:type="dxa"/>
          </w:tcPr>
          <w:p>
            <w:pPr>
              <w:pStyle w:val="11"/>
              <w:spacing w:before="5"/>
              <w:rPr>
                <w:sz w:val="14"/>
              </w:rPr>
            </w:pPr>
          </w:p>
          <w:p>
            <w:pPr>
              <w:pStyle w:val="11"/>
              <w:ind w:left="108"/>
              <w:rPr>
                <w:sz w:val="18"/>
              </w:rPr>
            </w:pPr>
            <w:r>
              <w:rPr>
                <w:sz w:val="18"/>
              </w:rPr>
              <w:t>12</w:t>
            </w:r>
          </w:p>
        </w:tc>
        <w:tc>
          <w:tcPr>
            <w:tcW w:w="2373" w:type="dxa"/>
            <w:gridSpan w:val="4"/>
          </w:tcPr>
          <w:p>
            <w:pPr>
              <w:pStyle w:val="11"/>
              <w:spacing w:before="1" w:line="280" w:lineRule="exact"/>
              <w:ind w:left="105" w:right="104"/>
              <w:rPr>
                <w:sz w:val="18"/>
              </w:rPr>
            </w:pPr>
            <w:r>
              <w:rPr>
                <w:sz w:val="18"/>
              </w:rPr>
              <w:t>2～4</w:t>
            </w:r>
            <w:r>
              <w:rPr>
                <w:spacing w:val="-9"/>
                <w:sz w:val="18"/>
              </w:rPr>
              <w:t xml:space="preserve"> 学期每学期安排 </w:t>
            </w:r>
            <w:r>
              <w:rPr>
                <w:sz w:val="18"/>
              </w:rPr>
              <w:t>12</w:t>
            </w:r>
            <w:r>
              <w:rPr>
                <w:spacing w:val="-25"/>
                <w:sz w:val="18"/>
              </w:rPr>
              <w:t xml:space="preserve"> 学</w:t>
            </w:r>
            <w:r>
              <w:rPr>
                <w:sz w:val="18"/>
              </w:rPr>
              <w:t>时</w:t>
            </w:r>
          </w:p>
        </w:tc>
        <w:tc>
          <w:tcPr>
            <w:tcW w:w="397" w:type="dxa"/>
          </w:tcPr>
          <w:p>
            <w:pPr>
              <w:pStyle w:val="11"/>
              <w:rPr>
                <w:rFonts w:ascii="Times New Roman"/>
                <w:sz w:val="18"/>
              </w:rPr>
            </w:pPr>
          </w:p>
        </w:tc>
        <w:tc>
          <w:tcPr>
            <w:tcW w:w="39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
              <w:rPr>
                <w:sz w:val="14"/>
              </w:rPr>
            </w:pPr>
          </w:p>
          <w:p>
            <w:pPr>
              <w:pStyle w:val="11"/>
              <w:ind w:left="108"/>
              <w:rPr>
                <w:sz w:val="18"/>
              </w:rPr>
            </w:pPr>
            <w:r>
              <w:rPr>
                <w:sz w:val="18"/>
              </w:rPr>
              <w:t>9</w:t>
            </w:r>
          </w:p>
        </w:tc>
        <w:tc>
          <w:tcPr>
            <w:tcW w:w="1810" w:type="dxa"/>
          </w:tcPr>
          <w:p>
            <w:pPr>
              <w:pStyle w:val="11"/>
              <w:spacing w:before="5"/>
              <w:rPr>
                <w:sz w:val="14"/>
              </w:rPr>
            </w:pPr>
          </w:p>
          <w:p>
            <w:pPr>
              <w:pStyle w:val="11"/>
              <w:ind w:left="110"/>
              <w:rPr>
                <w:sz w:val="18"/>
              </w:rPr>
            </w:pPr>
            <w:r>
              <w:rPr>
                <w:sz w:val="18"/>
              </w:rPr>
              <w:t xml:space="preserve">大学生安全教育 </w:t>
            </w:r>
          </w:p>
        </w:tc>
        <w:tc>
          <w:tcPr>
            <w:tcW w:w="461" w:type="dxa"/>
          </w:tcPr>
          <w:p>
            <w:pPr>
              <w:pStyle w:val="11"/>
              <w:rPr>
                <w:rFonts w:ascii="Times New Roman"/>
                <w:sz w:val="18"/>
              </w:rPr>
            </w:pPr>
          </w:p>
        </w:tc>
        <w:tc>
          <w:tcPr>
            <w:tcW w:w="577" w:type="dxa"/>
          </w:tcPr>
          <w:p>
            <w:pPr>
              <w:pStyle w:val="11"/>
              <w:spacing w:before="5"/>
              <w:rPr>
                <w:sz w:val="14"/>
              </w:rPr>
            </w:pPr>
          </w:p>
          <w:p>
            <w:pPr>
              <w:pStyle w:val="11"/>
              <w:ind w:left="110"/>
              <w:rPr>
                <w:sz w:val="18"/>
              </w:rPr>
            </w:pPr>
            <w:r>
              <w:rPr>
                <w:sz w:val="18"/>
              </w:rPr>
              <w:t>24</w:t>
            </w:r>
          </w:p>
        </w:tc>
        <w:tc>
          <w:tcPr>
            <w:tcW w:w="577" w:type="dxa"/>
          </w:tcPr>
          <w:p>
            <w:pPr>
              <w:pStyle w:val="11"/>
              <w:spacing w:before="5"/>
              <w:rPr>
                <w:sz w:val="14"/>
              </w:rPr>
            </w:pPr>
          </w:p>
          <w:p>
            <w:pPr>
              <w:pStyle w:val="11"/>
              <w:ind w:left="109"/>
              <w:rPr>
                <w:sz w:val="18"/>
              </w:rPr>
            </w:pPr>
            <w:r>
              <w:rPr>
                <w:sz w:val="18"/>
              </w:rPr>
              <w:t>12</w:t>
            </w:r>
          </w:p>
        </w:tc>
        <w:tc>
          <w:tcPr>
            <w:tcW w:w="522" w:type="dxa"/>
          </w:tcPr>
          <w:p>
            <w:pPr>
              <w:pStyle w:val="11"/>
              <w:spacing w:before="5"/>
              <w:rPr>
                <w:sz w:val="14"/>
              </w:rPr>
            </w:pPr>
          </w:p>
          <w:p>
            <w:pPr>
              <w:pStyle w:val="11"/>
              <w:ind w:left="108"/>
              <w:rPr>
                <w:sz w:val="18"/>
              </w:rPr>
            </w:pPr>
            <w:r>
              <w:rPr>
                <w:sz w:val="18"/>
              </w:rPr>
              <w:t>12</w:t>
            </w:r>
          </w:p>
        </w:tc>
        <w:tc>
          <w:tcPr>
            <w:tcW w:w="2373" w:type="dxa"/>
            <w:gridSpan w:val="4"/>
          </w:tcPr>
          <w:p>
            <w:pPr>
              <w:pStyle w:val="11"/>
              <w:spacing w:before="3" w:line="278" w:lineRule="exact"/>
              <w:ind w:left="105" w:right="104"/>
              <w:rPr>
                <w:sz w:val="18"/>
              </w:rPr>
            </w:pPr>
            <w:r>
              <w:rPr>
                <w:sz w:val="18"/>
              </w:rPr>
              <w:t>1—4</w:t>
            </w:r>
            <w:r>
              <w:rPr>
                <w:spacing w:val="-7"/>
                <w:sz w:val="18"/>
              </w:rPr>
              <w:t xml:space="preserve"> 学期每学期安排</w:t>
            </w:r>
            <w:r>
              <w:rPr>
                <w:sz w:val="18"/>
              </w:rPr>
              <w:t>3</w:t>
            </w:r>
            <w:r>
              <w:rPr>
                <w:spacing w:val="-27"/>
                <w:sz w:val="18"/>
              </w:rPr>
              <w:t xml:space="preserve"> 学时</w:t>
            </w:r>
            <w:r>
              <w:rPr>
                <w:sz w:val="18"/>
              </w:rPr>
              <w:t>讲座</w:t>
            </w:r>
          </w:p>
        </w:tc>
        <w:tc>
          <w:tcPr>
            <w:tcW w:w="397" w:type="dxa"/>
          </w:tcPr>
          <w:p>
            <w:pPr>
              <w:pStyle w:val="11"/>
              <w:rPr>
                <w:rFonts w:ascii="Times New Roman"/>
                <w:sz w:val="18"/>
              </w:rPr>
            </w:pPr>
          </w:p>
        </w:tc>
        <w:tc>
          <w:tcPr>
            <w:tcW w:w="39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restart"/>
          </w:tcPr>
          <w:p>
            <w:pPr>
              <w:pStyle w:val="11"/>
              <w:spacing w:before="2"/>
              <w:rPr>
                <w:sz w:val="26"/>
              </w:rPr>
            </w:pPr>
          </w:p>
          <w:p>
            <w:pPr>
              <w:pStyle w:val="11"/>
              <w:spacing w:line="292" w:lineRule="auto"/>
              <w:ind w:left="110" w:right="20"/>
              <w:rPr>
                <w:sz w:val="18"/>
              </w:rPr>
            </w:pPr>
            <w:r>
              <w:rPr>
                <w:sz w:val="18"/>
              </w:rPr>
              <w:t xml:space="preserve">选修学分 </w:t>
            </w:r>
          </w:p>
        </w:tc>
        <w:tc>
          <w:tcPr>
            <w:tcW w:w="461" w:type="dxa"/>
          </w:tcPr>
          <w:p>
            <w:pPr>
              <w:pStyle w:val="11"/>
              <w:spacing w:before="5"/>
              <w:rPr>
                <w:sz w:val="14"/>
              </w:rPr>
            </w:pPr>
          </w:p>
          <w:p>
            <w:pPr>
              <w:pStyle w:val="11"/>
              <w:ind w:left="108"/>
              <w:rPr>
                <w:sz w:val="18"/>
              </w:rPr>
            </w:pPr>
            <w:r>
              <w:rPr>
                <w:sz w:val="18"/>
              </w:rPr>
              <w:t xml:space="preserve">10 </w:t>
            </w:r>
          </w:p>
        </w:tc>
        <w:tc>
          <w:tcPr>
            <w:tcW w:w="1810" w:type="dxa"/>
          </w:tcPr>
          <w:p>
            <w:pPr>
              <w:pStyle w:val="11"/>
              <w:spacing w:before="1" w:line="280" w:lineRule="exact"/>
              <w:ind w:left="110" w:right="94"/>
              <w:rPr>
                <w:sz w:val="18"/>
              </w:rPr>
            </w:pPr>
            <w:r>
              <w:rPr>
                <w:sz w:val="18"/>
              </w:rPr>
              <w:t>大学生心理健康教育</w:t>
            </w:r>
          </w:p>
        </w:tc>
        <w:tc>
          <w:tcPr>
            <w:tcW w:w="461" w:type="dxa"/>
          </w:tcPr>
          <w:p>
            <w:pPr>
              <w:pStyle w:val="11"/>
              <w:spacing w:before="5"/>
              <w:rPr>
                <w:sz w:val="14"/>
              </w:rPr>
            </w:pPr>
          </w:p>
          <w:p>
            <w:pPr>
              <w:pStyle w:val="11"/>
              <w:ind w:left="110"/>
              <w:rPr>
                <w:sz w:val="18"/>
              </w:rPr>
            </w:pPr>
            <w:r>
              <w:rPr>
                <w:sz w:val="18"/>
              </w:rPr>
              <w:t>1</w:t>
            </w:r>
          </w:p>
        </w:tc>
        <w:tc>
          <w:tcPr>
            <w:tcW w:w="577" w:type="dxa"/>
          </w:tcPr>
          <w:p>
            <w:pPr>
              <w:pStyle w:val="11"/>
              <w:spacing w:before="5"/>
              <w:rPr>
                <w:sz w:val="14"/>
              </w:rPr>
            </w:pPr>
          </w:p>
          <w:p>
            <w:pPr>
              <w:pStyle w:val="11"/>
              <w:ind w:left="110"/>
              <w:rPr>
                <w:sz w:val="18"/>
              </w:rPr>
            </w:pPr>
            <w:r>
              <w:rPr>
                <w:sz w:val="18"/>
              </w:rPr>
              <w:t>16</w:t>
            </w:r>
          </w:p>
        </w:tc>
        <w:tc>
          <w:tcPr>
            <w:tcW w:w="577" w:type="dxa"/>
          </w:tcPr>
          <w:p>
            <w:pPr>
              <w:pStyle w:val="11"/>
              <w:spacing w:before="5"/>
              <w:rPr>
                <w:sz w:val="14"/>
              </w:rPr>
            </w:pPr>
          </w:p>
          <w:p>
            <w:pPr>
              <w:pStyle w:val="11"/>
              <w:ind w:left="109"/>
              <w:rPr>
                <w:sz w:val="18"/>
              </w:rPr>
            </w:pPr>
            <w:r>
              <w:rPr>
                <w:sz w:val="18"/>
              </w:rPr>
              <w:t>16</w:t>
            </w:r>
          </w:p>
        </w:tc>
        <w:tc>
          <w:tcPr>
            <w:tcW w:w="522" w:type="dxa"/>
          </w:tcPr>
          <w:p>
            <w:pPr>
              <w:pStyle w:val="11"/>
              <w:rPr>
                <w:rFonts w:ascii="Times New Roman"/>
                <w:sz w:val="18"/>
              </w:rPr>
            </w:pPr>
          </w:p>
        </w:tc>
        <w:tc>
          <w:tcPr>
            <w:tcW w:w="503" w:type="dxa"/>
          </w:tcPr>
          <w:p>
            <w:pPr>
              <w:pStyle w:val="11"/>
              <w:rPr>
                <w:rFonts w:ascii="Times New Roman"/>
                <w:sz w:val="18"/>
              </w:rPr>
            </w:pPr>
          </w:p>
        </w:tc>
        <w:tc>
          <w:tcPr>
            <w:tcW w:w="623" w:type="dxa"/>
          </w:tcPr>
          <w:p>
            <w:pPr>
              <w:pStyle w:val="11"/>
              <w:spacing w:before="125"/>
              <w:ind w:left="106"/>
              <w:rPr>
                <w:rFonts w:ascii="Microsoft JhengHei"/>
                <w:b/>
                <w:sz w:val="18"/>
              </w:rPr>
            </w:pPr>
            <w:r>
              <w:rPr>
                <w:rFonts w:ascii="Microsoft JhengHei"/>
                <w:b/>
                <w:w w:val="200"/>
                <w:sz w:val="18"/>
              </w:rPr>
              <w:t xml:space="preserve"> </w:t>
            </w:r>
          </w:p>
        </w:tc>
        <w:tc>
          <w:tcPr>
            <w:tcW w:w="624" w:type="dxa"/>
          </w:tcPr>
          <w:p>
            <w:pPr>
              <w:pStyle w:val="11"/>
              <w:spacing w:before="125"/>
              <w:ind w:left="102"/>
              <w:rPr>
                <w:rFonts w:ascii="Microsoft JhengHei"/>
                <w:b/>
                <w:sz w:val="18"/>
              </w:rPr>
            </w:pPr>
            <w:r>
              <w:rPr>
                <w:rFonts w:ascii="Microsoft JhengHei"/>
                <w:b/>
                <w:w w:val="200"/>
                <w:sz w:val="18"/>
              </w:rPr>
              <w:t xml:space="preserve"> </w:t>
            </w:r>
          </w:p>
        </w:tc>
        <w:tc>
          <w:tcPr>
            <w:tcW w:w="623" w:type="dxa"/>
          </w:tcPr>
          <w:p>
            <w:pPr>
              <w:pStyle w:val="11"/>
              <w:spacing w:before="125"/>
              <w:ind w:left="100"/>
              <w:rPr>
                <w:rFonts w:ascii="Microsoft JhengHei"/>
                <w:b/>
                <w:sz w:val="18"/>
              </w:rPr>
            </w:pPr>
            <w:r>
              <w:rPr>
                <w:rFonts w:ascii="Microsoft JhengHei"/>
                <w:b/>
                <w:w w:val="200"/>
                <w:sz w:val="18"/>
              </w:rPr>
              <w:t xml:space="preserve"> </w:t>
            </w:r>
          </w:p>
        </w:tc>
        <w:tc>
          <w:tcPr>
            <w:tcW w:w="397" w:type="dxa"/>
          </w:tcPr>
          <w:p>
            <w:pPr>
              <w:pStyle w:val="11"/>
              <w:spacing w:before="125"/>
              <w:ind w:left="99"/>
              <w:rPr>
                <w:rFonts w:ascii="Microsoft JhengHei"/>
                <w:b/>
                <w:sz w:val="18"/>
              </w:rPr>
            </w:pPr>
            <w:r>
              <w:rPr>
                <w:rFonts w:ascii="Microsoft JhengHei"/>
                <w:b/>
                <w:w w:val="200"/>
                <w:sz w:val="18"/>
              </w:rPr>
              <w:t xml:space="preserve"> </w:t>
            </w:r>
          </w:p>
        </w:tc>
        <w:tc>
          <w:tcPr>
            <w:tcW w:w="397" w:type="dxa"/>
          </w:tcPr>
          <w:p>
            <w:pPr>
              <w:pStyle w:val="11"/>
              <w:spacing w:before="125"/>
              <w:ind w:left="98"/>
              <w:rPr>
                <w:rFonts w:ascii="Microsoft JhengHei"/>
                <w:b/>
                <w:sz w:val="18"/>
              </w:rPr>
            </w:pPr>
            <w:r>
              <w:rPr>
                <w:rFonts w:ascii="Microsoft JhengHei"/>
                <w:b/>
                <w:w w:val="2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 xml:space="preserve">11 </w:t>
            </w:r>
          </w:p>
        </w:tc>
        <w:tc>
          <w:tcPr>
            <w:tcW w:w="1810" w:type="dxa"/>
          </w:tcPr>
          <w:p>
            <w:pPr>
              <w:pStyle w:val="11"/>
              <w:spacing w:before="45" w:line="215" w:lineRule="exact"/>
              <w:ind w:left="110"/>
              <w:rPr>
                <w:sz w:val="18"/>
              </w:rPr>
            </w:pPr>
            <w:r>
              <w:rPr>
                <w:sz w:val="18"/>
              </w:rPr>
              <w:t>素质拓展活动</w:t>
            </w:r>
          </w:p>
        </w:tc>
        <w:tc>
          <w:tcPr>
            <w:tcW w:w="461" w:type="dxa"/>
          </w:tcPr>
          <w:p>
            <w:pPr>
              <w:pStyle w:val="11"/>
              <w:spacing w:before="45" w:line="215" w:lineRule="exact"/>
              <w:ind w:left="110"/>
              <w:rPr>
                <w:sz w:val="18"/>
              </w:rPr>
            </w:pPr>
            <w:r>
              <w:rPr>
                <w:sz w:val="18"/>
              </w:rPr>
              <w:t>1</w:t>
            </w:r>
          </w:p>
        </w:tc>
        <w:tc>
          <w:tcPr>
            <w:tcW w:w="577" w:type="dxa"/>
          </w:tcPr>
          <w:p>
            <w:pPr>
              <w:pStyle w:val="11"/>
              <w:spacing w:before="45" w:line="215" w:lineRule="exact"/>
              <w:ind w:left="110"/>
              <w:rPr>
                <w:sz w:val="18"/>
              </w:rPr>
            </w:pPr>
            <w:r>
              <w:rPr>
                <w:sz w:val="18"/>
              </w:rPr>
              <w:t>16</w:t>
            </w:r>
          </w:p>
        </w:tc>
        <w:tc>
          <w:tcPr>
            <w:tcW w:w="577" w:type="dxa"/>
          </w:tcPr>
          <w:p>
            <w:pPr>
              <w:pStyle w:val="11"/>
              <w:rPr>
                <w:rFonts w:ascii="Times New Roman"/>
                <w:sz w:val="18"/>
              </w:rPr>
            </w:pPr>
          </w:p>
        </w:tc>
        <w:tc>
          <w:tcPr>
            <w:tcW w:w="522" w:type="dxa"/>
          </w:tcPr>
          <w:p>
            <w:pPr>
              <w:pStyle w:val="11"/>
              <w:spacing w:before="45" w:line="215" w:lineRule="exact"/>
              <w:ind w:left="108"/>
              <w:rPr>
                <w:sz w:val="18"/>
              </w:rPr>
            </w:pPr>
            <w:r>
              <w:rPr>
                <w:sz w:val="18"/>
              </w:rPr>
              <w:t>16</w:t>
            </w:r>
          </w:p>
        </w:tc>
        <w:tc>
          <w:tcPr>
            <w:tcW w:w="503" w:type="dxa"/>
          </w:tcPr>
          <w:p>
            <w:pPr>
              <w:pStyle w:val="11"/>
              <w:rPr>
                <w:rFonts w:ascii="Times New Roman"/>
                <w:sz w:val="18"/>
              </w:rPr>
            </w:pPr>
          </w:p>
        </w:tc>
        <w:tc>
          <w:tcPr>
            <w:tcW w:w="623" w:type="dxa"/>
          </w:tcPr>
          <w:p>
            <w:pPr>
              <w:pStyle w:val="11"/>
              <w:spacing w:line="260" w:lineRule="exact"/>
              <w:ind w:left="106"/>
              <w:rPr>
                <w:rFonts w:ascii="Microsoft JhengHei"/>
                <w:b/>
                <w:sz w:val="18"/>
              </w:rPr>
            </w:pPr>
            <w:r>
              <w:rPr>
                <w:rFonts w:ascii="Microsoft JhengHei"/>
                <w:b/>
                <w:w w:val="200"/>
                <w:sz w:val="18"/>
              </w:rPr>
              <w:t xml:space="preserve"> </w:t>
            </w:r>
          </w:p>
        </w:tc>
        <w:tc>
          <w:tcPr>
            <w:tcW w:w="624" w:type="dxa"/>
          </w:tcPr>
          <w:p>
            <w:pPr>
              <w:pStyle w:val="11"/>
              <w:spacing w:line="260" w:lineRule="exact"/>
              <w:ind w:left="102"/>
              <w:rPr>
                <w:rFonts w:ascii="Microsoft JhengHei"/>
                <w:b/>
                <w:sz w:val="18"/>
              </w:rPr>
            </w:pPr>
            <w:r>
              <w:rPr>
                <w:rFonts w:ascii="Microsoft JhengHei"/>
                <w:b/>
                <w:w w:val="200"/>
                <w:sz w:val="18"/>
              </w:rPr>
              <w:t xml:space="preserve"> </w:t>
            </w:r>
          </w:p>
        </w:tc>
        <w:tc>
          <w:tcPr>
            <w:tcW w:w="623" w:type="dxa"/>
          </w:tcPr>
          <w:p>
            <w:pPr>
              <w:pStyle w:val="11"/>
              <w:spacing w:line="260" w:lineRule="exact"/>
              <w:ind w:left="100"/>
              <w:rPr>
                <w:rFonts w:ascii="Microsoft JhengHei"/>
                <w:b/>
                <w:sz w:val="18"/>
              </w:rPr>
            </w:pPr>
            <w:r>
              <w:rPr>
                <w:rFonts w:ascii="Microsoft JhengHei"/>
                <w:b/>
                <w:w w:val="200"/>
                <w:sz w:val="18"/>
              </w:rPr>
              <w:t xml:space="preserve"> </w:t>
            </w:r>
          </w:p>
        </w:tc>
        <w:tc>
          <w:tcPr>
            <w:tcW w:w="397" w:type="dxa"/>
          </w:tcPr>
          <w:p>
            <w:pPr>
              <w:pStyle w:val="11"/>
              <w:spacing w:line="260" w:lineRule="exact"/>
              <w:ind w:left="99"/>
              <w:rPr>
                <w:rFonts w:ascii="Microsoft JhengHei"/>
                <w:b/>
                <w:sz w:val="18"/>
              </w:rPr>
            </w:pPr>
            <w:r>
              <w:rPr>
                <w:rFonts w:ascii="Microsoft JhengHei"/>
                <w:b/>
                <w:w w:val="200"/>
                <w:sz w:val="18"/>
              </w:rPr>
              <w:t xml:space="preserve"> </w:t>
            </w:r>
          </w:p>
        </w:tc>
        <w:tc>
          <w:tcPr>
            <w:tcW w:w="397" w:type="dxa"/>
          </w:tcPr>
          <w:p>
            <w:pPr>
              <w:pStyle w:val="11"/>
              <w:spacing w:line="260" w:lineRule="exact"/>
              <w:ind w:left="98"/>
              <w:rPr>
                <w:rFonts w:ascii="Microsoft JhengHei"/>
                <w:b/>
                <w:sz w:val="18"/>
              </w:rPr>
            </w:pPr>
            <w:r>
              <w:rPr>
                <w:rFonts w:ascii="Microsoft JhengHei"/>
                <w:b/>
                <w:w w:val="2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3" w:line="215" w:lineRule="exact"/>
              <w:ind w:left="108"/>
              <w:rPr>
                <w:sz w:val="18"/>
              </w:rPr>
            </w:pPr>
            <w:r>
              <w:rPr>
                <w:sz w:val="18"/>
              </w:rPr>
              <w:t xml:space="preserve">12 </w:t>
            </w:r>
          </w:p>
        </w:tc>
        <w:tc>
          <w:tcPr>
            <w:tcW w:w="1810" w:type="dxa"/>
          </w:tcPr>
          <w:p>
            <w:pPr>
              <w:pStyle w:val="11"/>
              <w:spacing w:before="43" w:line="215" w:lineRule="exact"/>
              <w:ind w:left="110"/>
              <w:rPr>
                <w:sz w:val="18"/>
              </w:rPr>
            </w:pPr>
            <w:r>
              <w:rPr>
                <w:sz w:val="18"/>
              </w:rPr>
              <w:t>……</w:t>
            </w:r>
          </w:p>
        </w:tc>
        <w:tc>
          <w:tcPr>
            <w:tcW w:w="461" w:type="dxa"/>
          </w:tcPr>
          <w:p>
            <w:pPr>
              <w:pStyle w:val="11"/>
              <w:rPr>
                <w:rFonts w:ascii="Times New Roman"/>
                <w:sz w:val="18"/>
              </w:rPr>
            </w:pPr>
          </w:p>
        </w:tc>
        <w:tc>
          <w:tcPr>
            <w:tcW w:w="577" w:type="dxa"/>
          </w:tcPr>
          <w:p>
            <w:pPr>
              <w:pStyle w:val="11"/>
              <w:rPr>
                <w:rFonts w:ascii="Times New Roman"/>
                <w:sz w:val="18"/>
              </w:rPr>
            </w:pPr>
          </w:p>
        </w:tc>
        <w:tc>
          <w:tcPr>
            <w:tcW w:w="577" w:type="dxa"/>
          </w:tcPr>
          <w:p>
            <w:pPr>
              <w:pStyle w:val="11"/>
              <w:rPr>
                <w:rFonts w:ascii="Times New Roman"/>
                <w:sz w:val="18"/>
              </w:rPr>
            </w:pPr>
          </w:p>
        </w:tc>
        <w:tc>
          <w:tcPr>
            <w:tcW w:w="522" w:type="dxa"/>
          </w:tcPr>
          <w:p>
            <w:pPr>
              <w:pStyle w:val="11"/>
              <w:rPr>
                <w:rFonts w:ascii="Times New Roman"/>
                <w:sz w:val="18"/>
              </w:rPr>
            </w:pPr>
          </w:p>
        </w:tc>
        <w:tc>
          <w:tcPr>
            <w:tcW w:w="503" w:type="dxa"/>
          </w:tcPr>
          <w:p>
            <w:pPr>
              <w:pStyle w:val="11"/>
              <w:rPr>
                <w:rFonts w:ascii="Times New Roman"/>
                <w:sz w:val="18"/>
              </w:rPr>
            </w:pPr>
          </w:p>
        </w:tc>
        <w:tc>
          <w:tcPr>
            <w:tcW w:w="623" w:type="dxa"/>
          </w:tcPr>
          <w:p>
            <w:pPr>
              <w:pStyle w:val="11"/>
              <w:spacing w:line="258" w:lineRule="exact"/>
              <w:ind w:left="106"/>
              <w:rPr>
                <w:rFonts w:ascii="Microsoft JhengHei"/>
                <w:b/>
                <w:sz w:val="18"/>
              </w:rPr>
            </w:pPr>
            <w:r>
              <w:rPr>
                <w:rFonts w:ascii="Microsoft JhengHei"/>
                <w:b/>
                <w:w w:val="200"/>
                <w:sz w:val="18"/>
              </w:rPr>
              <w:t xml:space="preserve"> </w:t>
            </w:r>
          </w:p>
        </w:tc>
        <w:tc>
          <w:tcPr>
            <w:tcW w:w="624" w:type="dxa"/>
          </w:tcPr>
          <w:p>
            <w:pPr>
              <w:pStyle w:val="11"/>
              <w:spacing w:line="258" w:lineRule="exact"/>
              <w:ind w:left="102"/>
              <w:rPr>
                <w:rFonts w:ascii="Microsoft JhengHei"/>
                <w:b/>
                <w:sz w:val="18"/>
              </w:rPr>
            </w:pPr>
            <w:r>
              <w:rPr>
                <w:rFonts w:ascii="Microsoft JhengHei"/>
                <w:b/>
                <w:w w:val="200"/>
                <w:sz w:val="18"/>
              </w:rPr>
              <w:t xml:space="preserve"> </w:t>
            </w:r>
          </w:p>
        </w:tc>
        <w:tc>
          <w:tcPr>
            <w:tcW w:w="623" w:type="dxa"/>
          </w:tcPr>
          <w:p>
            <w:pPr>
              <w:pStyle w:val="11"/>
              <w:spacing w:line="258" w:lineRule="exact"/>
              <w:ind w:left="100"/>
              <w:rPr>
                <w:rFonts w:ascii="Microsoft JhengHei"/>
                <w:b/>
                <w:sz w:val="18"/>
              </w:rPr>
            </w:pPr>
            <w:r>
              <w:rPr>
                <w:rFonts w:ascii="Microsoft JhengHei"/>
                <w:b/>
                <w:w w:val="200"/>
                <w:sz w:val="18"/>
              </w:rPr>
              <w:t xml:space="preserve"> </w:t>
            </w:r>
          </w:p>
        </w:tc>
        <w:tc>
          <w:tcPr>
            <w:tcW w:w="397" w:type="dxa"/>
          </w:tcPr>
          <w:p>
            <w:pPr>
              <w:pStyle w:val="11"/>
              <w:spacing w:line="258" w:lineRule="exact"/>
              <w:ind w:left="99"/>
              <w:rPr>
                <w:rFonts w:ascii="Microsoft JhengHei"/>
                <w:b/>
                <w:sz w:val="18"/>
              </w:rPr>
            </w:pPr>
            <w:r>
              <w:rPr>
                <w:rFonts w:ascii="Microsoft JhengHei"/>
                <w:b/>
                <w:w w:val="200"/>
                <w:sz w:val="18"/>
              </w:rPr>
              <w:t xml:space="preserve"> </w:t>
            </w:r>
          </w:p>
        </w:tc>
        <w:tc>
          <w:tcPr>
            <w:tcW w:w="397" w:type="dxa"/>
          </w:tcPr>
          <w:p>
            <w:pPr>
              <w:pStyle w:val="11"/>
              <w:spacing w:line="258" w:lineRule="exact"/>
              <w:ind w:left="98"/>
              <w:rPr>
                <w:rFonts w:ascii="Microsoft JhengHei"/>
                <w:b/>
                <w:sz w:val="18"/>
              </w:rPr>
            </w:pPr>
            <w:r>
              <w:rPr>
                <w:rFonts w:ascii="Microsoft JhengHei"/>
                <w:b/>
                <w:w w:val="2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6" w:type="dxa"/>
            <w:vMerge w:val="restart"/>
          </w:tcPr>
          <w:p>
            <w:pPr>
              <w:pStyle w:val="11"/>
              <w:rPr>
                <w:sz w:val="18"/>
              </w:rPr>
            </w:pPr>
          </w:p>
          <w:p>
            <w:pPr>
              <w:pStyle w:val="11"/>
              <w:rPr>
                <w:sz w:val="18"/>
              </w:rPr>
            </w:pPr>
          </w:p>
          <w:p>
            <w:pPr>
              <w:pStyle w:val="11"/>
              <w:rPr>
                <w:sz w:val="18"/>
              </w:rPr>
            </w:pPr>
          </w:p>
          <w:p>
            <w:pPr>
              <w:pStyle w:val="11"/>
              <w:rPr>
                <w:sz w:val="18"/>
              </w:rPr>
            </w:pPr>
          </w:p>
          <w:p>
            <w:pPr>
              <w:pStyle w:val="11"/>
              <w:spacing w:before="2"/>
              <w:rPr>
                <w:sz w:val="16"/>
              </w:rPr>
            </w:pPr>
          </w:p>
          <w:p>
            <w:pPr>
              <w:pStyle w:val="11"/>
              <w:spacing w:line="290" w:lineRule="auto"/>
              <w:ind w:left="107" w:right="5"/>
              <w:jc w:val="both"/>
              <w:rPr>
                <w:sz w:val="18"/>
              </w:rPr>
            </w:pPr>
            <w:r>
              <w:rPr>
                <w:sz w:val="18"/>
              </w:rPr>
              <w:t>专业知识与职业素质课程63 学分</w:t>
            </w:r>
          </w:p>
        </w:tc>
        <w:tc>
          <w:tcPr>
            <w:tcW w:w="1303" w:type="dxa"/>
            <w:vMerge w:val="restart"/>
          </w:tcPr>
          <w:p>
            <w:pPr>
              <w:pStyle w:val="11"/>
              <w:rPr>
                <w:sz w:val="18"/>
              </w:rPr>
            </w:pPr>
          </w:p>
          <w:p>
            <w:pPr>
              <w:pStyle w:val="11"/>
              <w:rPr>
                <w:sz w:val="18"/>
              </w:rPr>
            </w:pPr>
          </w:p>
          <w:p>
            <w:pPr>
              <w:pStyle w:val="11"/>
              <w:spacing w:before="4"/>
              <w:rPr>
                <w:sz w:val="20"/>
              </w:rPr>
            </w:pPr>
          </w:p>
          <w:p>
            <w:pPr>
              <w:pStyle w:val="11"/>
              <w:spacing w:line="292" w:lineRule="auto"/>
              <w:ind w:left="110" w:right="10"/>
              <w:rPr>
                <w:sz w:val="18"/>
              </w:rPr>
            </w:pPr>
            <w:r>
              <w:rPr>
                <w:sz w:val="18"/>
              </w:rPr>
              <w:t>专业基础课程15 学分</w:t>
            </w:r>
          </w:p>
        </w:tc>
        <w:tc>
          <w:tcPr>
            <w:tcW w:w="593" w:type="dxa"/>
            <w:vMerge w:val="restart"/>
          </w:tcPr>
          <w:p>
            <w:pPr>
              <w:pStyle w:val="11"/>
              <w:rPr>
                <w:sz w:val="18"/>
              </w:rPr>
            </w:pPr>
          </w:p>
          <w:p>
            <w:pPr>
              <w:pStyle w:val="11"/>
              <w:rPr>
                <w:sz w:val="18"/>
              </w:rPr>
            </w:pPr>
          </w:p>
          <w:p>
            <w:pPr>
              <w:pStyle w:val="11"/>
              <w:rPr>
                <w:sz w:val="18"/>
              </w:rPr>
            </w:pPr>
          </w:p>
          <w:p>
            <w:pPr>
              <w:pStyle w:val="11"/>
              <w:spacing w:before="2"/>
              <w:rPr>
                <w:sz w:val="13"/>
              </w:rPr>
            </w:pPr>
          </w:p>
          <w:p>
            <w:pPr>
              <w:pStyle w:val="11"/>
              <w:spacing w:before="1"/>
              <w:ind w:left="110"/>
              <w:rPr>
                <w:sz w:val="18"/>
              </w:rPr>
            </w:pPr>
            <w:r>
              <w:rPr>
                <w:sz w:val="18"/>
              </w:rPr>
              <w:t>必修</w:t>
            </w:r>
          </w:p>
        </w:tc>
        <w:tc>
          <w:tcPr>
            <w:tcW w:w="461" w:type="dxa"/>
          </w:tcPr>
          <w:p>
            <w:pPr>
              <w:pStyle w:val="11"/>
              <w:spacing w:before="62"/>
              <w:ind w:left="108"/>
              <w:rPr>
                <w:sz w:val="18"/>
              </w:rPr>
            </w:pPr>
            <w:r>
              <w:rPr>
                <w:sz w:val="18"/>
              </w:rPr>
              <w:t xml:space="preserve">13 </w:t>
            </w:r>
          </w:p>
        </w:tc>
        <w:tc>
          <w:tcPr>
            <w:tcW w:w="1810" w:type="dxa"/>
          </w:tcPr>
          <w:p>
            <w:pPr>
              <w:pStyle w:val="11"/>
              <w:spacing w:before="43"/>
              <w:ind w:left="110"/>
              <w:rPr>
                <w:sz w:val="18"/>
              </w:rPr>
            </w:pPr>
            <w:r>
              <w:rPr>
                <w:sz w:val="18"/>
              </w:rPr>
              <w:t xml:space="preserve">电子商务基础 </w:t>
            </w:r>
          </w:p>
        </w:tc>
        <w:tc>
          <w:tcPr>
            <w:tcW w:w="461" w:type="dxa"/>
          </w:tcPr>
          <w:p>
            <w:pPr>
              <w:pStyle w:val="11"/>
              <w:spacing w:before="43"/>
              <w:ind w:right="80"/>
              <w:jc w:val="right"/>
              <w:rPr>
                <w:sz w:val="18"/>
              </w:rPr>
            </w:pPr>
            <w:r>
              <w:rPr>
                <w:sz w:val="18"/>
              </w:rPr>
              <w:t xml:space="preserve">3 </w:t>
            </w:r>
          </w:p>
        </w:tc>
        <w:tc>
          <w:tcPr>
            <w:tcW w:w="577" w:type="dxa"/>
          </w:tcPr>
          <w:p>
            <w:pPr>
              <w:pStyle w:val="11"/>
              <w:spacing w:before="43"/>
              <w:ind w:right="95"/>
              <w:jc w:val="right"/>
              <w:rPr>
                <w:sz w:val="18"/>
              </w:rPr>
            </w:pPr>
            <w:r>
              <w:rPr>
                <w:sz w:val="18"/>
              </w:rPr>
              <w:t xml:space="preserve">48 </w:t>
            </w:r>
          </w:p>
        </w:tc>
        <w:tc>
          <w:tcPr>
            <w:tcW w:w="577" w:type="dxa"/>
          </w:tcPr>
          <w:p>
            <w:pPr>
              <w:pStyle w:val="11"/>
              <w:spacing w:before="43"/>
              <w:ind w:right="96"/>
              <w:jc w:val="right"/>
              <w:rPr>
                <w:sz w:val="18"/>
              </w:rPr>
            </w:pPr>
            <w:r>
              <w:rPr>
                <w:sz w:val="18"/>
              </w:rPr>
              <w:t xml:space="preserve">32 </w:t>
            </w:r>
          </w:p>
        </w:tc>
        <w:tc>
          <w:tcPr>
            <w:tcW w:w="522" w:type="dxa"/>
          </w:tcPr>
          <w:p>
            <w:pPr>
              <w:pStyle w:val="11"/>
              <w:spacing w:before="43"/>
              <w:ind w:right="71"/>
              <w:jc w:val="right"/>
              <w:rPr>
                <w:sz w:val="18"/>
              </w:rPr>
            </w:pPr>
            <w:r>
              <w:rPr>
                <w:sz w:val="18"/>
              </w:rPr>
              <w:t xml:space="preserve">16 </w:t>
            </w:r>
          </w:p>
        </w:tc>
        <w:tc>
          <w:tcPr>
            <w:tcW w:w="503" w:type="dxa"/>
          </w:tcPr>
          <w:p>
            <w:pPr>
              <w:pStyle w:val="11"/>
              <w:spacing w:line="294" w:lineRule="exact"/>
              <w:ind w:right="106"/>
              <w:jc w:val="right"/>
              <w:rPr>
                <w:rFonts w:ascii="Microsoft JhengHei"/>
                <w:b/>
                <w:sz w:val="18"/>
              </w:rPr>
            </w:pPr>
            <w:r>
              <w:rPr>
                <w:rFonts w:ascii="微软雅黑"/>
                <w:b/>
                <w:w w:val="80"/>
                <w:sz w:val="18"/>
              </w:rPr>
              <w:t>4</w:t>
            </w:r>
            <w:r>
              <w:rPr>
                <w:rFonts w:ascii="Microsoft JhengHei"/>
                <w:b/>
                <w:w w:val="200"/>
                <w:sz w:val="18"/>
              </w:rPr>
              <w:t xml:space="preserve"> </w:t>
            </w:r>
          </w:p>
        </w:tc>
        <w:tc>
          <w:tcPr>
            <w:tcW w:w="623" w:type="dxa"/>
          </w:tcPr>
          <w:p>
            <w:pPr>
              <w:pStyle w:val="11"/>
              <w:spacing w:line="294"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4"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4"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4"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3"/>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9"/>
              <w:ind w:left="108"/>
              <w:rPr>
                <w:sz w:val="18"/>
              </w:rPr>
            </w:pPr>
            <w:r>
              <w:rPr>
                <w:sz w:val="18"/>
              </w:rPr>
              <w:t xml:space="preserve">14 </w:t>
            </w:r>
          </w:p>
        </w:tc>
        <w:tc>
          <w:tcPr>
            <w:tcW w:w="1810" w:type="dxa"/>
          </w:tcPr>
          <w:p>
            <w:pPr>
              <w:pStyle w:val="11"/>
              <w:spacing w:before="40"/>
              <w:ind w:left="110"/>
              <w:rPr>
                <w:sz w:val="18"/>
              </w:rPr>
            </w:pPr>
            <w:r>
              <w:rPr>
                <w:sz w:val="18"/>
              </w:rPr>
              <w:t xml:space="preserve">计算机应用基础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32 </w:t>
            </w:r>
          </w:p>
        </w:tc>
        <w:tc>
          <w:tcPr>
            <w:tcW w:w="522" w:type="dxa"/>
          </w:tcPr>
          <w:p>
            <w:pPr>
              <w:pStyle w:val="11"/>
              <w:spacing w:before="40"/>
              <w:ind w:right="71"/>
              <w:jc w:val="right"/>
              <w:rPr>
                <w:sz w:val="18"/>
              </w:rPr>
            </w:pPr>
            <w:r>
              <w:rPr>
                <w:sz w:val="18"/>
              </w:rPr>
              <w:t xml:space="preserve">16 </w:t>
            </w:r>
          </w:p>
        </w:tc>
        <w:tc>
          <w:tcPr>
            <w:tcW w:w="503" w:type="dxa"/>
          </w:tcPr>
          <w:p>
            <w:pPr>
              <w:pStyle w:val="11"/>
              <w:spacing w:line="292" w:lineRule="exact"/>
              <w:ind w:right="106"/>
              <w:jc w:val="right"/>
              <w:rPr>
                <w:rFonts w:ascii="Microsoft JhengHei"/>
                <w:b/>
                <w:sz w:val="18"/>
              </w:rPr>
            </w:pPr>
            <w:r>
              <w:rPr>
                <w:rFonts w:ascii="微软雅黑"/>
                <w:b/>
                <w:w w:val="80"/>
                <w:sz w:val="18"/>
              </w:rPr>
              <w:t>6</w:t>
            </w: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0"/>
              <w:ind w:left="108"/>
              <w:rPr>
                <w:sz w:val="18"/>
              </w:rPr>
            </w:pPr>
            <w:r>
              <w:rPr>
                <w:sz w:val="18"/>
              </w:rPr>
              <w:t xml:space="preserve">15 </w:t>
            </w:r>
          </w:p>
        </w:tc>
        <w:tc>
          <w:tcPr>
            <w:tcW w:w="1810" w:type="dxa"/>
          </w:tcPr>
          <w:p>
            <w:pPr>
              <w:pStyle w:val="11"/>
              <w:spacing w:before="40"/>
              <w:ind w:left="110"/>
              <w:rPr>
                <w:sz w:val="18"/>
              </w:rPr>
            </w:pPr>
            <w:r>
              <w:rPr>
                <w:sz w:val="18"/>
              </w:rPr>
              <w:t xml:space="preserve">淘宝美工实战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24 </w:t>
            </w:r>
          </w:p>
        </w:tc>
        <w:tc>
          <w:tcPr>
            <w:tcW w:w="522" w:type="dxa"/>
          </w:tcPr>
          <w:p>
            <w:pPr>
              <w:pStyle w:val="11"/>
              <w:spacing w:before="40"/>
              <w:ind w:right="71"/>
              <w:jc w:val="right"/>
              <w:rPr>
                <w:sz w:val="18"/>
              </w:rPr>
            </w:pPr>
            <w:r>
              <w:rPr>
                <w:sz w:val="18"/>
              </w:rPr>
              <w:t xml:space="preserve">24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262"/>
              <w:rPr>
                <w:rFonts w:ascii="Microsoft JhengHei"/>
                <w:b/>
                <w:sz w:val="18"/>
              </w:rPr>
            </w:pPr>
            <w:r>
              <w:rPr>
                <w:rFonts w:ascii="微软雅黑"/>
                <w:b/>
                <w:w w:val="90"/>
                <w:sz w:val="18"/>
              </w:rPr>
              <w:t>4</w:t>
            </w: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10"/>
              <w:rPr>
                <w:sz w:val="16"/>
              </w:rPr>
            </w:pPr>
          </w:p>
          <w:p>
            <w:pPr>
              <w:pStyle w:val="11"/>
              <w:ind w:left="108"/>
              <w:rPr>
                <w:sz w:val="18"/>
              </w:rPr>
            </w:pPr>
            <w:r>
              <w:rPr>
                <w:sz w:val="18"/>
              </w:rPr>
              <w:t xml:space="preserve">16 </w:t>
            </w:r>
          </w:p>
        </w:tc>
        <w:tc>
          <w:tcPr>
            <w:tcW w:w="1810" w:type="dxa"/>
          </w:tcPr>
          <w:p>
            <w:pPr>
              <w:pStyle w:val="11"/>
              <w:spacing w:before="40"/>
              <w:ind w:left="110"/>
              <w:rPr>
                <w:sz w:val="18"/>
              </w:rPr>
            </w:pPr>
            <w:r>
              <w:rPr>
                <w:sz w:val="18"/>
              </w:rPr>
              <w:t>HTML5 页面设计与制</w:t>
            </w:r>
          </w:p>
          <w:p>
            <w:pPr>
              <w:pStyle w:val="11"/>
              <w:spacing w:before="82"/>
              <w:ind w:left="110"/>
              <w:rPr>
                <w:sz w:val="18"/>
              </w:rPr>
            </w:pPr>
            <w:r>
              <w:rPr>
                <w:sz w:val="18"/>
              </w:rPr>
              <w:t xml:space="preserve">作 </w:t>
            </w:r>
          </w:p>
        </w:tc>
        <w:tc>
          <w:tcPr>
            <w:tcW w:w="461" w:type="dxa"/>
          </w:tcPr>
          <w:p>
            <w:pPr>
              <w:pStyle w:val="11"/>
              <w:spacing w:before="4"/>
              <w:rPr>
                <w:sz w:val="15"/>
              </w:rPr>
            </w:pPr>
          </w:p>
          <w:p>
            <w:pPr>
              <w:pStyle w:val="11"/>
              <w:ind w:right="80"/>
              <w:jc w:val="right"/>
              <w:rPr>
                <w:sz w:val="18"/>
              </w:rPr>
            </w:pPr>
            <w:r>
              <w:rPr>
                <w:sz w:val="18"/>
              </w:rPr>
              <w:t xml:space="preserve">3 </w:t>
            </w:r>
          </w:p>
        </w:tc>
        <w:tc>
          <w:tcPr>
            <w:tcW w:w="577" w:type="dxa"/>
          </w:tcPr>
          <w:p>
            <w:pPr>
              <w:pStyle w:val="11"/>
              <w:spacing w:before="4"/>
              <w:rPr>
                <w:sz w:val="15"/>
              </w:rPr>
            </w:pPr>
          </w:p>
          <w:p>
            <w:pPr>
              <w:pStyle w:val="11"/>
              <w:ind w:right="95"/>
              <w:jc w:val="right"/>
              <w:rPr>
                <w:sz w:val="18"/>
              </w:rPr>
            </w:pPr>
            <w:r>
              <w:rPr>
                <w:sz w:val="18"/>
              </w:rPr>
              <w:t xml:space="preserve">48 </w:t>
            </w:r>
          </w:p>
        </w:tc>
        <w:tc>
          <w:tcPr>
            <w:tcW w:w="577" w:type="dxa"/>
          </w:tcPr>
          <w:p>
            <w:pPr>
              <w:pStyle w:val="11"/>
              <w:spacing w:before="4"/>
              <w:rPr>
                <w:sz w:val="15"/>
              </w:rPr>
            </w:pPr>
          </w:p>
          <w:p>
            <w:pPr>
              <w:pStyle w:val="11"/>
              <w:ind w:right="96"/>
              <w:jc w:val="right"/>
              <w:rPr>
                <w:sz w:val="18"/>
              </w:rPr>
            </w:pPr>
            <w:r>
              <w:rPr>
                <w:sz w:val="18"/>
              </w:rPr>
              <w:t xml:space="preserve">32 </w:t>
            </w:r>
          </w:p>
        </w:tc>
        <w:tc>
          <w:tcPr>
            <w:tcW w:w="522" w:type="dxa"/>
          </w:tcPr>
          <w:p>
            <w:pPr>
              <w:pStyle w:val="11"/>
              <w:spacing w:before="4"/>
              <w:rPr>
                <w:sz w:val="15"/>
              </w:rPr>
            </w:pPr>
          </w:p>
          <w:p>
            <w:pPr>
              <w:pStyle w:val="11"/>
              <w:ind w:right="71"/>
              <w:jc w:val="right"/>
              <w:rPr>
                <w:sz w:val="18"/>
              </w:rPr>
            </w:pPr>
            <w:r>
              <w:rPr>
                <w:sz w:val="18"/>
              </w:rPr>
              <w:t xml:space="preserve">16 </w:t>
            </w:r>
          </w:p>
        </w:tc>
        <w:tc>
          <w:tcPr>
            <w:tcW w:w="503" w:type="dxa"/>
          </w:tcPr>
          <w:p>
            <w:pPr>
              <w:pStyle w:val="11"/>
              <w:spacing w:before="137"/>
              <w:ind w:left="249"/>
              <w:rPr>
                <w:rFonts w:ascii="Microsoft JhengHei"/>
                <w:b/>
                <w:sz w:val="18"/>
              </w:rPr>
            </w:pPr>
            <w:r>
              <w:rPr>
                <w:rFonts w:ascii="Microsoft JhengHei"/>
                <w:b/>
                <w:w w:val="200"/>
                <w:sz w:val="18"/>
              </w:rPr>
              <w:t xml:space="preserve"> </w:t>
            </w:r>
          </w:p>
        </w:tc>
        <w:tc>
          <w:tcPr>
            <w:tcW w:w="623" w:type="dxa"/>
          </w:tcPr>
          <w:p>
            <w:pPr>
              <w:pStyle w:val="11"/>
              <w:spacing w:before="139"/>
              <w:ind w:left="262"/>
              <w:rPr>
                <w:rFonts w:ascii="Microsoft JhengHei"/>
                <w:b/>
                <w:sz w:val="18"/>
              </w:rPr>
            </w:pPr>
            <w:r>
              <w:rPr>
                <w:rFonts w:ascii="微软雅黑"/>
                <w:b/>
                <w:w w:val="90"/>
                <w:sz w:val="18"/>
              </w:rPr>
              <w:t>4</w:t>
            </w:r>
            <w:r>
              <w:rPr>
                <w:rFonts w:ascii="Microsoft JhengHei"/>
                <w:b/>
                <w:w w:val="200"/>
                <w:sz w:val="18"/>
              </w:rPr>
              <w:t xml:space="preserve"> </w:t>
            </w:r>
          </w:p>
        </w:tc>
        <w:tc>
          <w:tcPr>
            <w:tcW w:w="624" w:type="dxa"/>
          </w:tcPr>
          <w:p>
            <w:pPr>
              <w:pStyle w:val="11"/>
              <w:spacing w:before="137"/>
              <w:ind w:left="85"/>
              <w:jc w:val="center"/>
              <w:rPr>
                <w:rFonts w:ascii="Microsoft JhengHei"/>
                <w:b/>
                <w:sz w:val="18"/>
              </w:rPr>
            </w:pPr>
            <w:r>
              <w:rPr>
                <w:rFonts w:ascii="Microsoft JhengHei"/>
                <w:b/>
                <w:w w:val="200"/>
                <w:sz w:val="18"/>
              </w:rPr>
              <w:t xml:space="preserve"> </w:t>
            </w:r>
          </w:p>
        </w:tc>
        <w:tc>
          <w:tcPr>
            <w:tcW w:w="623" w:type="dxa"/>
          </w:tcPr>
          <w:p>
            <w:pPr>
              <w:pStyle w:val="11"/>
              <w:spacing w:before="137"/>
              <w:ind w:left="81"/>
              <w:jc w:val="center"/>
              <w:rPr>
                <w:rFonts w:ascii="Microsoft JhengHei"/>
                <w:b/>
                <w:sz w:val="18"/>
              </w:rPr>
            </w:pPr>
            <w:r>
              <w:rPr>
                <w:rFonts w:ascii="Microsoft JhengHei"/>
                <w:b/>
                <w:w w:val="200"/>
                <w:sz w:val="18"/>
              </w:rPr>
              <w:t xml:space="preserve"> </w:t>
            </w:r>
          </w:p>
        </w:tc>
        <w:tc>
          <w:tcPr>
            <w:tcW w:w="397" w:type="dxa"/>
          </w:tcPr>
          <w:p>
            <w:pPr>
              <w:pStyle w:val="11"/>
              <w:spacing w:before="137"/>
              <w:ind w:right="108"/>
              <w:jc w:val="right"/>
              <w:rPr>
                <w:rFonts w:ascii="Microsoft JhengHei"/>
                <w:b/>
                <w:sz w:val="18"/>
              </w:rPr>
            </w:pPr>
            <w:r>
              <w:rPr>
                <w:rFonts w:ascii="Microsoft JhengHei"/>
                <w:b/>
                <w:w w:val="200"/>
                <w:sz w:val="18"/>
              </w:rPr>
              <w:t xml:space="preserve"> </w:t>
            </w:r>
          </w:p>
        </w:tc>
        <w:tc>
          <w:tcPr>
            <w:tcW w:w="397" w:type="dxa"/>
          </w:tcPr>
          <w:p>
            <w:pPr>
              <w:pStyle w:val="11"/>
              <w:spacing w:before="4"/>
              <w:rPr>
                <w:sz w:val="15"/>
              </w:rPr>
            </w:pPr>
          </w:p>
          <w:p>
            <w:pPr>
              <w:pStyle w:val="11"/>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line="229" w:lineRule="exact"/>
              <w:ind w:left="108"/>
              <w:rPr>
                <w:sz w:val="18"/>
              </w:rPr>
            </w:pPr>
            <w:r>
              <w:rPr>
                <w:sz w:val="18"/>
              </w:rPr>
              <w:t xml:space="preserve">17 </w:t>
            </w:r>
          </w:p>
        </w:tc>
        <w:tc>
          <w:tcPr>
            <w:tcW w:w="1810" w:type="dxa"/>
          </w:tcPr>
          <w:p>
            <w:pPr>
              <w:pStyle w:val="11"/>
              <w:spacing w:before="40"/>
              <w:ind w:left="110"/>
              <w:rPr>
                <w:sz w:val="18"/>
              </w:rPr>
            </w:pPr>
            <w:r>
              <w:rPr>
                <w:sz w:val="18"/>
              </w:rPr>
              <w:t xml:space="preserve">PS 应用基础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right="106"/>
              <w:jc w:val="right"/>
              <w:rPr>
                <w:rFonts w:ascii="Microsoft JhengHei"/>
                <w:b/>
                <w:sz w:val="18"/>
              </w:rPr>
            </w:pPr>
            <w:r>
              <w:rPr>
                <w:rFonts w:ascii="微软雅黑"/>
                <w:b/>
                <w:w w:val="80"/>
                <w:sz w:val="18"/>
              </w:rPr>
              <w:t>4</w:t>
            </w: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5"/>
              <w:rPr>
                <w:sz w:val="25"/>
              </w:rPr>
            </w:pPr>
          </w:p>
          <w:p>
            <w:pPr>
              <w:pStyle w:val="11"/>
              <w:spacing w:line="292" w:lineRule="auto"/>
              <w:ind w:left="110" w:right="460"/>
              <w:rPr>
                <w:sz w:val="18"/>
              </w:rPr>
            </w:pPr>
            <w:r>
              <w:rPr>
                <w:sz w:val="18"/>
              </w:rPr>
              <w:t>岗位核心课程</w:t>
            </w:r>
          </w:p>
          <w:p>
            <w:pPr>
              <w:pStyle w:val="11"/>
              <w:spacing w:line="227" w:lineRule="exact"/>
              <w:ind w:left="110"/>
              <w:rPr>
                <w:sz w:val="18"/>
              </w:rPr>
            </w:pPr>
            <w:r>
              <w:rPr>
                <w:sz w:val="18"/>
              </w:rPr>
              <w:t>42 学分</w:t>
            </w:r>
          </w:p>
        </w:tc>
        <w:tc>
          <w:tcPr>
            <w:tcW w:w="593" w:type="dxa"/>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45"/>
              <w:ind w:left="110"/>
              <w:rPr>
                <w:sz w:val="18"/>
              </w:rPr>
            </w:pPr>
            <w:r>
              <w:rPr>
                <w:sz w:val="18"/>
              </w:rPr>
              <w:t>必修</w:t>
            </w:r>
          </w:p>
        </w:tc>
        <w:tc>
          <w:tcPr>
            <w:tcW w:w="461" w:type="dxa"/>
          </w:tcPr>
          <w:p>
            <w:pPr>
              <w:pStyle w:val="11"/>
              <w:spacing w:before="62" w:line="229" w:lineRule="exact"/>
              <w:ind w:left="108"/>
              <w:rPr>
                <w:sz w:val="18"/>
              </w:rPr>
            </w:pPr>
            <w:r>
              <w:rPr>
                <w:sz w:val="18"/>
              </w:rPr>
              <w:t xml:space="preserve">18 </w:t>
            </w:r>
          </w:p>
        </w:tc>
        <w:tc>
          <w:tcPr>
            <w:tcW w:w="1810" w:type="dxa"/>
          </w:tcPr>
          <w:p>
            <w:pPr>
              <w:pStyle w:val="11"/>
              <w:spacing w:before="40"/>
              <w:ind w:left="110"/>
              <w:rPr>
                <w:sz w:val="18"/>
              </w:rPr>
            </w:pPr>
            <w:r>
              <w:rPr>
                <w:sz w:val="18"/>
              </w:rPr>
              <w:t xml:space="preserve">网站策划实务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127"/>
              <w:rPr>
                <w:rFonts w:ascii="Microsoft JhengHei"/>
                <w:b/>
                <w:sz w:val="18"/>
              </w:rPr>
            </w:pPr>
            <w:r>
              <w:rPr>
                <w:rFonts w:ascii="微软雅黑"/>
                <w:b/>
                <w:sz w:val="18"/>
              </w:rPr>
              <w:t>4(1)</w:t>
            </w: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ind w:left="108"/>
              <w:rPr>
                <w:sz w:val="18"/>
              </w:rPr>
            </w:pPr>
            <w:r>
              <w:rPr>
                <w:sz w:val="18"/>
              </w:rPr>
              <w:t xml:space="preserve">19 </w:t>
            </w:r>
          </w:p>
        </w:tc>
        <w:tc>
          <w:tcPr>
            <w:tcW w:w="1810" w:type="dxa"/>
          </w:tcPr>
          <w:p>
            <w:pPr>
              <w:pStyle w:val="11"/>
              <w:spacing w:before="43"/>
              <w:ind w:left="110"/>
              <w:rPr>
                <w:sz w:val="18"/>
              </w:rPr>
            </w:pPr>
            <w:r>
              <w:rPr>
                <w:sz w:val="18"/>
              </w:rPr>
              <w:t xml:space="preserve">网络营销基础 </w:t>
            </w:r>
          </w:p>
        </w:tc>
        <w:tc>
          <w:tcPr>
            <w:tcW w:w="461" w:type="dxa"/>
          </w:tcPr>
          <w:p>
            <w:pPr>
              <w:pStyle w:val="11"/>
              <w:spacing w:before="43"/>
              <w:ind w:right="80"/>
              <w:jc w:val="right"/>
              <w:rPr>
                <w:sz w:val="18"/>
              </w:rPr>
            </w:pPr>
            <w:r>
              <w:rPr>
                <w:sz w:val="18"/>
              </w:rPr>
              <w:t xml:space="preserve">3 </w:t>
            </w:r>
          </w:p>
        </w:tc>
        <w:tc>
          <w:tcPr>
            <w:tcW w:w="577" w:type="dxa"/>
          </w:tcPr>
          <w:p>
            <w:pPr>
              <w:pStyle w:val="11"/>
              <w:spacing w:before="43"/>
              <w:ind w:right="95"/>
              <w:jc w:val="right"/>
              <w:rPr>
                <w:sz w:val="18"/>
              </w:rPr>
            </w:pPr>
            <w:r>
              <w:rPr>
                <w:sz w:val="18"/>
              </w:rPr>
              <w:t xml:space="preserve">48 </w:t>
            </w:r>
          </w:p>
        </w:tc>
        <w:tc>
          <w:tcPr>
            <w:tcW w:w="577" w:type="dxa"/>
          </w:tcPr>
          <w:p>
            <w:pPr>
              <w:pStyle w:val="11"/>
              <w:spacing w:before="43"/>
              <w:ind w:right="96"/>
              <w:jc w:val="right"/>
              <w:rPr>
                <w:sz w:val="18"/>
              </w:rPr>
            </w:pPr>
            <w:r>
              <w:rPr>
                <w:sz w:val="18"/>
              </w:rPr>
              <w:t xml:space="preserve">48 </w:t>
            </w:r>
          </w:p>
        </w:tc>
        <w:tc>
          <w:tcPr>
            <w:tcW w:w="522" w:type="dxa"/>
          </w:tcPr>
          <w:p>
            <w:pPr>
              <w:pStyle w:val="11"/>
              <w:spacing w:before="43"/>
              <w:ind w:left="259"/>
              <w:rPr>
                <w:sz w:val="18"/>
              </w:rPr>
            </w:pPr>
            <w:r>
              <w:rPr>
                <w:sz w:val="18"/>
              </w:rPr>
              <w:t xml:space="preserve"> </w:t>
            </w:r>
          </w:p>
        </w:tc>
        <w:tc>
          <w:tcPr>
            <w:tcW w:w="503" w:type="dxa"/>
          </w:tcPr>
          <w:p>
            <w:pPr>
              <w:pStyle w:val="11"/>
              <w:spacing w:line="294" w:lineRule="exact"/>
              <w:ind w:left="249"/>
              <w:rPr>
                <w:rFonts w:ascii="Microsoft JhengHei"/>
                <w:b/>
                <w:sz w:val="18"/>
              </w:rPr>
            </w:pPr>
            <w:r>
              <w:rPr>
                <w:rFonts w:ascii="Microsoft JhengHei"/>
                <w:b/>
                <w:w w:val="200"/>
                <w:sz w:val="18"/>
              </w:rPr>
              <w:t xml:space="preserve"> </w:t>
            </w:r>
          </w:p>
        </w:tc>
        <w:tc>
          <w:tcPr>
            <w:tcW w:w="623" w:type="dxa"/>
          </w:tcPr>
          <w:p>
            <w:pPr>
              <w:pStyle w:val="11"/>
              <w:spacing w:line="294"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4" w:lineRule="exact"/>
              <w:ind w:left="124"/>
              <w:rPr>
                <w:rFonts w:ascii="Microsoft JhengHei"/>
                <w:b/>
                <w:sz w:val="18"/>
              </w:rPr>
            </w:pPr>
            <w:r>
              <w:rPr>
                <w:rFonts w:ascii="微软雅黑"/>
                <w:b/>
                <w:sz w:val="18"/>
              </w:rPr>
              <w:t>5(2)</w:t>
            </w:r>
            <w:r>
              <w:rPr>
                <w:rFonts w:ascii="Microsoft JhengHei"/>
                <w:b/>
                <w:w w:val="200"/>
                <w:sz w:val="18"/>
              </w:rPr>
              <w:t xml:space="preserve"> </w:t>
            </w:r>
          </w:p>
        </w:tc>
        <w:tc>
          <w:tcPr>
            <w:tcW w:w="623" w:type="dxa"/>
          </w:tcPr>
          <w:p>
            <w:pPr>
              <w:pStyle w:val="11"/>
              <w:spacing w:line="294"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4"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3"/>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0"/>
              <w:ind w:left="108"/>
              <w:rPr>
                <w:sz w:val="18"/>
              </w:rPr>
            </w:pPr>
            <w:r>
              <w:rPr>
                <w:sz w:val="18"/>
              </w:rPr>
              <w:t xml:space="preserve">20 </w:t>
            </w:r>
          </w:p>
        </w:tc>
        <w:tc>
          <w:tcPr>
            <w:tcW w:w="1810" w:type="dxa"/>
          </w:tcPr>
          <w:p>
            <w:pPr>
              <w:pStyle w:val="11"/>
              <w:spacing w:before="40"/>
              <w:ind w:left="110"/>
              <w:rPr>
                <w:sz w:val="18"/>
              </w:rPr>
            </w:pPr>
            <w:r>
              <w:rPr>
                <w:sz w:val="18"/>
              </w:rPr>
              <w:t xml:space="preserve">广告创意设计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24 </w:t>
            </w:r>
          </w:p>
        </w:tc>
        <w:tc>
          <w:tcPr>
            <w:tcW w:w="522" w:type="dxa"/>
          </w:tcPr>
          <w:p>
            <w:pPr>
              <w:pStyle w:val="11"/>
              <w:spacing w:before="40"/>
              <w:ind w:right="71"/>
              <w:jc w:val="right"/>
              <w:rPr>
                <w:sz w:val="18"/>
              </w:rPr>
            </w:pPr>
            <w:r>
              <w:rPr>
                <w:sz w:val="18"/>
              </w:rPr>
              <w:t xml:space="preserve">24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124"/>
              <w:rPr>
                <w:rFonts w:ascii="Microsoft JhengHei"/>
                <w:b/>
                <w:sz w:val="18"/>
              </w:rPr>
            </w:pPr>
            <w:r>
              <w:rPr>
                <w:rFonts w:ascii="微软雅黑"/>
                <w:b/>
                <w:sz w:val="18"/>
              </w:rPr>
              <w:t>5(1)</w:t>
            </w: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9"/>
              <w:ind w:left="108"/>
              <w:rPr>
                <w:sz w:val="18"/>
              </w:rPr>
            </w:pPr>
            <w:r>
              <w:rPr>
                <w:sz w:val="18"/>
              </w:rPr>
              <w:t xml:space="preserve">21 </w:t>
            </w:r>
          </w:p>
        </w:tc>
        <w:tc>
          <w:tcPr>
            <w:tcW w:w="1810" w:type="dxa"/>
          </w:tcPr>
          <w:p>
            <w:pPr>
              <w:pStyle w:val="11"/>
              <w:spacing w:before="40"/>
              <w:ind w:left="110"/>
              <w:rPr>
                <w:sz w:val="18"/>
              </w:rPr>
            </w:pPr>
            <w:r>
              <w:rPr>
                <w:sz w:val="18"/>
              </w:rPr>
              <w:t xml:space="preserve">SEO 优化推广 </w:t>
            </w:r>
          </w:p>
        </w:tc>
        <w:tc>
          <w:tcPr>
            <w:tcW w:w="461" w:type="dxa"/>
          </w:tcPr>
          <w:p>
            <w:pPr>
              <w:pStyle w:val="11"/>
              <w:spacing w:before="40"/>
              <w:ind w:right="80"/>
              <w:jc w:val="right"/>
              <w:rPr>
                <w:sz w:val="18"/>
              </w:rPr>
            </w:pPr>
            <w:r>
              <w:rPr>
                <w:sz w:val="18"/>
              </w:rPr>
              <w:t xml:space="preserve">4 </w:t>
            </w:r>
          </w:p>
        </w:tc>
        <w:tc>
          <w:tcPr>
            <w:tcW w:w="577" w:type="dxa"/>
          </w:tcPr>
          <w:p>
            <w:pPr>
              <w:pStyle w:val="11"/>
              <w:spacing w:before="40"/>
              <w:ind w:right="95"/>
              <w:jc w:val="right"/>
              <w:rPr>
                <w:sz w:val="18"/>
              </w:rPr>
            </w:pPr>
            <w:r>
              <w:rPr>
                <w:sz w:val="18"/>
              </w:rPr>
              <w:t xml:space="preserve">64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right="71"/>
              <w:jc w:val="right"/>
              <w:rPr>
                <w:sz w:val="18"/>
              </w:rPr>
            </w:pPr>
            <w:r>
              <w:rPr>
                <w:sz w:val="18"/>
              </w:rPr>
              <w:t xml:space="preserve">16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256"/>
              <w:rPr>
                <w:rFonts w:ascii="Microsoft JhengHei"/>
                <w:b/>
                <w:sz w:val="18"/>
              </w:rPr>
            </w:pPr>
            <w:r>
              <w:rPr>
                <w:rFonts w:ascii="微软雅黑"/>
                <w:b/>
                <w:w w:val="90"/>
                <w:sz w:val="18"/>
              </w:rPr>
              <w:t>5</w:t>
            </w: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11"/>
              <w:rPr>
                <w:sz w:val="16"/>
              </w:rPr>
            </w:pPr>
          </w:p>
          <w:p>
            <w:pPr>
              <w:pStyle w:val="11"/>
              <w:ind w:left="108"/>
              <w:rPr>
                <w:sz w:val="18"/>
              </w:rPr>
            </w:pPr>
            <w:r>
              <w:rPr>
                <w:sz w:val="18"/>
              </w:rPr>
              <w:t xml:space="preserve">22 </w:t>
            </w:r>
          </w:p>
        </w:tc>
        <w:tc>
          <w:tcPr>
            <w:tcW w:w="1810" w:type="dxa"/>
          </w:tcPr>
          <w:p>
            <w:pPr>
              <w:pStyle w:val="11"/>
              <w:spacing w:before="40"/>
              <w:ind w:left="110"/>
              <w:rPr>
                <w:sz w:val="18"/>
              </w:rPr>
            </w:pPr>
            <w:r>
              <w:rPr>
                <w:sz w:val="18"/>
              </w:rPr>
              <w:t>CMS 电子商务网站开</w:t>
            </w:r>
          </w:p>
          <w:p>
            <w:pPr>
              <w:pStyle w:val="11"/>
              <w:spacing w:before="82"/>
              <w:ind w:left="110"/>
              <w:rPr>
                <w:sz w:val="18"/>
              </w:rPr>
            </w:pPr>
            <w:r>
              <w:rPr>
                <w:sz w:val="18"/>
              </w:rPr>
              <w:t xml:space="preserve">发 </w:t>
            </w:r>
          </w:p>
        </w:tc>
        <w:tc>
          <w:tcPr>
            <w:tcW w:w="461" w:type="dxa"/>
          </w:tcPr>
          <w:p>
            <w:pPr>
              <w:pStyle w:val="11"/>
              <w:spacing w:before="5"/>
              <w:rPr>
                <w:sz w:val="15"/>
              </w:rPr>
            </w:pPr>
          </w:p>
          <w:p>
            <w:pPr>
              <w:pStyle w:val="11"/>
              <w:ind w:right="80"/>
              <w:jc w:val="right"/>
              <w:rPr>
                <w:sz w:val="18"/>
              </w:rPr>
            </w:pPr>
            <w:r>
              <w:rPr>
                <w:sz w:val="18"/>
              </w:rPr>
              <w:t xml:space="preserve">4 </w:t>
            </w:r>
          </w:p>
        </w:tc>
        <w:tc>
          <w:tcPr>
            <w:tcW w:w="577" w:type="dxa"/>
          </w:tcPr>
          <w:p>
            <w:pPr>
              <w:pStyle w:val="11"/>
              <w:spacing w:before="5"/>
              <w:rPr>
                <w:sz w:val="15"/>
              </w:rPr>
            </w:pPr>
          </w:p>
          <w:p>
            <w:pPr>
              <w:pStyle w:val="11"/>
              <w:ind w:right="95"/>
              <w:jc w:val="right"/>
              <w:rPr>
                <w:sz w:val="18"/>
              </w:rPr>
            </w:pPr>
            <w:r>
              <w:rPr>
                <w:sz w:val="18"/>
              </w:rPr>
              <w:t xml:space="preserve">64 </w:t>
            </w:r>
          </w:p>
        </w:tc>
        <w:tc>
          <w:tcPr>
            <w:tcW w:w="577" w:type="dxa"/>
          </w:tcPr>
          <w:p>
            <w:pPr>
              <w:pStyle w:val="11"/>
              <w:spacing w:before="5"/>
              <w:rPr>
                <w:sz w:val="15"/>
              </w:rPr>
            </w:pPr>
          </w:p>
          <w:p>
            <w:pPr>
              <w:pStyle w:val="11"/>
              <w:ind w:right="96"/>
              <w:jc w:val="right"/>
              <w:rPr>
                <w:sz w:val="18"/>
              </w:rPr>
            </w:pPr>
            <w:r>
              <w:rPr>
                <w:sz w:val="18"/>
              </w:rPr>
              <w:t xml:space="preserve">32 </w:t>
            </w:r>
          </w:p>
        </w:tc>
        <w:tc>
          <w:tcPr>
            <w:tcW w:w="522" w:type="dxa"/>
          </w:tcPr>
          <w:p>
            <w:pPr>
              <w:pStyle w:val="11"/>
              <w:spacing w:before="5"/>
              <w:rPr>
                <w:sz w:val="15"/>
              </w:rPr>
            </w:pPr>
          </w:p>
          <w:p>
            <w:pPr>
              <w:pStyle w:val="11"/>
              <w:ind w:right="71"/>
              <w:jc w:val="right"/>
              <w:rPr>
                <w:sz w:val="18"/>
              </w:rPr>
            </w:pPr>
            <w:r>
              <w:rPr>
                <w:sz w:val="18"/>
              </w:rPr>
              <w:t xml:space="preserve">32 </w:t>
            </w:r>
          </w:p>
        </w:tc>
        <w:tc>
          <w:tcPr>
            <w:tcW w:w="503" w:type="dxa"/>
          </w:tcPr>
          <w:p>
            <w:pPr>
              <w:pStyle w:val="11"/>
              <w:spacing w:before="137"/>
              <w:ind w:left="249"/>
              <w:rPr>
                <w:rFonts w:ascii="Microsoft JhengHei"/>
                <w:b/>
                <w:sz w:val="18"/>
              </w:rPr>
            </w:pPr>
            <w:r>
              <w:rPr>
                <w:rFonts w:ascii="Microsoft JhengHei"/>
                <w:b/>
                <w:w w:val="200"/>
                <w:sz w:val="18"/>
              </w:rPr>
              <w:t xml:space="preserve"> </w:t>
            </w:r>
          </w:p>
        </w:tc>
        <w:tc>
          <w:tcPr>
            <w:tcW w:w="623" w:type="dxa"/>
          </w:tcPr>
          <w:p>
            <w:pPr>
              <w:pStyle w:val="11"/>
              <w:spacing w:before="139"/>
              <w:ind w:left="127"/>
              <w:rPr>
                <w:rFonts w:ascii="Microsoft JhengHei"/>
                <w:b/>
                <w:sz w:val="18"/>
              </w:rPr>
            </w:pPr>
            <w:r>
              <w:rPr>
                <w:rFonts w:ascii="微软雅黑"/>
                <w:b/>
                <w:sz w:val="18"/>
              </w:rPr>
              <w:t>6(1)</w:t>
            </w:r>
            <w:r>
              <w:rPr>
                <w:rFonts w:ascii="Microsoft JhengHei"/>
                <w:b/>
                <w:w w:val="200"/>
                <w:sz w:val="18"/>
              </w:rPr>
              <w:t xml:space="preserve"> </w:t>
            </w:r>
          </w:p>
        </w:tc>
        <w:tc>
          <w:tcPr>
            <w:tcW w:w="624" w:type="dxa"/>
          </w:tcPr>
          <w:p>
            <w:pPr>
              <w:pStyle w:val="11"/>
              <w:spacing w:before="137"/>
              <w:ind w:left="85"/>
              <w:jc w:val="center"/>
              <w:rPr>
                <w:rFonts w:ascii="Microsoft JhengHei"/>
                <w:b/>
                <w:sz w:val="18"/>
              </w:rPr>
            </w:pPr>
            <w:r>
              <w:rPr>
                <w:rFonts w:ascii="Microsoft JhengHei"/>
                <w:b/>
                <w:w w:val="200"/>
                <w:sz w:val="18"/>
              </w:rPr>
              <w:t xml:space="preserve"> </w:t>
            </w:r>
          </w:p>
        </w:tc>
        <w:tc>
          <w:tcPr>
            <w:tcW w:w="623" w:type="dxa"/>
          </w:tcPr>
          <w:p>
            <w:pPr>
              <w:pStyle w:val="11"/>
              <w:spacing w:before="137"/>
              <w:ind w:left="81"/>
              <w:jc w:val="center"/>
              <w:rPr>
                <w:rFonts w:ascii="Microsoft JhengHei"/>
                <w:b/>
                <w:sz w:val="18"/>
              </w:rPr>
            </w:pPr>
            <w:r>
              <w:rPr>
                <w:rFonts w:ascii="Microsoft JhengHei"/>
                <w:b/>
                <w:w w:val="200"/>
                <w:sz w:val="18"/>
              </w:rPr>
              <w:t xml:space="preserve"> </w:t>
            </w:r>
          </w:p>
        </w:tc>
        <w:tc>
          <w:tcPr>
            <w:tcW w:w="397" w:type="dxa"/>
          </w:tcPr>
          <w:p>
            <w:pPr>
              <w:pStyle w:val="11"/>
              <w:spacing w:before="137"/>
              <w:ind w:right="108"/>
              <w:jc w:val="right"/>
              <w:rPr>
                <w:rFonts w:ascii="Microsoft JhengHei"/>
                <w:b/>
                <w:sz w:val="18"/>
              </w:rPr>
            </w:pPr>
            <w:r>
              <w:rPr>
                <w:rFonts w:ascii="Microsoft JhengHei"/>
                <w:b/>
                <w:w w:val="200"/>
                <w:sz w:val="18"/>
              </w:rPr>
              <w:t xml:space="preserve"> </w:t>
            </w:r>
          </w:p>
        </w:tc>
        <w:tc>
          <w:tcPr>
            <w:tcW w:w="397" w:type="dxa"/>
          </w:tcPr>
          <w:p>
            <w:pPr>
              <w:pStyle w:val="11"/>
              <w:spacing w:before="5"/>
              <w:rPr>
                <w:sz w:val="15"/>
              </w:rPr>
            </w:pPr>
          </w:p>
          <w:p>
            <w:pPr>
              <w:pStyle w:val="11"/>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line="229" w:lineRule="exact"/>
              <w:ind w:left="108"/>
              <w:rPr>
                <w:sz w:val="18"/>
              </w:rPr>
            </w:pPr>
            <w:r>
              <w:rPr>
                <w:sz w:val="18"/>
              </w:rPr>
              <w:t xml:space="preserve">23 </w:t>
            </w:r>
          </w:p>
        </w:tc>
        <w:tc>
          <w:tcPr>
            <w:tcW w:w="1810" w:type="dxa"/>
          </w:tcPr>
          <w:p>
            <w:pPr>
              <w:pStyle w:val="11"/>
              <w:spacing w:before="40"/>
              <w:ind w:left="110"/>
              <w:rPr>
                <w:sz w:val="18"/>
              </w:rPr>
            </w:pPr>
            <w:r>
              <w:rPr>
                <w:sz w:val="18"/>
              </w:rPr>
              <w:t xml:space="preserve">网店运营与管理 </w:t>
            </w:r>
          </w:p>
        </w:tc>
        <w:tc>
          <w:tcPr>
            <w:tcW w:w="461" w:type="dxa"/>
          </w:tcPr>
          <w:p>
            <w:pPr>
              <w:pStyle w:val="11"/>
              <w:spacing w:before="40"/>
              <w:ind w:right="80"/>
              <w:jc w:val="right"/>
              <w:rPr>
                <w:sz w:val="18"/>
              </w:rPr>
            </w:pPr>
            <w:r>
              <w:rPr>
                <w:sz w:val="18"/>
              </w:rPr>
              <w:t xml:space="preserve">4 </w:t>
            </w:r>
          </w:p>
        </w:tc>
        <w:tc>
          <w:tcPr>
            <w:tcW w:w="577" w:type="dxa"/>
          </w:tcPr>
          <w:p>
            <w:pPr>
              <w:pStyle w:val="11"/>
              <w:spacing w:before="40"/>
              <w:ind w:right="95"/>
              <w:jc w:val="right"/>
              <w:rPr>
                <w:sz w:val="18"/>
              </w:rPr>
            </w:pPr>
            <w:r>
              <w:rPr>
                <w:sz w:val="18"/>
              </w:rPr>
              <w:t xml:space="preserve">64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right="71"/>
              <w:jc w:val="right"/>
              <w:rPr>
                <w:sz w:val="18"/>
              </w:rPr>
            </w:pPr>
            <w:r>
              <w:rPr>
                <w:sz w:val="18"/>
              </w:rPr>
              <w:t xml:space="preserve">16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124"/>
              <w:rPr>
                <w:rFonts w:ascii="Microsoft JhengHei"/>
                <w:b/>
                <w:sz w:val="18"/>
              </w:rPr>
            </w:pPr>
            <w:r>
              <w:rPr>
                <w:rFonts w:ascii="微软雅黑"/>
                <w:b/>
                <w:sz w:val="18"/>
              </w:rPr>
              <w:t>5(1)</w:t>
            </w: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line="229" w:lineRule="exact"/>
              <w:ind w:left="108"/>
              <w:rPr>
                <w:sz w:val="18"/>
              </w:rPr>
            </w:pPr>
            <w:r>
              <w:rPr>
                <w:sz w:val="18"/>
              </w:rPr>
              <w:t xml:space="preserve">24 </w:t>
            </w:r>
          </w:p>
        </w:tc>
        <w:tc>
          <w:tcPr>
            <w:tcW w:w="1810" w:type="dxa"/>
          </w:tcPr>
          <w:p>
            <w:pPr>
              <w:pStyle w:val="11"/>
              <w:spacing w:before="40"/>
              <w:ind w:left="110"/>
              <w:rPr>
                <w:sz w:val="18"/>
              </w:rPr>
            </w:pPr>
            <w:r>
              <w:rPr>
                <w:sz w:val="18"/>
              </w:rPr>
              <w:t xml:space="preserve">网络营销策划 </w:t>
            </w:r>
          </w:p>
        </w:tc>
        <w:tc>
          <w:tcPr>
            <w:tcW w:w="461" w:type="dxa"/>
          </w:tcPr>
          <w:p>
            <w:pPr>
              <w:pStyle w:val="11"/>
              <w:spacing w:before="40"/>
              <w:ind w:right="80"/>
              <w:jc w:val="right"/>
              <w:rPr>
                <w:sz w:val="18"/>
              </w:rPr>
            </w:pPr>
            <w:r>
              <w:rPr>
                <w:sz w:val="18"/>
              </w:rPr>
              <w:t xml:space="preserve">5 </w:t>
            </w:r>
          </w:p>
        </w:tc>
        <w:tc>
          <w:tcPr>
            <w:tcW w:w="577" w:type="dxa"/>
          </w:tcPr>
          <w:p>
            <w:pPr>
              <w:pStyle w:val="11"/>
              <w:spacing w:before="40"/>
              <w:ind w:right="95"/>
              <w:jc w:val="right"/>
              <w:rPr>
                <w:sz w:val="18"/>
              </w:rPr>
            </w:pPr>
            <w:r>
              <w:rPr>
                <w:sz w:val="18"/>
              </w:rPr>
              <w:t xml:space="preserve">80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right="71"/>
              <w:jc w:val="right"/>
              <w:rPr>
                <w:sz w:val="18"/>
              </w:rPr>
            </w:pPr>
            <w:r>
              <w:rPr>
                <w:sz w:val="18"/>
              </w:rPr>
              <w:t xml:space="preserve">32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122"/>
              <w:rPr>
                <w:rFonts w:ascii="Microsoft JhengHei"/>
                <w:b/>
                <w:sz w:val="18"/>
              </w:rPr>
            </w:pPr>
            <w:r>
              <w:rPr>
                <w:rFonts w:ascii="微软雅黑"/>
                <w:b/>
                <w:sz w:val="18"/>
              </w:rPr>
              <w:t>7(1)</w:t>
            </w: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ind w:left="108"/>
              <w:rPr>
                <w:sz w:val="18"/>
              </w:rPr>
            </w:pPr>
            <w:r>
              <w:rPr>
                <w:sz w:val="18"/>
              </w:rPr>
              <w:t xml:space="preserve">25 </w:t>
            </w:r>
          </w:p>
        </w:tc>
        <w:tc>
          <w:tcPr>
            <w:tcW w:w="1810" w:type="dxa"/>
          </w:tcPr>
          <w:p>
            <w:pPr>
              <w:pStyle w:val="11"/>
              <w:spacing w:before="43"/>
              <w:ind w:left="110"/>
              <w:rPr>
                <w:sz w:val="18"/>
              </w:rPr>
            </w:pPr>
            <w:r>
              <w:rPr>
                <w:sz w:val="18"/>
              </w:rPr>
              <w:t xml:space="preserve">整合营销推广 </w:t>
            </w:r>
          </w:p>
        </w:tc>
        <w:tc>
          <w:tcPr>
            <w:tcW w:w="461" w:type="dxa"/>
          </w:tcPr>
          <w:p>
            <w:pPr>
              <w:pStyle w:val="11"/>
              <w:spacing w:before="43"/>
              <w:ind w:right="80"/>
              <w:jc w:val="right"/>
              <w:rPr>
                <w:sz w:val="18"/>
              </w:rPr>
            </w:pPr>
            <w:r>
              <w:rPr>
                <w:sz w:val="18"/>
              </w:rPr>
              <w:t xml:space="preserve">4 </w:t>
            </w:r>
          </w:p>
        </w:tc>
        <w:tc>
          <w:tcPr>
            <w:tcW w:w="577" w:type="dxa"/>
          </w:tcPr>
          <w:p>
            <w:pPr>
              <w:pStyle w:val="11"/>
              <w:spacing w:before="43"/>
              <w:ind w:right="95"/>
              <w:jc w:val="right"/>
              <w:rPr>
                <w:sz w:val="18"/>
              </w:rPr>
            </w:pPr>
            <w:r>
              <w:rPr>
                <w:sz w:val="18"/>
              </w:rPr>
              <w:t xml:space="preserve">64 </w:t>
            </w:r>
          </w:p>
        </w:tc>
        <w:tc>
          <w:tcPr>
            <w:tcW w:w="577" w:type="dxa"/>
          </w:tcPr>
          <w:p>
            <w:pPr>
              <w:pStyle w:val="11"/>
              <w:spacing w:before="43"/>
              <w:ind w:right="96"/>
              <w:jc w:val="right"/>
              <w:rPr>
                <w:sz w:val="18"/>
              </w:rPr>
            </w:pPr>
            <w:r>
              <w:rPr>
                <w:sz w:val="18"/>
              </w:rPr>
              <w:t xml:space="preserve">32 </w:t>
            </w:r>
          </w:p>
        </w:tc>
        <w:tc>
          <w:tcPr>
            <w:tcW w:w="522" w:type="dxa"/>
          </w:tcPr>
          <w:p>
            <w:pPr>
              <w:pStyle w:val="11"/>
              <w:spacing w:before="43"/>
              <w:ind w:right="71"/>
              <w:jc w:val="right"/>
              <w:rPr>
                <w:sz w:val="18"/>
              </w:rPr>
            </w:pPr>
            <w:r>
              <w:rPr>
                <w:sz w:val="18"/>
              </w:rPr>
              <w:t xml:space="preserve">16 </w:t>
            </w:r>
          </w:p>
        </w:tc>
        <w:tc>
          <w:tcPr>
            <w:tcW w:w="503" w:type="dxa"/>
          </w:tcPr>
          <w:p>
            <w:pPr>
              <w:pStyle w:val="11"/>
              <w:spacing w:line="294" w:lineRule="exact"/>
              <w:ind w:left="249"/>
              <w:rPr>
                <w:rFonts w:ascii="Microsoft JhengHei"/>
                <w:b/>
                <w:sz w:val="18"/>
              </w:rPr>
            </w:pPr>
            <w:r>
              <w:rPr>
                <w:rFonts w:ascii="Microsoft JhengHei"/>
                <w:b/>
                <w:w w:val="200"/>
                <w:sz w:val="18"/>
              </w:rPr>
              <w:t xml:space="preserve"> </w:t>
            </w:r>
          </w:p>
        </w:tc>
        <w:tc>
          <w:tcPr>
            <w:tcW w:w="623" w:type="dxa"/>
          </w:tcPr>
          <w:p>
            <w:pPr>
              <w:pStyle w:val="11"/>
              <w:spacing w:line="294"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4" w:lineRule="exact"/>
              <w:ind w:left="124"/>
              <w:rPr>
                <w:rFonts w:ascii="Microsoft JhengHei"/>
                <w:b/>
                <w:sz w:val="18"/>
              </w:rPr>
            </w:pPr>
            <w:r>
              <w:rPr>
                <w:rFonts w:ascii="微软雅黑"/>
                <w:b/>
                <w:sz w:val="18"/>
              </w:rPr>
              <w:t>5(1)</w:t>
            </w:r>
            <w:r>
              <w:rPr>
                <w:rFonts w:ascii="Microsoft JhengHei"/>
                <w:b/>
                <w:w w:val="200"/>
                <w:sz w:val="18"/>
              </w:rPr>
              <w:t xml:space="preserve"> </w:t>
            </w:r>
          </w:p>
        </w:tc>
        <w:tc>
          <w:tcPr>
            <w:tcW w:w="623" w:type="dxa"/>
          </w:tcPr>
          <w:p>
            <w:pPr>
              <w:pStyle w:val="11"/>
              <w:spacing w:line="294"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4"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3"/>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0"/>
              <w:ind w:left="108"/>
              <w:rPr>
                <w:sz w:val="18"/>
              </w:rPr>
            </w:pPr>
            <w:r>
              <w:rPr>
                <w:sz w:val="18"/>
              </w:rPr>
              <w:t xml:space="preserve">26 </w:t>
            </w:r>
          </w:p>
        </w:tc>
        <w:tc>
          <w:tcPr>
            <w:tcW w:w="1810" w:type="dxa"/>
          </w:tcPr>
          <w:p>
            <w:pPr>
              <w:pStyle w:val="11"/>
              <w:spacing w:before="40"/>
              <w:ind w:left="110"/>
              <w:rPr>
                <w:sz w:val="18"/>
              </w:rPr>
            </w:pPr>
            <w:r>
              <w:rPr>
                <w:sz w:val="18"/>
              </w:rPr>
              <w:t xml:space="preserve">网络客户关系管理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256"/>
              <w:rPr>
                <w:rFonts w:ascii="Microsoft JhengHei"/>
                <w:b/>
                <w:sz w:val="18"/>
              </w:rPr>
            </w:pPr>
            <w:r>
              <w:rPr>
                <w:rFonts w:ascii="微软雅黑"/>
                <w:b/>
                <w:w w:val="90"/>
                <w:sz w:val="18"/>
              </w:rPr>
              <w:t>4</w:t>
            </w: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9"/>
              <w:ind w:left="108"/>
              <w:rPr>
                <w:sz w:val="18"/>
              </w:rPr>
            </w:pPr>
            <w:r>
              <w:rPr>
                <w:sz w:val="18"/>
              </w:rPr>
              <w:t xml:space="preserve">27 </w:t>
            </w:r>
          </w:p>
        </w:tc>
        <w:tc>
          <w:tcPr>
            <w:tcW w:w="1810" w:type="dxa"/>
          </w:tcPr>
          <w:p>
            <w:pPr>
              <w:pStyle w:val="11"/>
              <w:spacing w:before="40"/>
              <w:ind w:left="110"/>
              <w:rPr>
                <w:sz w:val="18"/>
              </w:rPr>
            </w:pPr>
            <w:r>
              <w:rPr>
                <w:sz w:val="18"/>
              </w:rPr>
              <w:t xml:space="preserve">网络消费行为分析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258"/>
              <w:rPr>
                <w:rFonts w:ascii="Microsoft JhengHei"/>
                <w:b/>
                <w:sz w:val="18"/>
              </w:rPr>
            </w:pPr>
            <w:r>
              <w:rPr>
                <w:rFonts w:ascii="微软雅黑"/>
                <w:b/>
                <w:w w:val="90"/>
                <w:sz w:val="18"/>
              </w:rPr>
              <w:t>4</w:t>
            </w: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9"/>
              <w:ind w:left="108"/>
              <w:rPr>
                <w:sz w:val="18"/>
              </w:rPr>
            </w:pPr>
            <w:r>
              <w:rPr>
                <w:sz w:val="18"/>
              </w:rPr>
              <w:t xml:space="preserve">28 </w:t>
            </w:r>
          </w:p>
        </w:tc>
        <w:tc>
          <w:tcPr>
            <w:tcW w:w="1810" w:type="dxa"/>
          </w:tcPr>
          <w:p>
            <w:pPr>
              <w:pStyle w:val="11"/>
              <w:spacing w:before="40"/>
              <w:ind w:left="110"/>
              <w:rPr>
                <w:sz w:val="18"/>
              </w:rPr>
            </w:pPr>
            <w:r>
              <w:rPr>
                <w:sz w:val="18"/>
              </w:rPr>
              <w:t xml:space="preserve">网络市场调查分析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258"/>
              <w:rPr>
                <w:rFonts w:ascii="Microsoft JhengHei"/>
                <w:b/>
                <w:sz w:val="18"/>
              </w:rPr>
            </w:pPr>
            <w:r>
              <w:rPr>
                <w:rFonts w:ascii="微软雅黑"/>
                <w:b/>
                <w:w w:val="90"/>
                <w:sz w:val="18"/>
              </w:rPr>
              <w:t>4</w:t>
            </w: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line="229" w:lineRule="exact"/>
              <w:ind w:left="108"/>
              <w:rPr>
                <w:sz w:val="18"/>
              </w:rPr>
            </w:pPr>
            <w:r>
              <w:rPr>
                <w:sz w:val="18"/>
              </w:rPr>
              <w:t xml:space="preserve">29 </w:t>
            </w:r>
          </w:p>
        </w:tc>
        <w:tc>
          <w:tcPr>
            <w:tcW w:w="1810" w:type="dxa"/>
          </w:tcPr>
          <w:p>
            <w:pPr>
              <w:pStyle w:val="11"/>
              <w:spacing w:before="40"/>
              <w:ind w:left="110"/>
              <w:rPr>
                <w:sz w:val="18"/>
              </w:rPr>
            </w:pPr>
            <w:r>
              <w:rPr>
                <w:sz w:val="18"/>
              </w:rPr>
              <w:t xml:space="preserve">移动营销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122"/>
              <w:rPr>
                <w:rFonts w:ascii="Microsoft JhengHei"/>
                <w:b/>
                <w:sz w:val="18"/>
              </w:rPr>
            </w:pPr>
            <w:r>
              <w:rPr>
                <w:rFonts w:ascii="微软雅黑"/>
                <w:b/>
                <w:sz w:val="18"/>
              </w:rPr>
              <w:t>4(1)</w:t>
            </w: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bl>
    <w:p>
      <w:pPr>
        <w:pStyle w:val="10"/>
        <w:numPr>
          <w:ilvl w:val="0"/>
          <w:numId w:val="5"/>
        </w:numPr>
        <w:tabs>
          <w:tab w:val="left" w:pos="1055"/>
        </w:tabs>
        <w:spacing w:before="43" w:after="0" w:line="240" w:lineRule="auto"/>
        <w:ind w:left="1054" w:right="0" w:hanging="362"/>
        <w:jc w:val="left"/>
        <w:rPr>
          <w:sz w:val="24"/>
        </w:rPr>
      </w:pPr>
      <w:r>
        <w:rPr>
          <w:spacing w:val="-3"/>
          <w:sz w:val="24"/>
        </w:rPr>
        <w:t xml:space="preserve">推荐上大学本科就读的学生必须通过全国大学生英语应用能力 </w:t>
      </w:r>
      <w:r>
        <w:rPr>
          <w:sz w:val="24"/>
        </w:rPr>
        <w:t>B</w:t>
      </w:r>
      <w:r>
        <w:rPr>
          <w:spacing w:val="-12"/>
          <w:sz w:val="24"/>
        </w:rPr>
        <w:t xml:space="preserve"> 级考试。 </w:t>
      </w:r>
    </w:p>
    <w:p>
      <w:pPr>
        <w:pStyle w:val="2"/>
        <w:spacing w:before="62"/>
        <w:rPr>
          <w:rFonts w:hint="eastAsia" w:ascii="Microsoft JhengHei" w:eastAsia="Microsoft JhengHei"/>
        </w:rPr>
      </w:pPr>
      <w:r>
        <w:t>十一、教学进程</w:t>
      </w:r>
      <w:r>
        <w:rPr>
          <w:rFonts w:hint="eastAsia" w:ascii="Microsoft JhengHei" w:eastAsia="Microsoft JhengHei"/>
          <w:w w:val="200"/>
        </w:rPr>
        <w:t xml:space="preserve"> </w:t>
      </w:r>
    </w:p>
    <w:p>
      <w:pPr>
        <w:pStyle w:val="10"/>
        <w:numPr>
          <w:ilvl w:val="0"/>
          <w:numId w:val="6"/>
        </w:numPr>
        <w:tabs>
          <w:tab w:val="left" w:pos="1055"/>
        </w:tabs>
        <w:spacing w:before="129" w:after="0" w:line="240" w:lineRule="auto"/>
        <w:ind w:left="1054" w:right="0" w:hanging="362"/>
        <w:jc w:val="left"/>
        <w:rPr>
          <w:sz w:val="24"/>
        </w:rPr>
      </w:pPr>
      <w:r>
        <w:rPr>
          <w:sz w:val="24"/>
        </w:rPr>
        <w:t xml:space="preserve">教学总体安排表 </w:t>
      </w:r>
    </w:p>
    <w:p>
      <w:pPr>
        <w:tabs>
          <w:tab w:val="left" w:pos="769"/>
        </w:tabs>
        <w:spacing w:before="159"/>
        <w:ind w:left="85" w:right="0" w:firstLine="0"/>
        <w:jc w:val="center"/>
        <w:rPr>
          <w:sz w:val="21"/>
        </w:rPr>
      </w:pPr>
      <w:r>
        <w:rPr>
          <w:sz w:val="21"/>
        </w:rPr>
        <w:t>表</w:t>
      </w:r>
      <w:r>
        <w:rPr>
          <w:spacing w:val="-53"/>
          <w:sz w:val="21"/>
        </w:rPr>
        <w:t xml:space="preserve"> </w:t>
      </w:r>
      <w:r>
        <w:rPr>
          <w:sz w:val="21"/>
        </w:rPr>
        <w:t>1</w:t>
      </w:r>
      <w:r>
        <w:rPr>
          <w:sz w:val="21"/>
        </w:rPr>
        <w:tab/>
      </w:r>
      <w:r>
        <w:rPr>
          <w:spacing w:val="-3"/>
          <w:sz w:val="21"/>
        </w:rPr>
        <w:t>网</w:t>
      </w:r>
      <w:r>
        <w:rPr>
          <w:sz w:val="21"/>
        </w:rPr>
        <w:t>络</w:t>
      </w:r>
      <w:r>
        <w:rPr>
          <w:spacing w:val="-3"/>
          <w:sz w:val="21"/>
        </w:rPr>
        <w:t>营</w:t>
      </w:r>
      <w:r>
        <w:rPr>
          <w:sz w:val="21"/>
        </w:rPr>
        <w:t>销</w:t>
      </w:r>
      <w:r>
        <w:rPr>
          <w:spacing w:val="-3"/>
          <w:sz w:val="21"/>
        </w:rPr>
        <w:t>专</w:t>
      </w:r>
      <w:r>
        <w:rPr>
          <w:sz w:val="21"/>
        </w:rPr>
        <w:t>业</w:t>
      </w:r>
      <w:r>
        <w:rPr>
          <w:spacing w:val="-3"/>
          <w:sz w:val="21"/>
        </w:rPr>
        <w:t>教学</w:t>
      </w:r>
      <w:r>
        <w:rPr>
          <w:sz w:val="21"/>
        </w:rPr>
        <w:t>总体</w:t>
      </w:r>
      <w:r>
        <w:rPr>
          <w:spacing w:val="-3"/>
          <w:sz w:val="21"/>
        </w:rPr>
        <w:t>安</w:t>
      </w:r>
      <w:r>
        <w:rPr>
          <w:sz w:val="21"/>
        </w:rPr>
        <w:t>排</w:t>
      </w:r>
      <w:r>
        <w:rPr>
          <w:spacing w:val="-3"/>
          <w:sz w:val="21"/>
        </w:rPr>
        <w:t>表</w:t>
      </w:r>
      <w:r>
        <w:rPr>
          <w:sz w:val="21"/>
        </w:rPr>
        <w:t xml:space="preserve">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2203"/>
        <w:gridCol w:w="820"/>
        <w:gridCol w:w="936"/>
        <w:gridCol w:w="763"/>
        <w:gridCol w:w="761"/>
        <w:gridCol w:w="641"/>
        <w:gridCol w:w="709"/>
        <w:gridCol w:w="848"/>
        <w:gridCol w:w="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3607" w:type="dxa"/>
            <w:gridSpan w:val="2"/>
            <w:vMerge w:val="restart"/>
          </w:tcPr>
          <w:p>
            <w:pPr>
              <w:pStyle w:val="11"/>
              <w:spacing w:before="11"/>
              <w:rPr>
                <w:sz w:val="28"/>
              </w:rPr>
            </w:pPr>
          </w:p>
          <w:p>
            <w:pPr>
              <w:pStyle w:val="11"/>
              <w:tabs>
                <w:tab w:val="left" w:pos="2839"/>
              </w:tabs>
              <w:spacing w:before="1"/>
              <w:ind w:left="107"/>
              <w:rPr>
                <w:sz w:val="21"/>
              </w:rPr>
            </w:pPr>
            <w:r>
              <w:rPr>
                <w:sz w:val="21"/>
              </w:rPr>
              <w:t>项</w:t>
            </w:r>
            <w:r>
              <w:rPr>
                <w:sz w:val="21"/>
              </w:rPr>
              <w:tab/>
            </w:r>
            <w:r>
              <w:rPr>
                <w:sz w:val="21"/>
              </w:rPr>
              <w:t>目</w:t>
            </w:r>
          </w:p>
        </w:tc>
        <w:tc>
          <w:tcPr>
            <w:tcW w:w="4630" w:type="dxa"/>
            <w:gridSpan w:val="6"/>
          </w:tcPr>
          <w:p>
            <w:pPr>
              <w:pStyle w:val="11"/>
              <w:tabs>
                <w:tab w:val="left" w:pos="3471"/>
              </w:tabs>
              <w:spacing w:before="46" w:line="252" w:lineRule="exact"/>
              <w:ind w:left="951"/>
              <w:rPr>
                <w:sz w:val="21"/>
              </w:rPr>
            </w:pPr>
            <w:r>
              <w:rPr>
                <w:sz w:val="21"/>
              </w:rPr>
              <w:t>学</w:t>
            </w:r>
            <w:r>
              <w:rPr>
                <w:sz w:val="21"/>
              </w:rPr>
              <w:tab/>
            </w:r>
            <w:r>
              <w:rPr>
                <w:sz w:val="21"/>
              </w:rPr>
              <w:t>期</w:t>
            </w:r>
          </w:p>
        </w:tc>
        <w:tc>
          <w:tcPr>
            <w:tcW w:w="1619" w:type="dxa"/>
            <w:gridSpan w:val="2"/>
          </w:tcPr>
          <w:p>
            <w:pPr>
              <w:pStyle w:val="11"/>
              <w:spacing w:before="46" w:line="252" w:lineRule="exact"/>
              <w:ind w:left="580" w:right="569"/>
              <w:jc w:val="center"/>
              <w:rPr>
                <w:sz w:val="21"/>
              </w:rPr>
            </w:pPr>
            <w:r>
              <w:rPr>
                <w:sz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3607" w:type="dxa"/>
            <w:gridSpan w:val="2"/>
            <w:vMerge w:val="continue"/>
            <w:tcBorders>
              <w:top w:val="nil"/>
            </w:tcBorders>
          </w:tcPr>
          <w:p>
            <w:pPr>
              <w:rPr>
                <w:sz w:val="2"/>
                <w:szCs w:val="2"/>
              </w:rPr>
            </w:pPr>
          </w:p>
        </w:tc>
        <w:tc>
          <w:tcPr>
            <w:tcW w:w="820" w:type="dxa"/>
          </w:tcPr>
          <w:p>
            <w:pPr>
              <w:pStyle w:val="11"/>
              <w:spacing w:before="2"/>
              <w:rPr>
                <w:sz w:val="16"/>
              </w:rPr>
            </w:pPr>
          </w:p>
          <w:p>
            <w:pPr>
              <w:pStyle w:val="11"/>
              <w:ind w:left="12"/>
              <w:jc w:val="center"/>
              <w:rPr>
                <w:sz w:val="21"/>
              </w:rPr>
            </w:pPr>
            <w:r>
              <w:rPr>
                <w:w w:val="100"/>
                <w:sz w:val="21"/>
              </w:rPr>
              <w:t>一</w:t>
            </w:r>
          </w:p>
        </w:tc>
        <w:tc>
          <w:tcPr>
            <w:tcW w:w="936" w:type="dxa"/>
          </w:tcPr>
          <w:p>
            <w:pPr>
              <w:pStyle w:val="11"/>
              <w:spacing w:before="2"/>
              <w:rPr>
                <w:sz w:val="16"/>
              </w:rPr>
            </w:pPr>
          </w:p>
          <w:p>
            <w:pPr>
              <w:pStyle w:val="11"/>
              <w:ind w:left="13"/>
              <w:jc w:val="center"/>
              <w:rPr>
                <w:sz w:val="21"/>
              </w:rPr>
            </w:pPr>
            <w:r>
              <w:rPr>
                <w:w w:val="100"/>
                <w:sz w:val="21"/>
              </w:rPr>
              <w:t>二</w:t>
            </w:r>
          </w:p>
        </w:tc>
        <w:tc>
          <w:tcPr>
            <w:tcW w:w="763" w:type="dxa"/>
          </w:tcPr>
          <w:p>
            <w:pPr>
              <w:pStyle w:val="11"/>
              <w:spacing w:before="2"/>
              <w:rPr>
                <w:sz w:val="16"/>
              </w:rPr>
            </w:pPr>
          </w:p>
          <w:p>
            <w:pPr>
              <w:pStyle w:val="11"/>
              <w:ind w:left="278"/>
              <w:rPr>
                <w:sz w:val="21"/>
              </w:rPr>
            </w:pPr>
            <w:r>
              <w:rPr>
                <w:w w:val="100"/>
                <w:sz w:val="21"/>
              </w:rPr>
              <w:t>三</w:t>
            </w:r>
          </w:p>
        </w:tc>
        <w:tc>
          <w:tcPr>
            <w:tcW w:w="761" w:type="dxa"/>
          </w:tcPr>
          <w:p>
            <w:pPr>
              <w:pStyle w:val="11"/>
              <w:spacing w:before="2"/>
              <w:rPr>
                <w:sz w:val="16"/>
              </w:rPr>
            </w:pPr>
          </w:p>
          <w:p>
            <w:pPr>
              <w:pStyle w:val="11"/>
              <w:ind w:left="12"/>
              <w:jc w:val="center"/>
              <w:rPr>
                <w:sz w:val="21"/>
              </w:rPr>
            </w:pPr>
            <w:r>
              <w:rPr>
                <w:w w:val="100"/>
                <w:sz w:val="21"/>
              </w:rPr>
              <w:t>四</w:t>
            </w:r>
          </w:p>
        </w:tc>
        <w:tc>
          <w:tcPr>
            <w:tcW w:w="641" w:type="dxa"/>
          </w:tcPr>
          <w:p>
            <w:pPr>
              <w:pStyle w:val="11"/>
              <w:spacing w:before="2"/>
              <w:rPr>
                <w:sz w:val="16"/>
              </w:rPr>
            </w:pPr>
          </w:p>
          <w:p>
            <w:pPr>
              <w:pStyle w:val="11"/>
              <w:ind w:left="11"/>
              <w:jc w:val="center"/>
              <w:rPr>
                <w:sz w:val="21"/>
              </w:rPr>
            </w:pPr>
            <w:r>
              <w:rPr>
                <w:w w:val="100"/>
                <w:sz w:val="21"/>
              </w:rPr>
              <w:t>五</w:t>
            </w:r>
          </w:p>
        </w:tc>
        <w:tc>
          <w:tcPr>
            <w:tcW w:w="709" w:type="dxa"/>
          </w:tcPr>
          <w:p>
            <w:pPr>
              <w:pStyle w:val="11"/>
              <w:spacing w:before="46"/>
              <w:ind w:left="109"/>
              <w:rPr>
                <w:sz w:val="21"/>
              </w:rPr>
            </w:pPr>
            <w:r>
              <w:rPr>
                <w:w w:val="100"/>
                <w:sz w:val="21"/>
              </w:rPr>
              <w:t>六</w:t>
            </w:r>
          </w:p>
        </w:tc>
        <w:tc>
          <w:tcPr>
            <w:tcW w:w="848" w:type="dxa"/>
          </w:tcPr>
          <w:p>
            <w:pPr>
              <w:pStyle w:val="11"/>
              <w:spacing w:before="2"/>
              <w:rPr>
                <w:sz w:val="16"/>
              </w:rPr>
            </w:pPr>
          </w:p>
          <w:p>
            <w:pPr>
              <w:pStyle w:val="11"/>
              <w:ind w:right="198"/>
              <w:jc w:val="right"/>
              <w:rPr>
                <w:sz w:val="21"/>
              </w:rPr>
            </w:pPr>
            <w:r>
              <w:rPr>
                <w:sz w:val="21"/>
              </w:rPr>
              <w:t>周数</w:t>
            </w:r>
          </w:p>
        </w:tc>
        <w:tc>
          <w:tcPr>
            <w:tcW w:w="771" w:type="dxa"/>
          </w:tcPr>
          <w:p>
            <w:pPr>
              <w:pStyle w:val="11"/>
              <w:spacing w:before="46"/>
              <w:ind w:left="175"/>
              <w:rPr>
                <w:sz w:val="21"/>
              </w:rPr>
            </w:pPr>
            <w:r>
              <w:rPr>
                <w:sz w:val="21"/>
              </w:rPr>
              <w:t>学时</w:t>
            </w:r>
          </w:p>
          <w:p>
            <w:pPr>
              <w:pStyle w:val="11"/>
              <w:spacing w:before="53" w:line="252" w:lineRule="exact"/>
              <w:ind w:left="175"/>
              <w:rPr>
                <w:sz w:val="21"/>
              </w:rPr>
            </w:pPr>
            <w:r>
              <w:rPr>
                <w:sz w:val="21"/>
              </w:rPr>
              <w:t>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07" w:type="dxa"/>
            <w:gridSpan w:val="2"/>
          </w:tcPr>
          <w:p>
            <w:pPr>
              <w:pStyle w:val="11"/>
              <w:spacing w:before="46" w:line="255" w:lineRule="exact"/>
              <w:ind w:left="107"/>
              <w:rPr>
                <w:sz w:val="21"/>
              </w:rPr>
            </w:pPr>
            <w:r>
              <w:rPr>
                <w:sz w:val="21"/>
              </w:rPr>
              <w:t>寒暑假</w:t>
            </w:r>
          </w:p>
        </w:tc>
        <w:tc>
          <w:tcPr>
            <w:tcW w:w="820" w:type="dxa"/>
          </w:tcPr>
          <w:p>
            <w:pPr>
              <w:pStyle w:val="11"/>
              <w:spacing w:before="46" w:line="255" w:lineRule="exact"/>
              <w:ind w:left="12"/>
              <w:jc w:val="center"/>
              <w:rPr>
                <w:sz w:val="21"/>
              </w:rPr>
            </w:pPr>
            <w:r>
              <w:rPr>
                <w:w w:val="100"/>
                <w:sz w:val="21"/>
              </w:rPr>
              <w:t>5</w:t>
            </w:r>
          </w:p>
        </w:tc>
        <w:tc>
          <w:tcPr>
            <w:tcW w:w="936" w:type="dxa"/>
          </w:tcPr>
          <w:p>
            <w:pPr>
              <w:pStyle w:val="11"/>
              <w:spacing w:before="46" w:line="255" w:lineRule="exact"/>
              <w:ind w:left="13"/>
              <w:jc w:val="center"/>
              <w:rPr>
                <w:sz w:val="21"/>
              </w:rPr>
            </w:pPr>
            <w:r>
              <w:rPr>
                <w:w w:val="100"/>
                <w:sz w:val="21"/>
              </w:rPr>
              <w:t>7</w:t>
            </w:r>
          </w:p>
        </w:tc>
        <w:tc>
          <w:tcPr>
            <w:tcW w:w="763" w:type="dxa"/>
          </w:tcPr>
          <w:p>
            <w:pPr>
              <w:pStyle w:val="11"/>
              <w:spacing w:before="46" w:line="255" w:lineRule="exact"/>
              <w:ind w:left="330"/>
              <w:rPr>
                <w:sz w:val="21"/>
              </w:rPr>
            </w:pPr>
            <w:r>
              <w:rPr>
                <w:w w:val="100"/>
                <w:sz w:val="21"/>
              </w:rPr>
              <w:t>5</w:t>
            </w:r>
          </w:p>
        </w:tc>
        <w:tc>
          <w:tcPr>
            <w:tcW w:w="761" w:type="dxa"/>
          </w:tcPr>
          <w:p>
            <w:pPr>
              <w:pStyle w:val="11"/>
              <w:spacing w:before="46" w:line="255" w:lineRule="exact"/>
              <w:ind w:left="12"/>
              <w:jc w:val="center"/>
              <w:rPr>
                <w:sz w:val="21"/>
              </w:rPr>
            </w:pPr>
            <w:r>
              <w:rPr>
                <w:w w:val="100"/>
                <w:sz w:val="21"/>
              </w:rPr>
              <w:t>7</w:t>
            </w:r>
          </w:p>
        </w:tc>
        <w:tc>
          <w:tcPr>
            <w:tcW w:w="641" w:type="dxa"/>
          </w:tcPr>
          <w:p>
            <w:pPr>
              <w:pStyle w:val="11"/>
              <w:spacing w:before="46" w:line="255" w:lineRule="exact"/>
              <w:ind w:left="11"/>
              <w:jc w:val="center"/>
              <w:rPr>
                <w:sz w:val="21"/>
              </w:rPr>
            </w:pPr>
            <w:r>
              <w:rPr>
                <w:w w:val="100"/>
                <w:sz w:val="21"/>
              </w:rPr>
              <w:t>5</w:t>
            </w:r>
          </w:p>
        </w:tc>
        <w:tc>
          <w:tcPr>
            <w:tcW w:w="709" w:type="dxa"/>
          </w:tcPr>
          <w:p>
            <w:pPr>
              <w:pStyle w:val="11"/>
              <w:spacing w:before="46" w:line="255" w:lineRule="exact"/>
              <w:ind w:right="289"/>
              <w:jc w:val="right"/>
              <w:rPr>
                <w:sz w:val="21"/>
              </w:rPr>
            </w:pPr>
            <w:r>
              <w:rPr>
                <w:w w:val="100"/>
                <w:sz w:val="21"/>
              </w:rPr>
              <w:t>7</w:t>
            </w:r>
          </w:p>
        </w:tc>
        <w:tc>
          <w:tcPr>
            <w:tcW w:w="848" w:type="dxa"/>
          </w:tcPr>
          <w:p>
            <w:pPr>
              <w:pStyle w:val="11"/>
              <w:rPr>
                <w:rFonts w:ascii="Times New Roman"/>
                <w:sz w:val="18"/>
              </w:rPr>
            </w:pP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04" w:type="dxa"/>
            <w:vMerge w:val="restart"/>
          </w:tcPr>
          <w:p>
            <w:pPr>
              <w:pStyle w:val="11"/>
              <w:spacing w:before="7"/>
              <w:rPr>
                <w:sz w:val="16"/>
              </w:rPr>
            </w:pPr>
          </w:p>
          <w:p>
            <w:pPr>
              <w:pStyle w:val="11"/>
              <w:ind w:left="107"/>
              <w:rPr>
                <w:sz w:val="21"/>
              </w:rPr>
            </w:pPr>
            <w:r>
              <w:rPr>
                <w:sz w:val="21"/>
              </w:rPr>
              <w:t>学期总周数</w:t>
            </w:r>
          </w:p>
        </w:tc>
        <w:tc>
          <w:tcPr>
            <w:tcW w:w="2203" w:type="dxa"/>
          </w:tcPr>
          <w:p>
            <w:pPr>
              <w:pStyle w:val="11"/>
              <w:spacing w:before="46" w:line="252" w:lineRule="exact"/>
              <w:ind w:left="137"/>
              <w:rPr>
                <w:sz w:val="21"/>
              </w:rPr>
            </w:pPr>
            <w:r>
              <w:rPr>
                <w:sz w:val="21"/>
              </w:rPr>
              <w:t>法定节假日（周）</w:t>
            </w:r>
          </w:p>
        </w:tc>
        <w:tc>
          <w:tcPr>
            <w:tcW w:w="820" w:type="dxa"/>
          </w:tcPr>
          <w:p>
            <w:pPr>
              <w:pStyle w:val="11"/>
              <w:spacing w:before="46" w:line="252" w:lineRule="exact"/>
              <w:ind w:left="12"/>
              <w:jc w:val="center"/>
              <w:rPr>
                <w:sz w:val="21"/>
              </w:rPr>
            </w:pPr>
            <w:r>
              <w:rPr>
                <w:w w:val="100"/>
                <w:sz w:val="21"/>
              </w:rPr>
              <w:t>1</w:t>
            </w:r>
          </w:p>
        </w:tc>
        <w:tc>
          <w:tcPr>
            <w:tcW w:w="936" w:type="dxa"/>
          </w:tcPr>
          <w:p>
            <w:pPr>
              <w:pStyle w:val="11"/>
              <w:spacing w:before="46" w:line="252" w:lineRule="exact"/>
              <w:ind w:left="13"/>
              <w:jc w:val="center"/>
              <w:rPr>
                <w:sz w:val="21"/>
              </w:rPr>
            </w:pPr>
            <w:r>
              <w:rPr>
                <w:w w:val="100"/>
                <w:sz w:val="21"/>
              </w:rPr>
              <w:t>1</w:t>
            </w:r>
          </w:p>
        </w:tc>
        <w:tc>
          <w:tcPr>
            <w:tcW w:w="763" w:type="dxa"/>
          </w:tcPr>
          <w:p>
            <w:pPr>
              <w:pStyle w:val="11"/>
              <w:spacing w:before="46" w:line="252" w:lineRule="exact"/>
              <w:ind w:left="330"/>
              <w:rPr>
                <w:sz w:val="21"/>
              </w:rPr>
            </w:pPr>
            <w:r>
              <w:rPr>
                <w:w w:val="100"/>
                <w:sz w:val="21"/>
              </w:rPr>
              <w:t>1</w:t>
            </w:r>
          </w:p>
        </w:tc>
        <w:tc>
          <w:tcPr>
            <w:tcW w:w="761" w:type="dxa"/>
          </w:tcPr>
          <w:p>
            <w:pPr>
              <w:pStyle w:val="11"/>
              <w:spacing w:before="46" w:line="252" w:lineRule="exact"/>
              <w:ind w:left="12"/>
              <w:jc w:val="center"/>
              <w:rPr>
                <w:sz w:val="21"/>
              </w:rPr>
            </w:pPr>
            <w:r>
              <w:rPr>
                <w:w w:val="100"/>
                <w:sz w:val="21"/>
              </w:rPr>
              <w:t>1</w:t>
            </w:r>
          </w:p>
        </w:tc>
        <w:tc>
          <w:tcPr>
            <w:tcW w:w="641" w:type="dxa"/>
          </w:tcPr>
          <w:p>
            <w:pPr>
              <w:pStyle w:val="11"/>
              <w:spacing w:before="46" w:line="252" w:lineRule="exact"/>
              <w:ind w:left="11"/>
              <w:jc w:val="center"/>
              <w:rPr>
                <w:sz w:val="21"/>
              </w:rPr>
            </w:pPr>
            <w:r>
              <w:rPr>
                <w:w w:val="100"/>
                <w:sz w:val="21"/>
              </w:rPr>
              <w:t>1</w:t>
            </w:r>
          </w:p>
        </w:tc>
        <w:tc>
          <w:tcPr>
            <w:tcW w:w="709" w:type="dxa"/>
          </w:tcPr>
          <w:p>
            <w:pPr>
              <w:pStyle w:val="11"/>
              <w:spacing w:before="46" w:line="252" w:lineRule="exact"/>
              <w:ind w:right="289"/>
              <w:jc w:val="right"/>
              <w:rPr>
                <w:sz w:val="21"/>
              </w:rPr>
            </w:pPr>
            <w:r>
              <w:rPr>
                <w:w w:val="100"/>
                <w:sz w:val="21"/>
              </w:rPr>
              <w:t>1</w:t>
            </w:r>
          </w:p>
        </w:tc>
        <w:tc>
          <w:tcPr>
            <w:tcW w:w="848" w:type="dxa"/>
          </w:tcPr>
          <w:p>
            <w:pPr>
              <w:pStyle w:val="11"/>
              <w:spacing w:before="46" w:line="252" w:lineRule="exact"/>
              <w:ind w:left="14"/>
              <w:jc w:val="center"/>
              <w:rPr>
                <w:sz w:val="21"/>
              </w:rPr>
            </w:pPr>
            <w:r>
              <w:rPr>
                <w:w w:val="100"/>
                <w:sz w:val="21"/>
              </w:rPr>
              <w:t>6</w:t>
            </w: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1404" w:type="dxa"/>
            <w:vMerge w:val="continue"/>
            <w:tcBorders>
              <w:top w:val="nil"/>
            </w:tcBorders>
          </w:tcPr>
          <w:p>
            <w:pPr>
              <w:rPr>
                <w:sz w:val="2"/>
                <w:szCs w:val="2"/>
              </w:rPr>
            </w:pPr>
          </w:p>
        </w:tc>
        <w:tc>
          <w:tcPr>
            <w:tcW w:w="2203" w:type="dxa"/>
          </w:tcPr>
          <w:p>
            <w:pPr>
              <w:pStyle w:val="11"/>
              <w:spacing w:before="46" w:line="255" w:lineRule="exact"/>
              <w:ind w:left="137"/>
              <w:rPr>
                <w:sz w:val="21"/>
              </w:rPr>
            </w:pPr>
            <w:r>
              <w:rPr>
                <w:sz w:val="21"/>
              </w:rPr>
              <w:t>教学工作周数</w:t>
            </w:r>
          </w:p>
        </w:tc>
        <w:tc>
          <w:tcPr>
            <w:tcW w:w="820" w:type="dxa"/>
          </w:tcPr>
          <w:p>
            <w:pPr>
              <w:pStyle w:val="11"/>
              <w:spacing w:before="46" w:line="255" w:lineRule="exact"/>
              <w:ind w:left="274" w:right="262"/>
              <w:jc w:val="center"/>
              <w:rPr>
                <w:sz w:val="21"/>
              </w:rPr>
            </w:pPr>
            <w:r>
              <w:rPr>
                <w:sz w:val="21"/>
              </w:rPr>
              <w:t>19</w:t>
            </w:r>
          </w:p>
        </w:tc>
        <w:tc>
          <w:tcPr>
            <w:tcW w:w="936" w:type="dxa"/>
          </w:tcPr>
          <w:p>
            <w:pPr>
              <w:pStyle w:val="11"/>
              <w:spacing w:before="46" w:line="255" w:lineRule="exact"/>
              <w:ind w:left="332" w:right="319"/>
              <w:jc w:val="center"/>
              <w:rPr>
                <w:sz w:val="21"/>
              </w:rPr>
            </w:pPr>
            <w:r>
              <w:rPr>
                <w:sz w:val="21"/>
              </w:rPr>
              <w:t>19</w:t>
            </w:r>
          </w:p>
        </w:tc>
        <w:tc>
          <w:tcPr>
            <w:tcW w:w="763" w:type="dxa"/>
          </w:tcPr>
          <w:p>
            <w:pPr>
              <w:pStyle w:val="11"/>
              <w:spacing w:before="46" w:line="255" w:lineRule="exact"/>
              <w:ind w:left="278"/>
              <w:rPr>
                <w:sz w:val="21"/>
              </w:rPr>
            </w:pPr>
            <w:r>
              <w:rPr>
                <w:sz w:val="21"/>
              </w:rPr>
              <w:t>20</w:t>
            </w:r>
          </w:p>
        </w:tc>
        <w:tc>
          <w:tcPr>
            <w:tcW w:w="761" w:type="dxa"/>
          </w:tcPr>
          <w:p>
            <w:pPr>
              <w:pStyle w:val="11"/>
              <w:spacing w:before="46" w:line="255" w:lineRule="exact"/>
              <w:ind w:left="244" w:right="232"/>
              <w:jc w:val="center"/>
              <w:rPr>
                <w:sz w:val="21"/>
              </w:rPr>
            </w:pPr>
            <w:r>
              <w:rPr>
                <w:sz w:val="21"/>
              </w:rPr>
              <w:t>19</w:t>
            </w:r>
          </w:p>
        </w:tc>
        <w:tc>
          <w:tcPr>
            <w:tcW w:w="641" w:type="dxa"/>
          </w:tcPr>
          <w:p>
            <w:pPr>
              <w:pStyle w:val="11"/>
              <w:spacing w:before="46" w:line="255" w:lineRule="exact"/>
              <w:ind w:left="196" w:right="185"/>
              <w:jc w:val="center"/>
              <w:rPr>
                <w:sz w:val="21"/>
              </w:rPr>
            </w:pPr>
            <w:r>
              <w:rPr>
                <w:sz w:val="21"/>
              </w:rPr>
              <w:t>19</w:t>
            </w:r>
          </w:p>
        </w:tc>
        <w:tc>
          <w:tcPr>
            <w:tcW w:w="709" w:type="dxa"/>
          </w:tcPr>
          <w:p>
            <w:pPr>
              <w:pStyle w:val="11"/>
              <w:spacing w:before="46" w:line="255" w:lineRule="exact"/>
              <w:ind w:right="236"/>
              <w:jc w:val="right"/>
              <w:rPr>
                <w:sz w:val="21"/>
              </w:rPr>
            </w:pPr>
            <w:r>
              <w:rPr>
                <w:sz w:val="21"/>
              </w:rPr>
              <w:t>18</w:t>
            </w:r>
          </w:p>
        </w:tc>
        <w:tc>
          <w:tcPr>
            <w:tcW w:w="848" w:type="dxa"/>
          </w:tcPr>
          <w:p>
            <w:pPr>
              <w:pStyle w:val="11"/>
              <w:spacing w:before="46" w:line="255" w:lineRule="exact"/>
              <w:ind w:right="251"/>
              <w:jc w:val="right"/>
              <w:rPr>
                <w:sz w:val="21"/>
              </w:rPr>
            </w:pPr>
            <w:r>
              <w:rPr>
                <w:sz w:val="21"/>
              </w:rPr>
              <w:t>114</w:t>
            </w: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3607" w:type="dxa"/>
            <w:gridSpan w:val="2"/>
          </w:tcPr>
          <w:p>
            <w:pPr>
              <w:pStyle w:val="11"/>
              <w:spacing w:before="46" w:line="252" w:lineRule="exact"/>
              <w:ind w:left="107"/>
              <w:rPr>
                <w:sz w:val="21"/>
              </w:rPr>
            </w:pPr>
            <w:r>
              <w:rPr>
                <w:sz w:val="21"/>
              </w:rPr>
              <w:t>入学教育、军训等（周）</w:t>
            </w:r>
          </w:p>
        </w:tc>
        <w:tc>
          <w:tcPr>
            <w:tcW w:w="820" w:type="dxa"/>
          </w:tcPr>
          <w:p>
            <w:pPr>
              <w:pStyle w:val="11"/>
              <w:spacing w:before="46" w:line="252" w:lineRule="exact"/>
              <w:ind w:left="12"/>
              <w:jc w:val="center"/>
              <w:rPr>
                <w:sz w:val="21"/>
              </w:rPr>
            </w:pPr>
            <w:r>
              <w:rPr>
                <w:w w:val="100"/>
                <w:sz w:val="21"/>
              </w:rPr>
              <w:t>3</w:t>
            </w: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rPr>
                <w:rFonts w:ascii="Times New Roman"/>
                <w:sz w:val="18"/>
              </w:rPr>
            </w:pPr>
          </w:p>
        </w:tc>
        <w:tc>
          <w:tcPr>
            <w:tcW w:w="709" w:type="dxa"/>
          </w:tcPr>
          <w:p>
            <w:pPr>
              <w:pStyle w:val="11"/>
              <w:rPr>
                <w:rFonts w:ascii="Times New Roman"/>
                <w:sz w:val="18"/>
              </w:rPr>
            </w:pPr>
          </w:p>
        </w:tc>
        <w:tc>
          <w:tcPr>
            <w:tcW w:w="848" w:type="dxa"/>
          </w:tcPr>
          <w:p>
            <w:pPr>
              <w:pStyle w:val="11"/>
              <w:spacing w:before="46" w:line="252" w:lineRule="exact"/>
              <w:ind w:left="14"/>
              <w:jc w:val="center"/>
              <w:rPr>
                <w:sz w:val="21"/>
              </w:rPr>
            </w:pPr>
            <w:r>
              <w:rPr>
                <w:w w:val="100"/>
                <w:sz w:val="21"/>
              </w:rPr>
              <w:t>3</w:t>
            </w:r>
          </w:p>
        </w:tc>
        <w:tc>
          <w:tcPr>
            <w:tcW w:w="771" w:type="dxa"/>
          </w:tcPr>
          <w:p>
            <w:pPr>
              <w:pStyle w:val="11"/>
              <w:spacing w:before="46" w:line="252" w:lineRule="exact"/>
              <w:ind w:left="157" w:right="144"/>
              <w:jc w:val="center"/>
              <w:rPr>
                <w:sz w:val="21"/>
              </w:rPr>
            </w:pPr>
            <w:r>
              <w:rPr>
                <w:sz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3607" w:type="dxa"/>
            <w:gridSpan w:val="2"/>
          </w:tcPr>
          <w:p>
            <w:pPr>
              <w:pStyle w:val="11"/>
              <w:spacing w:before="46" w:line="255" w:lineRule="exact"/>
              <w:ind w:left="107"/>
              <w:rPr>
                <w:sz w:val="21"/>
              </w:rPr>
            </w:pPr>
            <w:r>
              <w:rPr>
                <w:sz w:val="21"/>
              </w:rPr>
              <w:t>毕业答辩及毕业教育等（周）</w:t>
            </w:r>
          </w:p>
        </w:tc>
        <w:tc>
          <w:tcPr>
            <w:tcW w:w="820" w:type="dxa"/>
          </w:tcPr>
          <w:p>
            <w:pPr>
              <w:pStyle w:val="11"/>
              <w:rPr>
                <w:rFonts w:ascii="Times New Roman"/>
                <w:sz w:val="18"/>
              </w:rPr>
            </w:pP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rPr>
                <w:rFonts w:ascii="Times New Roman"/>
                <w:sz w:val="18"/>
              </w:rPr>
            </w:pPr>
          </w:p>
        </w:tc>
        <w:tc>
          <w:tcPr>
            <w:tcW w:w="709" w:type="dxa"/>
          </w:tcPr>
          <w:p>
            <w:pPr>
              <w:pStyle w:val="11"/>
              <w:spacing w:before="46" w:line="255" w:lineRule="exact"/>
              <w:ind w:right="289"/>
              <w:jc w:val="right"/>
              <w:rPr>
                <w:sz w:val="21"/>
              </w:rPr>
            </w:pPr>
            <w:r>
              <w:rPr>
                <w:w w:val="100"/>
                <w:sz w:val="21"/>
              </w:rPr>
              <w:t>1</w:t>
            </w:r>
          </w:p>
        </w:tc>
        <w:tc>
          <w:tcPr>
            <w:tcW w:w="848" w:type="dxa"/>
          </w:tcPr>
          <w:p>
            <w:pPr>
              <w:pStyle w:val="11"/>
              <w:spacing w:before="46" w:line="255" w:lineRule="exact"/>
              <w:ind w:left="14"/>
              <w:jc w:val="center"/>
              <w:rPr>
                <w:sz w:val="21"/>
              </w:rPr>
            </w:pPr>
            <w:r>
              <w:rPr>
                <w:w w:val="100"/>
                <w:sz w:val="21"/>
              </w:rPr>
              <w:t>1</w:t>
            </w:r>
          </w:p>
        </w:tc>
        <w:tc>
          <w:tcPr>
            <w:tcW w:w="771" w:type="dxa"/>
          </w:tcPr>
          <w:p>
            <w:pPr>
              <w:pStyle w:val="11"/>
              <w:spacing w:before="46" w:line="255" w:lineRule="exact"/>
              <w:ind w:left="157" w:right="144"/>
              <w:jc w:val="center"/>
              <w:rPr>
                <w:sz w:val="21"/>
              </w:rPr>
            </w:pPr>
            <w:r>
              <w:rPr>
                <w:sz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3607" w:type="dxa"/>
            <w:gridSpan w:val="2"/>
          </w:tcPr>
          <w:p>
            <w:pPr>
              <w:pStyle w:val="11"/>
              <w:tabs>
                <w:tab w:val="left" w:pos="1370"/>
              </w:tabs>
              <w:spacing w:before="46" w:line="252" w:lineRule="exact"/>
              <w:ind w:left="107"/>
              <w:rPr>
                <w:sz w:val="21"/>
              </w:rPr>
            </w:pPr>
            <w:r>
              <w:rPr>
                <w:sz w:val="21"/>
              </w:rPr>
              <w:t>考</w:t>
            </w:r>
            <w:r>
              <w:rPr>
                <w:sz w:val="21"/>
              </w:rPr>
              <w:tab/>
            </w:r>
            <w:r>
              <w:rPr>
                <w:spacing w:val="-3"/>
                <w:sz w:val="21"/>
              </w:rPr>
              <w:t>试</w:t>
            </w:r>
            <w:r>
              <w:rPr>
                <w:sz w:val="21"/>
              </w:rPr>
              <w:t>（</w:t>
            </w:r>
            <w:r>
              <w:rPr>
                <w:spacing w:val="-3"/>
                <w:sz w:val="21"/>
              </w:rPr>
              <w:t>周</w:t>
            </w:r>
            <w:r>
              <w:rPr>
                <w:sz w:val="21"/>
              </w:rPr>
              <w:t>）</w:t>
            </w:r>
          </w:p>
        </w:tc>
        <w:tc>
          <w:tcPr>
            <w:tcW w:w="820" w:type="dxa"/>
          </w:tcPr>
          <w:p>
            <w:pPr>
              <w:pStyle w:val="11"/>
              <w:spacing w:before="46" w:line="252" w:lineRule="exact"/>
              <w:ind w:left="12"/>
              <w:jc w:val="center"/>
              <w:rPr>
                <w:sz w:val="21"/>
              </w:rPr>
            </w:pPr>
            <w:r>
              <w:rPr>
                <w:w w:val="100"/>
                <w:sz w:val="21"/>
              </w:rPr>
              <w:t>1</w:t>
            </w:r>
          </w:p>
        </w:tc>
        <w:tc>
          <w:tcPr>
            <w:tcW w:w="936" w:type="dxa"/>
          </w:tcPr>
          <w:p>
            <w:pPr>
              <w:pStyle w:val="11"/>
              <w:spacing w:before="46" w:line="252" w:lineRule="exact"/>
              <w:ind w:left="13"/>
              <w:jc w:val="center"/>
              <w:rPr>
                <w:sz w:val="21"/>
              </w:rPr>
            </w:pPr>
            <w:r>
              <w:rPr>
                <w:w w:val="100"/>
                <w:sz w:val="21"/>
              </w:rPr>
              <w:t>1</w:t>
            </w:r>
          </w:p>
        </w:tc>
        <w:tc>
          <w:tcPr>
            <w:tcW w:w="763" w:type="dxa"/>
          </w:tcPr>
          <w:p>
            <w:pPr>
              <w:pStyle w:val="11"/>
              <w:spacing w:before="46" w:line="252" w:lineRule="exact"/>
              <w:ind w:left="330"/>
              <w:rPr>
                <w:sz w:val="21"/>
              </w:rPr>
            </w:pPr>
            <w:r>
              <w:rPr>
                <w:w w:val="100"/>
                <w:sz w:val="21"/>
              </w:rPr>
              <w:t>1</w:t>
            </w:r>
          </w:p>
        </w:tc>
        <w:tc>
          <w:tcPr>
            <w:tcW w:w="761" w:type="dxa"/>
          </w:tcPr>
          <w:p>
            <w:pPr>
              <w:pStyle w:val="11"/>
              <w:spacing w:before="46" w:line="252" w:lineRule="exact"/>
              <w:ind w:left="12"/>
              <w:jc w:val="center"/>
              <w:rPr>
                <w:sz w:val="21"/>
              </w:rPr>
            </w:pPr>
            <w:r>
              <w:rPr>
                <w:w w:val="100"/>
                <w:sz w:val="21"/>
              </w:rPr>
              <w:t>1</w:t>
            </w:r>
          </w:p>
        </w:tc>
        <w:tc>
          <w:tcPr>
            <w:tcW w:w="641" w:type="dxa"/>
          </w:tcPr>
          <w:p>
            <w:pPr>
              <w:pStyle w:val="11"/>
              <w:rPr>
                <w:rFonts w:ascii="Times New Roman"/>
                <w:sz w:val="18"/>
              </w:rPr>
            </w:pPr>
          </w:p>
        </w:tc>
        <w:tc>
          <w:tcPr>
            <w:tcW w:w="709" w:type="dxa"/>
          </w:tcPr>
          <w:p>
            <w:pPr>
              <w:pStyle w:val="11"/>
              <w:rPr>
                <w:rFonts w:ascii="Times New Roman"/>
                <w:sz w:val="18"/>
              </w:rPr>
            </w:pPr>
          </w:p>
        </w:tc>
        <w:tc>
          <w:tcPr>
            <w:tcW w:w="848" w:type="dxa"/>
          </w:tcPr>
          <w:p>
            <w:pPr>
              <w:pStyle w:val="11"/>
              <w:spacing w:before="46" w:line="252" w:lineRule="exact"/>
              <w:ind w:left="14"/>
              <w:jc w:val="center"/>
              <w:rPr>
                <w:sz w:val="21"/>
              </w:rPr>
            </w:pPr>
            <w:r>
              <w:rPr>
                <w:w w:val="100"/>
                <w:sz w:val="21"/>
              </w:rPr>
              <w:t>4</w:t>
            </w: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1404" w:type="dxa"/>
            <w:vMerge w:val="restart"/>
          </w:tcPr>
          <w:p>
            <w:pPr>
              <w:pStyle w:val="11"/>
              <w:spacing w:before="4" w:line="322" w:lineRule="exact"/>
              <w:ind w:left="107" w:right="121"/>
              <w:rPr>
                <w:sz w:val="21"/>
              </w:rPr>
            </w:pPr>
            <w:r>
              <w:rPr>
                <w:sz w:val="21"/>
              </w:rPr>
              <w:t>课程实训周数</w:t>
            </w:r>
          </w:p>
        </w:tc>
        <w:tc>
          <w:tcPr>
            <w:tcW w:w="2203" w:type="dxa"/>
          </w:tcPr>
          <w:p>
            <w:pPr>
              <w:pStyle w:val="11"/>
              <w:spacing w:before="47" w:line="255" w:lineRule="exact"/>
              <w:ind w:left="81"/>
              <w:rPr>
                <w:sz w:val="21"/>
              </w:rPr>
            </w:pPr>
            <w:r>
              <w:rPr>
                <w:sz w:val="21"/>
              </w:rPr>
              <w:t>专业基础技能实训</w:t>
            </w:r>
          </w:p>
        </w:tc>
        <w:tc>
          <w:tcPr>
            <w:tcW w:w="820" w:type="dxa"/>
          </w:tcPr>
          <w:p>
            <w:pPr>
              <w:pStyle w:val="11"/>
              <w:spacing w:line="302" w:lineRule="exact"/>
              <w:ind w:left="12"/>
              <w:jc w:val="center"/>
              <w:rPr>
                <w:rFonts w:ascii="微软雅黑"/>
                <w:b/>
                <w:sz w:val="21"/>
              </w:rPr>
            </w:pPr>
            <w:r>
              <w:rPr>
                <w:rFonts w:ascii="微软雅黑"/>
                <w:b/>
                <w:w w:val="81"/>
                <w:sz w:val="21"/>
              </w:rPr>
              <w:t>1</w:t>
            </w: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rPr>
                <w:rFonts w:ascii="Times New Roman"/>
                <w:sz w:val="18"/>
              </w:rPr>
            </w:pPr>
          </w:p>
        </w:tc>
        <w:tc>
          <w:tcPr>
            <w:tcW w:w="709" w:type="dxa"/>
          </w:tcPr>
          <w:p>
            <w:pPr>
              <w:pStyle w:val="11"/>
              <w:rPr>
                <w:rFonts w:ascii="Times New Roman"/>
                <w:sz w:val="18"/>
              </w:rPr>
            </w:pPr>
          </w:p>
        </w:tc>
        <w:tc>
          <w:tcPr>
            <w:tcW w:w="848" w:type="dxa"/>
            <w:vMerge w:val="restart"/>
          </w:tcPr>
          <w:p>
            <w:pPr>
              <w:pStyle w:val="11"/>
              <w:spacing w:before="7"/>
              <w:rPr>
                <w:sz w:val="16"/>
              </w:rPr>
            </w:pPr>
          </w:p>
          <w:p>
            <w:pPr>
              <w:pStyle w:val="11"/>
              <w:ind w:left="301" w:right="287"/>
              <w:jc w:val="center"/>
              <w:rPr>
                <w:sz w:val="21"/>
              </w:rPr>
            </w:pPr>
            <w:r>
              <w:rPr>
                <w:sz w:val="21"/>
              </w:rPr>
              <w:t>10</w:t>
            </w:r>
          </w:p>
        </w:tc>
        <w:tc>
          <w:tcPr>
            <w:tcW w:w="771" w:type="dxa"/>
            <w:vMerge w:val="restart"/>
          </w:tcPr>
          <w:p>
            <w:pPr>
              <w:pStyle w:val="11"/>
              <w:spacing w:before="7"/>
              <w:rPr>
                <w:sz w:val="16"/>
              </w:rPr>
            </w:pPr>
          </w:p>
          <w:p>
            <w:pPr>
              <w:pStyle w:val="11"/>
              <w:ind w:left="228"/>
              <w:rPr>
                <w:sz w:val="21"/>
              </w:rPr>
            </w:pPr>
            <w:r>
              <w:rPr>
                <w:sz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1404" w:type="dxa"/>
            <w:vMerge w:val="continue"/>
            <w:tcBorders>
              <w:top w:val="nil"/>
            </w:tcBorders>
          </w:tcPr>
          <w:p>
            <w:pPr>
              <w:rPr>
                <w:sz w:val="2"/>
                <w:szCs w:val="2"/>
              </w:rPr>
            </w:pPr>
          </w:p>
        </w:tc>
        <w:tc>
          <w:tcPr>
            <w:tcW w:w="2203" w:type="dxa"/>
          </w:tcPr>
          <w:p>
            <w:pPr>
              <w:pStyle w:val="11"/>
              <w:spacing w:before="46" w:line="252" w:lineRule="exact"/>
              <w:ind w:left="81"/>
              <w:rPr>
                <w:sz w:val="21"/>
              </w:rPr>
            </w:pPr>
            <w:r>
              <w:rPr>
                <w:sz w:val="21"/>
              </w:rPr>
              <w:t xml:space="preserve">岗位核心技能实训 </w:t>
            </w:r>
          </w:p>
        </w:tc>
        <w:tc>
          <w:tcPr>
            <w:tcW w:w="820" w:type="dxa"/>
          </w:tcPr>
          <w:p>
            <w:pPr>
              <w:pStyle w:val="11"/>
              <w:rPr>
                <w:rFonts w:ascii="Times New Roman"/>
                <w:sz w:val="18"/>
              </w:rPr>
            </w:pPr>
          </w:p>
        </w:tc>
        <w:tc>
          <w:tcPr>
            <w:tcW w:w="936" w:type="dxa"/>
          </w:tcPr>
          <w:p>
            <w:pPr>
              <w:pStyle w:val="11"/>
              <w:spacing w:line="299" w:lineRule="exact"/>
              <w:ind w:left="13"/>
              <w:jc w:val="center"/>
              <w:rPr>
                <w:rFonts w:ascii="微软雅黑"/>
                <w:b/>
                <w:sz w:val="21"/>
              </w:rPr>
            </w:pPr>
            <w:r>
              <w:rPr>
                <w:rFonts w:ascii="微软雅黑"/>
                <w:b/>
                <w:w w:val="81"/>
                <w:sz w:val="21"/>
              </w:rPr>
              <w:t>2</w:t>
            </w:r>
          </w:p>
        </w:tc>
        <w:tc>
          <w:tcPr>
            <w:tcW w:w="763" w:type="dxa"/>
          </w:tcPr>
          <w:p>
            <w:pPr>
              <w:pStyle w:val="11"/>
              <w:spacing w:line="299" w:lineRule="exact"/>
              <w:ind w:left="330"/>
              <w:rPr>
                <w:rFonts w:ascii="微软雅黑"/>
                <w:b/>
                <w:sz w:val="21"/>
              </w:rPr>
            </w:pPr>
            <w:r>
              <w:rPr>
                <w:rFonts w:ascii="微软雅黑"/>
                <w:b/>
                <w:w w:val="81"/>
                <w:sz w:val="21"/>
              </w:rPr>
              <w:t>5</w:t>
            </w:r>
          </w:p>
        </w:tc>
        <w:tc>
          <w:tcPr>
            <w:tcW w:w="761" w:type="dxa"/>
          </w:tcPr>
          <w:p>
            <w:pPr>
              <w:pStyle w:val="11"/>
              <w:spacing w:line="299" w:lineRule="exact"/>
              <w:ind w:left="12"/>
              <w:jc w:val="center"/>
              <w:rPr>
                <w:rFonts w:ascii="微软雅黑"/>
                <w:b/>
                <w:sz w:val="21"/>
              </w:rPr>
            </w:pPr>
            <w:r>
              <w:rPr>
                <w:rFonts w:ascii="微软雅黑"/>
                <w:b/>
                <w:w w:val="81"/>
                <w:sz w:val="21"/>
              </w:rPr>
              <w:t>2</w:t>
            </w:r>
          </w:p>
        </w:tc>
        <w:tc>
          <w:tcPr>
            <w:tcW w:w="641" w:type="dxa"/>
          </w:tcPr>
          <w:p>
            <w:pPr>
              <w:pStyle w:val="11"/>
              <w:spacing w:line="299" w:lineRule="exact"/>
              <w:ind w:left="11"/>
              <w:jc w:val="center"/>
              <w:rPr>
                <w:rFonts w:ascii="微软雅黑"/>
                <w:b/>
                <w:sz w:val="21"/>
              </w:rPr>
            </w:pPr>
            <w:r>
              <w:rPr>
                <w:rFonts w:ascii="微软雅黑"/>
                <w:b/>
                <w:w w:val="81"/>
                <w:sz w:val="21"/>
              </w:rPr>
              <w:t>0</w:t>
            </w:r>
          </w:p>
        </w:tc>
        <w:tc>
          <w:tcPr>
            <w:tcW w:w="709" w:type="dxa"/>
          </w:tcPr>
          <w:p>
            <w:pPr>
              <w:pStyle w:val="11"/>
              <w:rPr>
                <w:rFonts w:ascii="Times New Roman"/>
                <w:sz w:val="18"/>
              </w:rPr>
            </w:pPr>
          </w:p>
        </w:tc>
        <w:tc>
          <w:tcPr>
            <w:tcW w:w="848" w:type="dxa"/>
            <w:vMerge w:val="continue"/>
            <w:tcBorders>
              <w:top w:val="nil"/>
            </w:tcBorders>
          </w:tcPr>
          <w:p>
            <w:pPr>
              <w:rPr>
                <w:sz w:val="2"/>
                <w:szCs w:val="2"/>
              </w:rPr>
            </w:pPr>
          </w:p>
        </w:tc>
        <w:tc>
          <w:tcPr>
            <w:tcW w:w="7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3607" w:type="dxa"/>
            <w:gridSpan w:val="2"/>
          </w:tcPr>
          <w:p>
            <w:pPr>
              <w:pStyle w:val="11"/>
              <w:spacing w:before="46" w:line="255" w:lineRule="exact"/>
              <w:ind w:left="107"/>
              <w:rPr>
                <w:sz w:val="21"/>
              </w:rPr>
            </w:pPr>
            <w:r>
              <w:rPr>
                <w:sz w:val="21"/>
              </w:rPr>
              <w:t>理论（课堂）授课周数</w:t>
            </w:r>
          </w:p>
        </w:tc>
        <w:tc>
          <w:tcPr>
            <w:tcW w:w="820" w:type="dxa"/>
          </w:tcPr>
          <w:p>
            <w:pPr>
              <w:pStyle w:val="11"/>
              <w:spacing w:line="301" w:lineRule="exact"/>
              <w:ind w:left="274" w:right="262"/>
              <w:jc w:val="center"/>
              <w:rPr>
                <w:rFonts w:ascii="微软雅黑"/>
                <w:b/>
                <w:sz w:val="21"/>
              </w:rPr>
            </w:pPr>
            <w:r>
              <w:rPr>
                <w:rFonts w:ascii="微软雅黑"/>
                <w:b/>
                <w:w w:val="90"/>
                <w:sz w:val="21"/>
              </w:rPr>
              <w:t>16</w:t>
            </w:r>
          </w:p>
        </w:tc>
        <w:tc>
          <w:tcPr>
            <w:tcW w:w="936" w:type="dxa"/>
          </w:tcPr>
          <w:p>
            <w:pPr>
              <w:pStyle w:val="11"/>
              <w:spacing w:line="301" w:lineRule="exact"/>
              <w:ind w:left="332" w:right="319"/>
              <w:jc w:val="center"/>
              <w:rPr>
                <w:rFonts w:ascii="微软雅黑"/>
                <w:b/>
                <w:sz w:val="21"/>
              </w:rPr>
            </w:pPr>
            <w:r>
              <w:rPr>
                <w:rFonts w:ascii="微软雅黑"/>
                <w:b/>
                <w:w w:val="90"/>
                <w:sz w:val="21"/>
              </w:rPr>
              <w:t>16</w:t>
            </w:r>
          </w:p>
        </w:tc>
        <w:tc>
          <w:tcPr>
            <w:tcW w:w="763" w:type="dxa"/>
          </w:tcPr>
          <w:p>
            <w:pPr>
              <w:pStyle w:val="11"/>
              <w:spacing w:line="301" w:lineRule="exact"/>
              <w:ind w:left="278"/>
              <w:rPr>
                <w:rFonts w:ascii="微软雅黑"/>
                <w:b/>
                <w:sz w:val="21"/>
              </w:rPr>
            </w:pPr>
            <w:r>
              <w:rPr>
                <w:rFonts w:ascii="微软雅黑"/>
                <w:b/>
                <w:w w:val="90"/>
                <w:sz w:val="21"/>
              </w:rPr>
              <w:t>13</w:t>
            </w:r>
          </w:p>
        </w:tc>
        <w:tc>
          <w:tcPr>
            <w:tcW w:w="761" w:type="dxa"/>
          </w:tcPr>
          <w:p>
            <w:pPr>
              <w:pStyle w:val="11"/>
              <w:spacing w:line="301" w:lineRule="exact"/>
              <w:ind w:left="244" w:right="232"/>
              <w:jc w:val="center"/>
              <w:rPr>
                <w:rFonts w:ascii="微软雅黑"/>
                <w:b/>
                <w:sz w:val="21"/>
              </w:rPr>
            </w:pPr>
            <w:r>
              <w:rPr>
                <w:rFonts w:ascii="微软雅黑"/>
                <w:b/>
                <w:w w:val="90"/>
                <w:sz w:val="21"/>
              </w:rPr>
              <w:t>13</w:t>
            </w:r>
          </w:p>
        </w:tc>
        <w:tc>
          <w:tcPr>
            <w:tcW w:w="641" w:type="dxa"/>
          </w:tcPr>
          <w:p>
            <w:pPr>
              <w:pStyle w:val="11"/>
              <w:rPr>
                <w:rFonts w:ascii="Times New Roman"/>
                <w:sz w:val="18"/>
              </w:rPr>
            </w:pPr>
          </w:p>
        </w:tc>
        <w:tc>
          <w:tcPr>
            <w:tcW w:w="709" w:type="dxa"/>
          </w:tcPr>
          <w:p>
            <w:pPr>
              <w:pStyle w:val="11"/>
              <w:rPr>
                <w:rFonts w:ascii="Times New Roman"/>
                <w:sz w:val="18"/>
              </w:rPr>
            </w:pPr>
          </w:p>
        </w:tc>
        <w:tc>
          <w:tcPr>
            <w:tcW w:w="848" w:type="dxa"/>
          </w:tcPr>
          <w:p>
            <w:pPr>
              <w:pStyle w:val="11"/>
              <w:spacing w:before="46" w:line="255" w:lineRule="exact"/>
              <w:ind w:left="301" w:right="287"/>
              <w:jc w:val="center"/>
              <w:rPr>
                <w:sz w:val="21"/>
              </w:rPr>
            </w:pPr>
            <w:r>
              <w:rPr>
                <w:sz w:val="21"/>
              </w:rPr>
              <w:t>58</w:t>
            </w:r>
          </w:p>
        </w:tc>
        <w:tc>
          <w:tcPr>
            <w:tcW w:w="771"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7" w:hRule="atLeast"/>
        </w:trPr>
        <w:tc>
          <w:tcPr>
            <w:tcW w:w="3607" w:type="dxa"/>
            <w:gridSpan w:val="2"/>
          </w:tcPr>
          <w:p>
            <w:pPr>
              <w:pStyle w:val="11"/>
              <w:spacing w:line="320" w:lineRule="exact"/>
              <w:ind w:left="107" w:right="95"/>
              <w:rPr>
                <w:sz w:val="21"/>
              </w:rPr>
            </w:pPr>
            <w:r>
              <w:rPr>
                <w:sz w:val="21"/>
              </w:rPr>
              <w:t>专业综合实训（含毕业设计或论文） 周数</w:t>
            </w:r>
          </w:p>
        </w:tc>
        <w:tc>
          <w:tcPr>
            <w:tcW w:w="820" w:type="dxa"/>
          </w:tcPr>
          <w:p>
            <w:pPr>
              <w:pStyle w:val="11"/>
              <w:rPr>
                <w:rFonts w:ascii="Times New Roman"/>
                <w:sz w:val="18"/>
              </w:rPr>
            </w:pP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rPr>
                <w:rFonts w:ascii="Times New Roman"/>
                <w:sz w:val="18"/>
              </w:rPr>
            </w:pPr>
          </w:p>
        </w:tc>
        <w:tc>
          <w:tcPr>
            <w:tcW w:w="709" w:type="dxa"/>
          </w:tcPr>
          <w:p>
            <w:pPr>
              <w:pStyle w:val="11"/>
              <w:spacing w:before="138"/>
              <w:ind w:right="289"/>
              <w:jc w:val="right"/>
              <w:rPr>
                <w:rFonts w:ascii="微软雅黑"/>
                <w:b/>
                <w:sz w:val="21"/>
              </w:rPr>
            </w:pPr>
            <w:r>
              <w:rPr>
                <w:rFonts w:ascii="微软雅黑"/>
                <w:b/>
                <w:w w:val="81"/>
                <w:sz w:val="21"/>
              </w:rPr>
              <w:t>1</w:t>
            </w:r>
          </w:p>
        </w:tc>
        <w:tc>
          <w:tcPr>
            <w:tcW w:w="848" w:type="dxa"/>
          </w:tcPr>
          <w:p>
            <w:pPr>
              <w:pStyle w:val="11"/>
              <w:spacing w:before="12"/>
              <w:rPr>
                <w:sz w:val="15"/>
              </w:rPr>
            </w:pPr>
          </w:p>
          <w:p>
            <w:pPr>
              <w:pStyle w:val="11"/>
              <w:spacing w:before="1"/>
              <w:ind w:left="14"/>
              <w:jc w:val="center"/>
              <w:rPr>
                <w:sz w:val="21"/>
              </w:rPr>
            </w:pPr>
            <w:r>
              <w:rPr>
                <w:w w:val="100"/>
                <w:sz w:val="21"/>
              </w:rPr>
              <w:t>1</w:t>
            </w:r>
          </w:p>
        </w:tc>
        <w:tc>
          <w:tcPr>
            <w:tcW w:w="771" w:type="dxa"/>
          </w:tcPr>
          <w:p>
            <w:pPr>
              <w:pStyle w:val="11"/>
              <w:spacing w:before="12"/>
              <w:rPr>
                <w:sz w:val="15"/>
              </w:rPr>
            </w:pPr>
          </w:p>
          <w:p>
            <w:pPr>
              <w:pStyle w:val="11"/>
              <w:spacing w:before="1"/>
              <w:ind w:left="157" w:right="144"/>
              <w:jc w:val="center"/>
              <w:rPr>
                <w:sz w:val="21"/>
              </w:rPr>
            </w:pPr>
            <w:r>
              <w:rPr>
                <w:sz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3607" w:type="dxa"/>
            <w:gridSpan w:val="2"/>
          </w:tcPr>
          <w:p>
            <w:pPr>
              <w:pStyle w:val="11"/>
              <w:spacing w:before="47" w:line="252" w:lineRule="exact"/>
              <w:ind w:left="107"/>
              <w:rPr>
                <w:sz w:val="21"/>
              </w:rPr>
            </w:pPr>
            <w:r>
              <w:rPr>
                <w:sz w:val="21"/>
              </w:rPr>
              <w:t>顶岗实习（周）</w:t>
            </w:r>
          </w:p>
        </w:tc>
        <w:tc>
          <w:tcPr>
            <w:tcW w:w="820" w:type="dxa"/>
          </w:tcPr>
          <w:p>
            <w:pPr>
              <w:pStyle w:val="11"/>
              <w:rPr>
                <w:rFonts w:ascii="Times New Roman"/>
                <w:sz w:val="18"/>
              </w:rPr>
            </w:pPr>
          </w:p>
        </w:tc>
        <w:tc>
          <w:tcPr>
            <w:tcW w:w="936" w:type="dxa"/>
          </w:tcPr>
          <w:p>
            <w:pPr>
              <w:pStyle w:val="11"/>
              <w:rPr>
                <w:rFonts w:ascii="Times New Roman"/>
                <w:sz w:val="18"/>
              </w:rPr>
            </w:pPr>
          </w:p>
        </w:tc>
        <w:tc>
          <w:tcPr>
            <w:tcW w:w="763" w:type="dxa"/>
          </w:tcPr>
          <w:p>
            <w:pPr>
              <w:pStyle w:val="11"/>
              <w:rPr>
                <w:rFonts w:ascii="Times New Roman"/>
                <w:sz w:val="18"/>
              </w:rPr>
            </w:pPr>
          </w:p>
        </w:tc>
        <w:tc>
          <w:tcPr>
            <w:tcW w:w="761" w:type="dxa"/>
          </w:tcPr>
          <w:p>
            <w:pPr>
              <w:pStyle w:val="11"/>
              <w:rPr>
                <w:rFonts w:ascii="Times New Roman"/>
                <w:sz w:val="18"/>
              </w:rPr>
            </w:pPr>
          </w:p>
        </w:tc>
        <w:tc>
          <w:tcPr>
            <w:tcW w:w="641" w:type="dxa"/>
          </w:tcPr>
          <w:p>
            <w:pPr>
              <w:pStyle w:val="11"/>
              <w:spacing w:before="47" w:line="252" w:lineRule="exact"/>
              <w:ind w:left="196" w:right="185"/>
              <w:jc w:val="center"/>
              <w:rPr>
                <w:sz w:val="21"/>
              </w:rPr>
            </w:pPr>
            <w:r>
              <w:rPr>
                <w:sz w:val="21"/>
              </w:rPr>
              <w:t>35</w:t>
            </w:r>
          </w:p>
        </w:tc>
        <w:tc>
          <w:tcPr>
            <w:tcW w:w="709" w:type="dxa"/>
          </w:tcPr>
          <w:p>
            <w:pPr>
              <w:pStyle w:val="11"/>
              <w:spacing w:before="47" w:line="252" w:lineRule="exact"/>
              <w:ind w:right="236"/>
              <w:jc w:val="right"/>
              <w:rPr>
                <w:sz w:val="21"/>
              </w:rPr>
            </w:pPr>
            <w:r>
              <w:rPr>
                <w:sz w:val="21"/>
              </w:rPr>
              <w:t>35</w:t>
            </w:r>
          </w:p>
        </w:tc>
        <w:tc>
          <w:tcPr>
            <w:tcW w:w="848" w:type="dxa"/>
          </w:tcPr>
          <w:p>
            <w:pPr>
              <w:pStyle w:val="11"/>
              <w:spacing w:before="47" w:line="252" w:lineRule="exact"/>
              <w:ind w:left="301" w:right="287"/>
              <w:jc w:val="center"/>
              <w:rPr>
                <w:sz w:val="21"/>
              </w:rPr>
            </w:pPr>
            <w:r>
              <w:rPr>
                <w:sz w:val="21"/>
              </w:rPr>
              <w:t>35</w:t>
            </w:r>
          </w:p>
        </w:tc>
        <w:tc>
          <w:tcPr>
            <w:tcW w:w="771" w:type="dxa"/>
          </w:tcPr>
          <w:p>
            <w:pPr>
              <w:pStyle w:val="11"/>
              <w:spacing w:before="47" w:line="252" w:lineRule="exact"/>
              <w:ind w:left="157" w:right="144"/>
              <w:jc w:val="center"/>
              <w:rPr>
                <w:sz w:val="21"/>
              </w:rPr>
            </w:pPr>
            <w:r>
              <w:rPr>
                <w:sz w:val="21"/>
              </w:rPr>
              <w:t>1050</w:t>
            </w:r>
          </w:p>
        </w:tc>
      </w:tr>
    </w:tbl>
    <w:p>
      <w:pPr>
        <w:pStyle w:val="10"/>
        <w:numPr>
          <w:ilvl w:val="0"/>
          <w:numId w:val="6"/>
        </w:numPr>
        <w:tabs>
          <w:tab w:val="left" w:pos="574"/>
        </w:tabs>
        <w:spacing w:before="2" w:after="0" w:line="240" w:lineRule="auto"/>
        <w:ind w:left="573" w:right="0" w:hanging="362"/>
        <w:jc w:val="left"/>
        <w:rPr>
          <w:sz w:val="24"/>
        </w:rPr>
      </w:pPr>
      <w:r>
        <w:rPr>
          <w:sz w:val="24"/>
        </w:rPr>
        <w:t xml:space="preserve">教学学时/学分、周数分配分析表 </w:t>
      </w:r>
    </w:p>
    <w:p>
      <w:pPr>
        <w:tabs>
          <w:tab w:val="left" w:pos="875"/>
        </w:tabs>
        <w:spacing w:before="159"/>
        <w:ind w:left="84" w:right="0" w:firstLine="0"/>
        <w:jc w:val="center"/>
        <w:rPr>
          <w:sz w:val="21"/>
        </w:rPr>
      </w:pPr>
      <w:r>
        <w:rPr>
          <w:sz w:val="21"/>
        </w:rPr>
        <w:t>表</w:t>
      </w:r>
      <w:r>
        <w:rPr>
          <w:spacing w:val="-52"/>
          <w:sz w:val="21"/>
        </w:rPr>
        <w:t xml:space="preserve"> </w:t>
      </w:r>
      <w:r>
        <w:rPr>
          <w:sz w:val="21"/>
        </w:rPr>
        <w:t>2</w:t>
      </w:r>
      <w:r>
        <w:rPr>
          <w:sz w:val="21"/>
        </w:rPr>
        <w:tab/>
      </w:r>
      <w:r>
        <w:rPr>
          <w:spacing w:val="-3"/>
          <w:sz w:val="21"/>
        </w:rPr>
        <w:t>网</w:t>
      </w:r>
      <w:r>
        <w:rPr>
          <w:sz w:val="21"/>
        </w:rPr>
        <w:t>络</w:t>
      </w:r>
      <w:r>
        <w:rPr>
          <w:spacing w:val="-3"/>
          <w:sz w:val="21"/>
        </w:rPr>
        <w:t>营</w:t>
      </w:r>
      <w:r>
        <w:rPr>
          <w:sz w:val="21"/>
        </w:rPr>
        <w:t>销</w:t>
      </w:r>
      <w:r>
        <w:rPr>
          <w:spacing w:val="-3"/>
          <w:sz w:val="21"/>
        </w:rPr>
        <w:t>专</w:t>
      </w:r>
      <w:r>
        <w:rPr>
          <w:sz w:val="21"/>
        </w:rPr>
        <w:t>业</w:t>
      </w:r>
      <w:r>
        <w:rPr>
          <w:spacing w:val="-3"/>
          <w:sz w:val="21"/>
        </w:rPr>
        <w:t>教</w:t>
      </w:r>
      <w:r>
        <w:rPr>
          <w:sz w:val="21"/>
        </w:rPr>
        <w:t>学学</w:t>
      </w:r>
      <w:r>
        <w:rPr>
          <w:spacing w:val="-3"/>
          <w:sz w:val="21"/>
        </w:rPr>
        <w:t>时</w:t>
      </w:r>
      <w:r>
        <w:rPr>
          <w:sz w:val="21"/>
        </w:rPr>
        <w:t>/</w:t>
      </w:r>
      <w:r>
        <w:rPr>
          <w:spacing w:val="-3"/>
          <w:sz w:val="21"/>
        </w:rPr>
        <w:t>学</w:t>
      </w:r>
      <w:r>
        <w:rPr>
          <w:sz w:val="21"/>
        </w:rPr>
        <w:t>分</w:t>
      </w:r>
      <w:r>
        <w:rPr>
          <w:spacing w:val="-3"/>
          <w:sz w:val="21"/>
        </w:rPr>
        <w:t>分</w:t>
      </w:r>
      <w:r>
        <w:rPr>
          <w:sz w:val="21"/>
        </w:rPr>
        <w:t>配</w:t>
      </w:r>
      <w:r>
        <w:rPr>
          <w:spacing w:val="-3"/>
          <w:sz w:val="21"/>
        </w:rPr>
        <w:t>分</w:t>
      </w:r>
      <w:r>
        <w:rPr>
          <w:sz w:val="21"/>
        </w:rPr>
        <w:t>析</w:t>
      </w:r>
      <w:r>
        <w:rPr>
          <w:spacing w:val="-3"/>
          <w:sz w:val="21"/>
        </w:rPr>
        <w:t>表</w:t>
      </w:r>
      <w:r>
        <w:rPr>
          <w:sz w:val="21"/>
        </w:rPr>
        <w:t xml:space="preserve"> </w:t>
      </w:r>
    </w:p>
    <w:p>
      <w:pPr>
        <w:pStyle w:val="5"/>
        <w:spacing w:before="10"/>
        <w:rPr>
          <w:sz w:val="10"/>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
        <w:gridCol w:w="291"/>
        <w:gridCol w:w="105"/>
        <w:gridCol w:w="1565"/>
        <w:gridCol w:w="105"/>
        <w:gridCol w:w="456"/>
        <w:gridCol w:w="105"/>
        <w:gridCol w:w="291"/>
        <w:gridCol w:w="105"/>
        <w:gridCol w:w="401"/>
        <w:gridCol w:w="105"/>
        <w:gridCol w:w="420"/>
        <w:gridCol w:w="105"/>
        <w:gridCol w:w="422"/>
        <w:gridCol w:w="105"/>
        <w:gridCol w:w="422"/>
        <w:gridCol w:w="105"/>
        <w:gridCol w:w="420"/>
        <w:gridCol w:w="105"/>
        <w:gridCol w:w="422"/>
        <w:gridCol w:w="105"/>
        <w:gridCol w:w="420"/>
        <w:gridCol w:w="105"/>
        <w:gridCol w:w="403"/>
        <w:gridCol w:w="105"/>
        <w:gridCol w:w="441"/>
        <w:gridCol w:w="105"/>
        <w:gridCol w:w="298"/>
        <w:gridCol w:w="105"/>
        <w:gridCol w:w="444"/>
        <w:gridCol w:w="105"/>
        <w:gridCol w:w="437"/>
        <w:gridCol w:w="105"/>
        <w:gridCol w:w="507"/>
        <w:gridCol w:w="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280" w:hRule="atLeast"/>
        </w:trPr>
        <w:tc>
          <w:tcPr>
            <w:tcW w:w="2627" w:type="dxa"/>
            <w:gridSpan w:val="6"/>
            <w:vMerge w:val="restart"/>
          </w:tcPr>
          <w:p>
            <w:pPr>
              <w:pStyle w:val="11"/>
              <w:spacing w:before="10"/>
              <w:rPr>
                <w:sz w:val="14"/>
              </w:rPr>
            </w:pPr>
          </w:p>
          <w:p>
            <w:pPr>
              <w:pStyle w:val="11"/>
              <w:tabs>
                <w:tab w:val="left" w:pos="552"/>
              </w:tabs>
              <w:ind w:left="101"/>
              <w:jc w:val="center"/>
              <w:rPr>
                <w:sz w:val="18"/>
              </w:rPr>
            </w:pPr>
            <w:r>
              <w:rPr>
                <w:sz w:val="18"/>
              </w:rPr>
              <w:t>项</w:t>
            </w:r>
            <w:r>
              <w:rPr>
                <w:sz w:val="18"/>
              </w:rPr>
              <w:tab/>
            </w:r>
            <w:r>
              <w:rPr>
                <w:sz w:val="18"/>
              </w:rPr>
              <w:t xml:space="preserve">目 </w:t>
            </w:r>
          </w:p>
        </w:tc>
        <w:tc>
          <w:tcPr>
            <w:tcW w:w="6064" w:type="dxa"/>
            <w:gridSpan w:val="24"/>
          </w:tcPr>
          <w:p>
            <w:pPr>
              <w:pStyle w:val="11"/>
              <w:tabs>
                <w:tab w:val="left" w:pos="4026"/>
              </w:tabs>
              <w:spacing w:before="45" w:line="215" w:lineRule="exact"/>
              <w:ind w:left="1866"/>
              <w:rPr>
                <w:sz w:val="18"/>
              </w:rPr>
            </w:pPr>
            <w:r>
              <w:rPr>
                <w:sz w:val="18"/>
              </w:rPr>
              <w:t>学</w:t>
            </w:r>
            <w:r>
              <w:rPr>
                <w:sz w:val="18"/>
              </w:rPr>
              <w:tab/>
            </w:r>
            <w:r>
              <w:rPr>
                <w:sz w:val="18"/>
              </w:rPr>
              <w:t xml:space="preserve">期 </w:t>
            </w:r>
          </w:p>
        </w:tc>
        <w:tc>
          <w:tcPr>
            <w:tcW w:w="1154" w:type="dxa"/>
            <w:gridSpan w:val="4"/>
            <w:vMerge w:val="restart"/>
          </w:tcPr>
          <w:p>
            <w:pPr>
              <w:pStyle w:val="11"/>
              <w:spacing w:before="10"/>
              <w:rPr>
                <w:sz w:val="14"/>
              </w:rPr>
            </w:pPr>
          </w:p>
          <w:p>
            <w:pPr>
              <w:pStyle w:val="11"/>
              <w:ind w:left="406"/>
              <w:rPr>
                <w:sz w:val="18"/>
              </w:rPr>
            </w:pPr>
            <w:r>
              <w:rPr>
                <w:sz w:val="18"/>
              </w:rPr>
              <w:t xml:space="preserve">合计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5" w:type="dxa"/>
          <w:trHeight w:val="280" w:hRule="atLeast"/>
        </w:trPr>
        <w:tc>
          <w:tcPr>
            <w:tcW w:w="2627" w:type="dxa"/>
            <w:gridSpan w:val="6"/>
            <w:vMerge w:val="continue"/>
            <w:tcBorders>
              <w:top w:val="nil"/>
            </w:tcBorders>
          </w:tcPr>
          <w:p>
            <w:pPr>
              <w:rPr>
                <w:sz w:val="2"/>
                <w:szCs w:val="2"/>
              </w:rPr>
            </w:pPr>
          </w:p>
        </w:tc>
        <w:tc>
          <w:tcPr>
            <w:tcW w:w="902" w:type="dxa"/>
            <w:gridSpan w:val="4"/>
          </w:tcPr>
          <w:p>
            <w:pPr>
              <w:pStyle w:val="11"/>
              <w:spacing w:before="45" w:line="215" w:lineRule="exact"/>
              <w:ind w:left="361"/>
              <w:rPr>
                <w:sz w:val="18"/>
              </w:rPr>
            </w:pPr>
            <w:r>
              <w:rPr>
                <w:sz w:val="18"/>
              </w:rPr>
              <w:t xml:space="preserve">一 </w:t>
            </w:r>
          </w:p>
        </w:tc>
        <w:tc>
          <w:tcPr>
            <w:tcW w:w="1052" w:type="dxa"/>
            <w:gridSpan w:val="4"/>
          </w:tcPr>
          <w:p>
            <w:pPr>
              <w:pStyle w:val="11"/>
              <w:spacing w:before="45" w:line="215" w:lineRule="exact"/>
              <w:ind w:left="438"/>
              <w:rPr>
                <w:sz w:val="18"/>
              </w:rPr>
            </w:pPr>
            <w:r>
              <w:rPr>
                <w:sz w:val="18"/>
              </w:rPr>
              <w:t xml:space="preserve">二 </w:t>
            </w:r>
          </w:p>
        </w:tc>
        <w:tc>
          <w:tcPr>
            <w:tcW w:w="1052" w:type="dxa"/>
            <w:gridSpan w:val="4"/>
          </w:tcPr>
          <w:p>
            <w:pPr>
              <w:pStyle w:val="11"/>
              <w:spacing w:before="45" w:line="215" w:lineRule="exact"/>
              <w:ind w:left="440"/>
              <w:rPr>
                <w:sz w:val="18"/>
              </w:rPr>
            </w:pPr>
            <w:r>
              <w:rPr>
                <w:sz w:val="18"/>
              </w:rPr>
              <w:t xml:space="preserve">三 </w:t>
            </w:r>
          </w:p>
        </w:tc>
        <w:tc>
          <w:tcPr>
            <w:tcW w:w="1052" w:type="dxa"/>
            <w:gridSpan w:val="4"/>
          </w:tcPr>
          <w:p>
            <w:pPr>
              <w:pStyle w:val="11"/>
              <w:spacing w:before="45" w:line="215" w:lineRule="exact"/>
              <w:ind w:left="444"/>
              <w:rPr>
                <w:sz w:val="18"/>
              </w:rPr>
            </w:pPr>
            <w:r>
              <w:rPr>
                <w:sz w:val="18"/>
              </w:rPr>
              <w:t xml:space="preserve">四 </w:t>
            </w:r>
          </w:p>
        </w:tc>
        <w:tc>
          <w:tcPr>
            <w:tcW w:w="1054" w:type="dxa"/>
            <w:gridSpan w:val="4"/>
          </w:tcPr>
          <w:p>
            <w:pPr>
              <w:pStyle w:val="11"/>
              <w:spacing w:before="45" w:line="215" w:lineRule="exact"/>
              <w:ind w:left="446"/>
              <w:rPr>
                <w:sz w:val="18"/>
              </w:rPr>
            </w:pPr>
            <w:r>
              <w:rPr>
                <w:sz w:val="18"/>
              </w:rPr>
              <w:t xml:space="preserve">五 </w:t>
            </w:r>
          </w:p>
        </w:tc>
        <w:tc>
          <w:tcPr>
            <w:tcW w:w="952" w:type="dxa"/>
            <w:gridSpan w:val="4"/>
          </w:tcPr>
          <w:p>
            <w:pPr>
              <w:pStyle w:val="11"/>
              <w:spacing w:before="45" w:line="215" w:lineRule="exact"/>
              <w:ind w:left="117"/>
              <w:rPr>
                <w:sz w:val="18"/>
              </w:rPr>
            </w:pPr>
            <w:r>
              <w:rPr>
                <w:sz w:val="18"/>
              </w:rPr>
              <w:t xml:space="preserve">六 </w:t>
            </w:r>
          </w:p>
        </w:tc>
        <w:tc>
          <w:tcPr>
            <w:tcW w:w="1154" w:type="dxa"/>
            <w:gridSpan w:val="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5" w:type="dxa"/>
          <w:trHeight w:val="1118" w:hRule="atLeast"/>
        </w:trPr>
        <w:tc>
          <w:tcPr>
            <w:tcW w:w="2066" w:type="dxa"/>
            <w:gridSpan w:val="4"/>
          </w:tcPr>
          <w:p>
            <w:pPr>
              <w:pStyle w:val="11"/>
              <w:rPr>
                <w:sz w:val="18"/>
              </w:rPr>
            </w:pPr>
          </w:p>
          <w:p>
            <w:pPr>
              <w:pStyle w:val="11"/>
              <w:spacing w:before="2"/>
              <w:rPr>
                <w:sz w:val="18"/>
              </w:rPr>
            </w:pPr>
          </w:p>
          <w:p>
            <w:pPr>
              <w:pStyle w:val="11"/>
              <w:ind w:left="107"/>
              <w:rPr>
                <w:sz w:val="18"/>
              </w:rPr>
            </w:pPr>
            <w:r>
              <w:rPr>
                <w:sz w:val="18"/>
              </w:rPr>
              <w:t xml:space="preserve">课程类别 </w:t>
            </w:r>
          </w:p>
        </w:tc>
        <w:tc>
          <w:tcPr>
            <w:tcW w:w="561" w:type="dxa"/>
            <w:gridSpan w:val="2"/>
          </w:tcPr>
          <w:p>
            <w:pPr>
              <w:pStyle w:val="11"/>
              <w:spacing w:before="43" w:line="292" w:lineRule="auto"/>
              <w:ind w:left="108" w:right="170"/>
              <w:rPr>
                <w:sz w:val="18"/>
              </w:rPr>
            </w:pPr>
            <w:r>
              <w:rPr>
                <w:sz w:val="18"/>
              </w:rPr>
              <w:t>课程性</w:t>
            </w:r>
          </w:p>
          <w:p>
            <w:pPr>
              <w:pStyle w:val="11"/>
              <w:spacing w:line="211" w:lineRule="exact"/>
              <w:ind w:left="108"/>
              <w:rPr>
                <w:sz w:val="18"/>
              </w:rPr>
            </w:pPr>
            <w:r>
              <w:rPr>
                <w:sz w:val="18"/>
              </w:rPr>
              <w:t xml:space="preserve">质 </w:t>
            </w:r>
          </w:p>
        </w:tc>
        <w:tc>
          <w:tcPr>
            <w:tcW w:w="396" w:type="dxa"/>
            <w:gridSpan w:val="2"/>
          </w:tcPr>
          <w:p>
            <w:pPr>
              <w:pStyle w:val="11"/>
              <w:spacing w:before="3"/>
              <w:rPr>
                <w:sz w:val="25"/>
              </w:rPr>
            </w:pPr>
          </w:p>
          <w:p>
            <w:pPr>
              <w:pStyle w:val="11"/>
              <w:spacing w:before="1" w:line="292" w:lineRule="auto"/>
              <w:ind w:left="109" w:right="4"/>
              <w:rPr>
                <w:sz w:val="18"/>
              </w:rPr>
            </w:pPr>
            <w:r>
              <w:rPr>
                <w:sz w:val="18"/>
              </w:rPr>
              <w:t xml:space="preserve">学分 </w:t>
            </w:r>
          </w:p>
        </w:tc>
        <w:tc>
          <w:tcPr>
            <w:tcW w:w="506" w:type="dxa"/>
            <w:gridSpan w:val="2"/>
          </w:tcPr>
          <w:p>
            <w:pPr>
              <w:pStyle w:val="11"/>
              <w:spacing w:before="3"/>
              <w:rPr>
                <w:sz w:val="25"/>
              </w:rPr>
            </w:pPr>
          </w:p>
          <w:p>
            <w:pPr>
              <w:pStyle w:val="11"/>
              <w:spacing w:before="1" w:line="292" w:lineRule="auto"/>
              <w:ind w:left="109" w:right="114"/>
              <w:rPr>
                <w:sz w:val="18"/>
              </w:rPr>
            </w:pPr>
            <w:r>
              <w:rPr>
                <w:sz w:val="18"/>
              </w:rPr>
              <w:t xml:space="preserve">学时 </w:t>
            </w:r>
          </w:p>
        </w:tc>
        <w:tc>
          <w:tcPr>
            <w:tcW w:w="525" w:type="dxa"/>
            <w:gridSpan w:val="2"/>
          </w:tcPr>
          <w:p>
            <w:pPr>
              <w:pStyle w:val="11"/>
              <w:spacing w:before="3"/>
              <w:rPr>
                <w:sz w:val="25"/>
              </w:rPr>
            </w:pPr>
          </w:p>
          <w:p>
            <w:pPr>
              <w:pStyle w:val="11"/>
              <w:spacing w:before="1" w:line="292" w:lineRule="auto"/>
              <w:ind w:left="110" w:right="132"/>
              <w:rPr>
                <w:sz w:val="18"/>
              </w:rPr>
            </w:pPr>
            <w:r>
              <w:rPr>
                <w:sz w:val="18"/>
              </w:rPr>
              <w:t xml:space="preserve">学分 </w:t>
            </w:r>
          </w:p>
        </w:tc>
        <w:tc>
          <w:tcPr>
            <w:tcW w:w="527" w:type="dxa"/>
            <w:gridSpan w:val="2"/>
          </w:tcPr>
          <w:p>
            <w:pPr>
              <w:pStyle w:val="11"/>
              <w:spacing w:before="3"/>
              <w:rPr>
                <w:sz w:val="25"/>
              </w:rPr>
            </w:pPr>
          </w:p>
          <w:p>
            <w:pPr>
              <w:pStyle w:val="11"/>
              <w:spacing w:before="1" w:line="292" w:lineRule="auto"/>
              <w:ind w:left="113" w:right="131"/>
              <w:rPr>
                <w:sz w:val="18"/>
              </w:rPr>
            </w:pPr>
            <w:r>
              <w:rPr>
                <w:sz w:val="18"/>
              </w:rPr>
              <w:t xml:space="preserve">学时 </w:t>
            </w:r>
          </w:p>
        </w:tc>
        <w:tc>
          <w:tcPr>
            <w:tcW w:w="527" w:type="dxa"/>
            <w:gridSpan w:val="2"/>
          </w:tcPr>
          <w:p>
            <w:pPr>
              <w:pStyle w:val="11"/>
              <w:spacing w:before="3"/>
              <w:rPr>
                <w:sz w:val="25"/>
              </w:rPr>
            </w:pPr>
          </w:p>
          <w:p>
            <w:pPr>
              <w:pStyle w:val="11"/>
              <w:spacing w:before="1" w:line="292" w:lineRule="auto"/>
              <w:ind w:left="111" w:right="133"/>
              <w:rPr>
                <w:sz w:val="18"/>
              </w:rPr>
            </w:pPr>
            <w:r>
              <w:rPr>
                <w:sz w:val="18"/>
              </w:rPr>
              <w:t xml:space="preserve">学分 </w:t>
            </w:r>
          </w:p>
        </w:tc>
        <w:tc>
          <w:tcPr>
            <w:tcW w:w="525" w:type="dxa"/>
            <w:gridSpan w:val="2"/>
          </w:tcPr>
          <w:p>
            <w:pPr>
              <w:pStyle w:val="11"/>
              <w:spacing w:before="3"/>
              <w:rPr>
                <w:sz w:val="25"/>
              </w:rPr>
            </w:pPr>
          </w:p>
          <w:p>
            <w:pPr>
              <w:pStyle w:val="11"/>
              <w:spacing w:before="1" w:line="292" w:lineRule="auto"/>
              <w:ind w:left="112" w:right="129"/>
              <w:rPr>
                <w:sz w:val="18"/>
              </w:rPr>
            </w:pPr>
            <w:r>
              <w:rPr>
                <w:sz w:val="18"/>
              </w:rPr>
              <w:t xml:space="preserve">学时 </w:t>
            </w:r>
          </w:p>
        </w:tc>
        <w:tc>
          <w:tcPr>
            <w:tcW w:w="527" w:type="dxa"/>
            <w:gridSpan w:val="2"/>
          </w:tcPr>
          <w:p>
            <w:pPr>
              <w:pStyle w:val="11"/>
              <w:spacing w:before="3"/>
              <w:rPr>
                <w:sz w:val="25"/>
              </w:rPr>
            </w:pPr>
          </w:p>
          <w:p>
            <w:pPr>
              <w:pStyle w:val="11"/>
              <w:spacing w:before="1" w:line="292" w:lineRule="auto"/>
              <w:ind w:left="116" w:right="128"/>
              <w:rPr>
                <w:sz w:val="18"/>
              </w:rPr>
            </w:pPr>
            <w:r>
              <w:rPr>
                <w:sz w:val="18"/>
              </w:rPr>
              <w:t xml:space="preserve">学分 </w:t>
            </w:r>
          </w:p>
        </w:tc>
        <w:tc>
          <w:tcPr>
            <w:tcW w:w="525" w:type="dxa"/>
            <w:gridSpan w:val="2"/>
          </w:tcPr>
          <w:p>
            <w:pPr>
              <w:pStyle w:val="11"/>
              <w:spacing w:before="3"/>
              <w:rPr>
                <w:sz w:val="25"/>
              </w:rPr>
            </w:pPr>
          </w:p>
          <w:p>
            <w:pPr>
              <w:pStyle w:val="11"/>
              <w:spacing w:before="1" w:line="292" w:lineRule="auto"/>
              <w:ind w:left="114" w:right="128"/>
              <w:rPr>
                <w:sz w:val="18"/>
              </w:rPr>
            </w:pPr>
            <w:r>
              <w:rPr>
                <w:sz w:val="18"/>
              </w:rPr>
              <w:t xml:space="preserve">学时 </w:t>
            </w:r>
          </w:p>
        </w:tc>
        <w:tc>
          <w:tcPr>
            <w:tcW w:w="508" w:type="dxa"/>
            <w:gridSpan w:val="2"/>
          </w:tcPr>
          <w:p>
            <w:pPr>
              <w:pStyle w:val="11"/>
              <w:spacing w:before="3"/>
              <w:rPr>
                <w:sz w:val="25"/>
              </w:rPr>
            </w:pPr>
          </w:p>
          <w:p>
            <w:pPr>
              <w:pStyle w:val="11"/>
              <w:spacing w:before="1" w:line="292" w:lineRule="auto"/>
              <w:ind w:left="117" w:right="108"/>
              <w:rPr>
                <w:sz w:val="18"/>
              </w:rPr>
            </w:pPr>
            <w:r>
              <w:rPr>
                <w:sz w:val="18"/>
              </w:rPr>
              <w:t xml:space="preserve">学分 </w:t>
            </w:r>
          </w:p>
        </w:tc>
        <w:tc>
          <w:tcPr>
            <w:tcW w:w="546" w:type="dxa"/>
            <w:gridSpan w:val="2"/>
          </w:tcPr>
          <w:p>
            <w:pPr>
              <w:pStyle w:val="11"/>
              <w:spacing w:before="3"/>
              <w:rPr>
                <w:sz w:val="25"/>
              </w:rPr>
            </w:pPr>
          </w:p>
          <w:p>
            <w:pPr>
              <w:pStyle w:val="11"/>
              <w:spacing w:before="1" w:line="292" w:lineRule="auto"/>
              <w:ind w:left="118" w:right="145"/>
              <w:rPr>
                <w:sz w:val="18"/>
              </w:rPr>
            </w:pPr>
            <w:r>
              <w:rPr>
                <w:sz w:val="18"/>
              </w:rPr>
              <w:t xml:space="preserve">学时 </w:t>
            </w:r>
          </w:p>
        </w:tc>
        <w:tc>
          <w:tcPr>
            <w:tcW w:w="403" w:type="dxa"/>
            <w:gridSpan w:val="2"/>
          </w:tcPr>
          <w:p>
            <w:pPr>
              <w:pStyle w:val="11"/>
              <w:spacing w:before="43" w:line="292" w:lineRule="auto"/>
              <w:ind w:left="117" w:right="4"/>
              <w:rPr>
                <w:sz w:val="18"/>
              </w:rPr>
            </w:pPr>
            <w:r>
              <w:rPr>
                <w:sz w:val="18"/>
              </w:rPr>
              <w:t xml:space="preserve">学分 </w:t>
            </w:r>
          </w:p>
        </w:tc>
        <w:tc>
          <w:tcPr>
            <w:tcW w:w="549" w:type="dxa"/>
            <w:gridSpan w:val="2"/>
          </w:tcPr>
          <w:p>
            <w:pPr>
              <w:pStyle w:val="11"/>
              <w:spacing w:before="43" w:line="292" w:lineRule="auto"/>
              <w:ind w:left="120" w:right="146"/>
              <w:rPr>
                <w:sz w:val="18"/>
              </w:rPr>
            </w:pPr>
            <w:r>
              <w:rPr>
                <w:sz w:val="18"/>
              </w:rPr>
              <w:t xml:space="preserve">学时 </w:t>
            </w:r>
          </w:p>
        </w:tc>
        <w:tc>
          <w:tcPr>
            <w:tcW w:w="542" w:type="dxa"/>
            <w:gridSpan w:val="2"/>
          </w:tcPr>
          <w:p>
            <w:pPr>
              <w:pStyle w:val="11"/>
              <w:spacing w:before="3"/>
              <w:rPr>
                <w:sz w:val="25"/>
              </w:rPr>
            </w:pPr>
          </w:p>
          <w:p>
            <w:pPr>
              <w:pStyle w:val="11"/>
              <w:spacing w:before="1" w:line="292" w:lineRule="auto"/>
              <w:ind w:left="190" w:right="69"/>
              <w:rPr>
                <w:sz w:val="18"/>
              </w:rPr>
            </w:pPr>
            <w:r>
              <w:rPr>
                <w:sz w:val="18"/>
              </w:rPr>
              <w:t xml:space="preserve">学分 </w:t>
            </w:r>
          </w:p>
        </w:tc>
        <w:tc>
          <w:tcPr>
            <w:tcW w:w="612" w:type="dxa"/>
            <w:gridSpan w:val="2"/>
          </w:tcPr>
          <w:p>
            <w:pPr>
              <w:pStyle w:val="11"/>
              <w:rPr>
                <w:sz w:val="18"/>
              </w:rPr>
            </w:pPr>
          </w:p>
          <w:p>
            <w:pPr>
              <w:pStyle w:val="11"/>
              <w:spacing w:before="2"/>
              <w:rPr>
                <w:sz w:val="18"/>
              </w:rPr>
            </w:pPr>
          </w:p>
          <w:p>
            <w:pPr>
              <w:pStyle w:val="11"/>
              <w:ind w:right="11"/>
              <w:jc w:val="right"/>
              <w:rPr>
                <w:sz w:val="18"/>
              </w:rPr>
            </w:pPr>
            <w:r>
              <w:rPr>
                <w:sz w:val="18"/>
              </w:rPr>
              <w:t xml:space="preserve">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5" w:type="dxa"/>
          <w:trHeight w:val="561" w:hRule="atLeast"/>
        </w:trPr>
        <w:tc>
          <w:tcPr>
            <w:tcW w:w="396" w:type="dxa"/>
            <w:gridSpan w:val="2"/>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8"/>
              <w:rPr>
                <w:sz w:val="17"/>
              </w:rPr>
            </w:pPr>
          </w:p>
          <w:p>
            <w:pPr>
              <w:pStyle w:val="11"/>
              <w:spacing w:line="290" w:lineRule="auto"/>
              <w:ind w:left="107" w:right="5"/>
              <w:jc w:val="both"/>
              <w:rPr>
                <w:sz w:val="18"/>
              </w:rPr>
            </w:pPr>
            <w:r>
              <w:rPr>
                <w:sz w:val="18"/>
              </w:rPr>
              <w:t xml:space="preserve">理论教学 </w:t>
            </w:r>
          </w:p>
        </w:tc>
        <w:tc>
          <w:tcPr>
            <w:tcW w:w="1670" w:type="dxa"/>
            <w:gridSpan w:val="2"/>
          </w:tcPr>
          <w:p>
            <w:pPr>
              <w:pStyle w:val="11"/>
              <w:spacing w:before="7"/>
              <w:rPr>
                <w:sz w:val="14"/>
              </w:rPr>
            </w:pPr>
          </w:p>
          <w:p>
            <w:pPr>
              <w:pStyle w:val="11"/>
              <w:ind w:left="108"/>
              <w:rPr>
                <w:sz w:val="18"/>
              </w:rPr>
            </w:pPr>
            <w:r>
              <w:rPr>
                <w:sz w:val="18"/>
              </w:rPr>
              <w:t xml:space="preserve">通识教育基础课程 </w:t>
            </w:r>
          </w:p>
        </w:tc>
        <w:tc>
          <w:tcPr>
            <w:tcW w:w="561" w:type="dxa"/>
            <w:gridSpan w:val="2"/>
          </w:tcPr>
          <w:p>
            <w:pPr>
              <w:pStyle w:val="11"/>
              <w:spacing w:before="1" w:line="280"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34" w:right="31"/>
              <w:jc w:val="center"/>
              <w:rPr>
                <w:sz w:val="18"/>
              </w:rPr>
            </w:pPr>
            <w:r>
              <w:rPr>
                <w:sz w:val="18"/>
              </w:rPr>
              <w:t xml:space="preserve">11 </w:t>
            </w:r>
          </w:p>
        </w:tc>
        <w:tc>
          <w:tcPr>
            <w:tcW w:w="506" w:type="dxa"/>
            <w:gridSpan w:val="2"/>
          </w:tcPr>
          <w:p>
            <w:pPr>
              <w:pStyle w:val="11"/>
              <w:spacing w:before="11"/>
              <w:rPr>
                <w:sz w:val="12"/>
              </w:rPr>
            </w:pPr>
          </w:p>
          <w:p>
            <w:pPr>
              <w:pStyle w:val="11"/>
              <w:ind w:left="145" w:right="41"/>
              <w:jc w:val="center"/>
              <w:rPr>
                <w:sz w:val="18"/>
              </w:rPr>
            </w:pPr>
            <w:r>
              <w:rPr>
                <w:sz w:val="18"/>
              </w:rPr>
              <w:t xml:space="preserve">176 </w:t>
            </w:r>
          </w:p>
        </w:tc>
        <w:tc>
          <w:tcPr>
            <w:tcW w:w="525" w:type="dxa"/>
            <w:gridSpan w:val="2"/>
          </w:tcPr>
          <w:p>
            <w:pPr>
              <w:pStyle w:val="11"/>
              <w:spacing w:before="11"/>
              <w:rPr>
                <w:sz w:val="12"/>
              </w:rPr>
            </w:pPr>
          </w:p>
          <w:p>
            <w:pPr>
              <w:pStyle w:val="11"/>
              <w:ind w:left="152" w:right="45"/>
              <w:jc w:val="center"/>
              <w:rPr>
                <w:sz w:val="18"/>
              </w:rPr>
            </w:pPr>
            <w:r>
              <w:rPr>
                <w:sz w:val="18"/>
              </w:rPr>
              <w:t xml:space="preserve">9 </w:t>
            </w:r>
          </w:p>
        </w:tc>
        <w:tc>
          <w:tcPr>
            <w:tcW w:w="527" w:type="dxa"/>
            <w:gridSpan w:val="2"/>
          </w:tcPr>
          <w:p>
            <w:pPr>
              <w:pStyle w:val="11"/>
              <w:spacing w:before="11"/>
              <w:rPr>
                <w:sz w:val="12"/>
              </w:rPr>
            </w:pPr>
          </w:p>
          <w:p>
            <w:pPr>
              <w:pStyle w:val="11"/>
              <w:ind w:left="158" w:right="49"/>
              <w:jc w:val="center"/>
              <w:rPr>
                <w:sz w:val="18"/>
              </w:rPr>
            </w:pPr>
            <w:r>
              <w:rPr>
                <w:sz w:val="18"/>
              </w:rPr>
              <w:t xml:space="preserve">144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57" w:right="44"/>
              <w:jc w:val="center"/>
              <w:rPr>
                <w:sz w:val="18"/>
              </w:rPr>
            </w:pPr>
            <w:r>
              <w:rPr>
                <w:sz w:val="18"/>
              </w:rPr>
              <w:t xml:space="preserve">0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57" w:right="41"/>
              <w:jc w:val="center"/>
              <w:rPr>
                <w:sz w:val="18"/>
              </w:rPr>
            </w:pPr>
            <w:r>
              <w:rPr>
                <w:sz w:val="18"/>
              </w:rPr>
              <w:t xml:space="preserve">0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190"/>
              <w:rPr>
                <w:sz w:val="18"/>
              </w:rPr>
            </w:pPr>
            <w:r>
              <w:rPr>
                <w:sz w:val="18"/>
              </w:rPr>
              <w:t xml:space="preserve">20 </w:t>
            </w:r>
          </w:p>
        </w:tc>
        <w:tc>
          <w:tcPr>
            <w:tcW w:w="612" w:type="dxa"/>
            <w:gridSpan w:val="2"/>
          </w:tcPr>
          <w:p>
            <w:pPr>
              <w:pStyle w:val="11"/>
              <w:spacing w:before="11"/>
              <w:rPr>
                <w:sz w:val="12"/>
              </w:rPr>
            </w:pPr>
          </w:p>
          <w:p>
            <w:pPr>
              <w:pStyle w:val="11"/>
              <w:ind w:right="54"/>
              <w:jc w:val="right"/>
              <w:rPr>
                <w:sz w:val="18"/>
              </w:rPr>
            </w:pPr>
            <w:r>
              <w:rPr>
                <w:sz w:val="18"/>
              </w:rPr>
              <w:t xml:space="preserve">320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839" w:hRule="atLeast"/>
        </w:trPr>
        <w:tc>
          <w:tcPr>
            <w:tcW w:w="396" w:type="dxa"/>
            <w:gridSpan w:val="2"/>
            <w:vMerge w:val="continue"/>
            <w:tcBorders>
              <w:top w:val="nil"/>
            </w:tcBorders>
          </w:tcPr>
          <w:p>
            <w:pPr>
              <w:rPr>
                <w:sz w:val="2"/>
                <w:szCs w:val="2"/>
              </w:rPr>
            </w:pPr>
          </w:p>
        </w:tc>
        <w:tc>
          <w:tcPr>
            <w:tcW w:w="1670" w:type="dxa"/>
            <w:gridSpan w:val="2"/>
          </w:tcPr>
          <w:p>
            <w:pPr>
              <w:pStyle w:val="11"/>
              <w:spacing w:before="3"/>
              <w:rPr>
                <w:sz w:val="25"/>
              </w:rPr>
            </w:pPr>
          </w:p>
          <w:p>
            <w:pPr>
              <w:pStyle w:val="11"/>
              <w:ind w:left="108"/>
              <w:rPr>
                <w:sz w:val="18"/>
              </w:rPr>
            </w:pPr>
            <w:r>
              <w:rPr>
                <w:sz w:val="18"/>
              </w:rPr>
              <w:t xml:space="preserve">基本素质拓展课程 </w:t>
            </w:r>
          </w:p>
        </w:tc>
        <w:tc>
          <w:tcPr>
            <w:tcW w:w="561" w:type="dxa"/>
            <w:gridSpan w:val="2"/>
          </w:tcPr>
          <w:p>
            <w:pPr>
              <w:pStyle w:val="11"/>
              <w:spacing w:before="45" w:line="290" w:lineRule="auto"/>
              <w:ind w:left="108" w:right="260"/>
              <w:rPr>
                <w:sz w:val="18"/>
              </w:rPr>
            </w:pPr>
            <w:r>
              <w:rPr>
                <w:sz w:val="18"/>
              </w:rPr>
              <w:t>公选</w:t>
            </w:r>
          </w:p>
          <w:p>
            <w:pPr>
              <w:pStyle w:val="11"/>
              <w:spacing w:before="1" w:line="215" w:lineRule="exact"/>
              <w:ind w:left="108"/>
              <w:rPr>
                <w:sz w:val="18"/>
              </w:rPr>
            </w:pPr>
            <w:r>
              <w:rPr>
                <w:sz w:val="18"/>
              </w:rPr>
              <w:t xml:space="preserve">课 </w:t>
            </w:r>
          </w:p>
        </w:tc>
        <w:tc>
          <w:tcPr>
            <w:tcW w:w="396" w:type="dxa"/>
            <w:gridSpan w:val="2"/>
          </w:tcPr>
          <w:p>
            <w:pPr>
              <w:pStyle w:val="11"/>
              <w:spacing w:before="9"/>
              <w:rPr>
                <w:sz w:val="23"/>
              </w:rPr>
            </w:pPr>
          </w:p>
          <w:p>
            <w:pPr>
              <w:pStyle w:val="11"/>
              <w:spacing w:before="1"/>
              <w:ind w:left="132" w:right="31"/>
              <w:jc w:val="center"/>
              <w:rPr>
                <w:sz w:val="18"/>
              </w:rPr>
            </w:pPr>
            <w:r>
              <w:rPr>
                <w:sz w:val="18"/>
              </w:rPr>
              <w:t xml:space="preserve">5 </w:t>
            </w:r>
          </w:p>
        </w:tc>
        <w:tc>
          <w:tcPr>
            <w:tcW w:w="506" w:type="dxa"/>
            <w:gridSpan w:val="2"/>
          </w:tcPr>
          <w:p>
            <w:pPr>
              <w:pStyle w:val="11"/>
              <w:spacing w:before="9"/>
              <w:rPr>
                <w:sz w:val="23"/>
              </w:rPr>
            </w:pPr>
          </w:p>
          <w:p>
            <w:pPr>
              <w:pStyle w:val="11"/>
              <w:spacing w:before="1"/>
              <w:ind w:left="145" w:right="41"/>
              <w:jc w:val="center"/>
              <w:rPr>
                <w:sz w:val="18"/>
              </w:rPr>
            </w:pPr>
            <w:r>
              <w:rPr>
                <w:sz w:val="18"/>
              </w:rPr>
              <w:t xml:space="preserve">80 </w:t>
            </w:r>
          </w:p>
        </w:tc>
        <w:tc>
          <w:tcPr>
            <w:tcW w:w="525" w:type="dxa"/>
            <w:gridSpan w:val="2"/>
          </w:tcPr>
          <w:p>
            <w:pPr>
              <w:pStyle w:val="11"/>
              <w:spacing w:before="9"/>
              <w:rPr>
                <w:sz w:val="23"/>
              </w:rPr>
            </w:pPr>
          </w:p>
          <w:p>
            <w:pPr>
              <w:pStyle w:val="11"/>
              <w:spacing w:before="1"/>
              <w:ind w:left="152" w:right="45"/>
              <w:jc w:val="center"/>
              <w:rPr>
                <w:sz w:val="18"/>
              </w:rPr>
            </w:pPr>
            <w:r>
              <w:rPr>
                <w:sz w:val="18"/>
              </w:rPr>
              <w:t xml:space="preserve">6 </w:t>
            </w:r>
          </w:p>
        </w:tc>
        <w:tc>
          <w:tcPr>
            <w:tcW w:w="527" w:type="dxa"/>
            <w:gridSpan w:val="2"/>
          </w:tcPr>
          <w:p>
            <w:pPr>
              <w:pStyle w:val="11"/>
              <w:spacing w:before="9"/>
              <w:rPr>
                <w:sz w:val="23"/>
              </w:rPr>
            </w:pPr>
          </w:p>
          <w:p>
            <w:pPr>
              <w:pStyle w:val="11"/>
              <w:spacing w:before="1"/>
              <w:ind w:left="158" w:right="49"/>
              <w:jc w:val="center"/>
              <w:rPr>
                <w:sz w:val="18"/>
              </w:rPr>
            </w:pPr>
            <w:r>
              <w:rPr>
                <w:sz w:val="18"/>
              </w:rPr>
              <w:t xml:space="preserve">96 </w:t>
            </w:r>
          </w:p>
        </w:tc>
        <w:tc>
          <w:tcPr>
            <w:tcW w:w="527" w:type="dxa"/>
            <w:gridSpan w:val="2"/>
          </w:tcPr>
          <w:p>
            <w:pPr>
              <w:pStyle w:val="11"/>
              <w:spacing w:before="9"/>
              <w:rPr>
                <w:sz w:val="23"/>
              </w:rPr>
            </w:pPr>
          </w:p>
          <w:p>
            <w:pPr>
              <w:pStyle w:val="11"/>
              <w:spacing w:before="1"/>
              <w:ind w:left="108"/>
              <w:jc w:val="center"/>
              <w:rPr>
                <w:sz w:val="18"/>
              </w:rPr>
            </w:pPr>
            <w:r>
              <w:rPr>
                <w:sz w:val="18"/>
              </w:rPr>
              <w:t xml:space="preserve"> </w:t>
            </w:r>
          </w:p>
        </w:tc>
        <w:tc>
          <w:tcPr>
            <w:tcW w:w="525" w:type="dxa"/>
            <w:gridSpan w:val="2"/>
          </w:tcPr>
          <w:p>
            <w:pPr>
              <w:pStyle w:val="11"/>
              <w:spacing w:before="9"/>
              <w:rPr>
                <w:sz w:val="23"/>
              </w:rPr>
            </w:pPr>
          </w:p>
          <w:p>
            <w:pPr>
              <w:pStyle w:val="11"/>
              <w:spacing w:before="1"/>
              <w:ind w:left="157" w:right="44"/>
              <w:jc w:val="center"/>
              <w:rPr>
                <w:sz w:val="18"/>
              </w:rPr>
            </w:pPr>
            <w:r>
              <w:rPr>
                <w:sz w:val="18"/>
              </w:rPr>
              <w:t xml:space="preserve">0 </w:t>
            </w:r>
          </w:p>
        </w:tc>
        <w:tc>
          <w:tcPr>
            <w:tcW w:w="527" w:type="dxa"/>
            <w:gridSpan w:val="2"/>
          </w:tcPr>
          <w:p>
            <w:pPr>
              <w:pStyle w:val="11"/>
              <w:spacing w:before="9"/>
              <w:rPr>
                <w:sz w:val="23"/>
              </w:rPr>
            </w:pPr>
          </w:p>
          <w:p>
            <w:pPr>
              <w:pStyle w:val="11"/>
              <w:spacing w:before="1"/>
              <w:ind w:left="117"/>
              <w:jc w:val="center"/>
              <w:rPr>
                <w:sz w:val="18"/>
              </w:rPr>
            </w:pPr>
            <w:r>
              <w:rPr>
                <w:sz w:val="18"/>
              </w:rPr>
              <w:t xml:space="preserve"> </w:t>
            </w:r>
          </w:p>
        </w:tc>
        <w:tc>
          <w:tcPr>
            <w:tcW w:w="525" w:type="dxa"/>
            <w:gridSpan w:val="2"/>
          </w:tcPr>
          <w:p>
            <w:pPr>
              <w:pStyle w:val="11"/>
              <w:spacing w:before="9"/>
              <w:rPr>
                <w:sz w:val="23"/>
              </w:rPr>
            </w:pPr>
          </w:p>
          <w:p>
            <w:pPr>
              <w:pStyle w:val="11"/>
              <w:spacing w:before="1"/>
              <w:ind w:left="157" w:right="41"/>
              <w:jc w:val="center"/>
              <w:rPr>
                <w:sz w:val="18"/>
              </w:rPr>
            </w:pPr>
            <w:r>
              <w:rPr>
                <w:sz w:val="18"/>
              </w:rPr>
              <w:t xml:space="preserve">0 </w:t>
            </w:r>
          </w:p>
        </w:tc>
        <w:tc>
          <w:tcPr>
            <w:tcW w:w="508" w:type="dxa"/>
            <w:gridSpan w:val="2"/>
          </w:tcPr>
          <w:p>
            <w:pPr>
              <w:pStyle w:val="11"/>
              <w:spacing w:before="9"/>
              <w:rPr>
                <w:sz w:val="23"/>
              </w:rPr>
            </w:pPr>
          </w:p>
          <w:p>
            <w:pPr>
              <w:pStyle w:val="11"/>
              <w:spacing w:before="1"/>
              <w:ind w:left="120"/>
              <w:jc w:val="center"/>
              <w:rPr>
                <w:sz w:val="18"/>
              </w:rPr>
            </w:pPr>
            <w:r>
              <w:rPr>
                <w:sz w:val="18"/>
              </w:rPr>
              <w:t xml:space="preserve"> </w:t>
            </w:r>
          </w:p>
        </w:tc>
        <w:tc>
          <w:tcPr>
            <w:tcW w:w="546" w:type="dxa"/>
            <w:gridSpan w:val="2"/>
          </w:tcPr>
          <w:p>
            <w:pPr>
              <w:pStyle w:val="11"/>
              <w:spacing w:before="9"/>
              <w:rPr>
                <w:sz w:val="23"/>
              </w:rPr>
            </w:pPr>
          </w:p>
          <w:p>
            <w:pPr>
              <w:pStyle w:val="11"/>
              <w:spacing w:before="1"/>
              <w:ind w:left="117"/>
              <w:jc w:val="center"/>
              <w:rPr>
                <w:sz w:val="18"/>
              </w:rPr>
            </w:pPr>
            <w:r>
              <w:rPr>
                <w:sz w:val="18"/>
              </w:rPr>
              <w:t xml:space="preserve"> </w:t>
            </w:r>
          </w:p>
        </w:tc>
        <w:tc>
          <w:tcPr>
            <w:tcW w:w="403" w:type="dxa"/>
            <w:gridSpan w:val="2"/>
          </w:tcPr>
          <w:p>
            <w:pPr>
              <w:pStyle w:val="11"/>
              <w:spacing w:before="9"/>
              <w:rPr>
                <w:sz w:val="23"/>
              </w:rPr>
            </w:pPr>
          </w:p>
          <w:p>
            <w:pPr>
              <w:pStyle w:val="11"/>
              <w:spacing w:before="1"/>
              <w:ind w:left="120"/>
              <w:jc w:val="center"/>
              <w:rPr>
                <w:sz w:val="18"/>
              </w:rPr>
            </w:pPr>
            <w:r>
              <w:rPr>
                <w:sz w:val="18"/>
              </w:rPr>
              <w:t xml:space="preserve"> </w:t>
            </w:r>
          </w:p>
        </w:tc>
        <w:tc>
          <w:tcPr>
            <w:tcW w:w="549" w:type="dxa"/>
            <w:gridSpan w:val="2"/>
          </w:tcPr>
          <w:p>
            <w:pPr>
              <w:pStyle w:val="11"/>
              <w:spacing w:before="9"/>
              <w:rPr>
                <w:sz w:val="23"/>
              </w:rPr>
            </w:pPr>
          </w:p>
          <w:p>
            <w:pPr>
              <w:pStyle w:val="11"/>
              <w:spacing w:before="1"/>
              <w:ind w:left="123"/>
              <w:jc w:val="center"/>
              <w:rPr>
                <w:sz w:val="18"/>
              </w:rPr>
            </w:pPr>
            <w:r>
              <w:rPr>
                <w:sz w:val="18"/>
              </w:rPr>
              <w:t xml:space="preserve"> </w:t>
            </w:r>
          </w:p>
        </w:tc>
        <w:tc>
          <w:tcPr>
            <w:tcW w:w="542" w:type="dxa"/>
            <w:gridSpan w:val="2"/>
          </w:tcPr>
          <w:p>
            <w:pPr>
              <w:pStyle w:val="11"/>
              <w:spacing w:before="9"/>
              <w:rPr>
                <w:sz w:val="23"/>
              </w:rPr>
            </w:pPr>
          </w:p>
          <w:p>
            <w:pPr>
              <w:pStyle w:val="11"/>
              <w:spacing w:before="1"/>
              <w:ind w:left="190"/>
              <w:rPr>
                <w:sz w:val="18"/>
              </w:rPr>
            </w:pPr>
            <w:r>
              <w:rPr>
                <w:sz w:val="18"/>
              </w:rPr>
              <w:t xml:space="preserve">11 </w:t>
            </w:r>
          </w:p>
        </w:tc>
        <w:tc>
          <w:tcPr>
            <w:tcW w:w="612" w:type="dxa"/>
            <w:gridSpan w:val="2"/>
          </w:tcPr>
          <w:p>
            <w:pPr>
              <w:pStyle w:val="11"/>
              <w:spacing w:before="9"/>
              <w:rPr>
                <w:sz w:val="23"/>
              </w:rPr>
            </w:pPr>
          </w:p>
          <w:p>
            <w:pPr>
              <w:pStyle w:val="11"/>
              <w:spacing w:before="1"/>
              <w:ind w:right="54"/>
              <w:jc w:val="right"/>
              <w:rPr>
                <w:sz w:val="18"/>
              </w:rPr>
            </w:pPr>
            <w:r>
              <w:rPr>
                <w:sz w:val="18"/>
              </w:rPr>
              <w:t xml:space="preserve">176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61" w:hRule="atLeast"/>
        </w:trPr>
        <w:tc>
          <w:tcPr>
            <w:tcW w:w="396" w:type="dxa"/>
            <w:gridSpan w:val="2"/>
            <w:vMerge w:val="continue"/>
            <w:tcBorders>
              <w:top w:val="nil"/>
            </w:tcBorders>
          </w:tcPr>
          <w:p>
            <w:pPr>
              <w:rPr>
                <w:sz w:val="2"/>
                <w:szCs w:val="2"/>
              </w:rPr>
            </w:pPr>
          </w:p>
        </w:tc>
        <w:tc>
          <w:tcPr>
            <w:tcW w:w="1670" w:type="dxa"/>
            <w:gridSpan w:val="2"/>
          </w:tcPr>
          <w:p>
            <w:pPr>
              <w:pStyle w:val="11"/>
              <w:spacing w:before="5"/>
              <w:rPr>
                <w:sz w:val="14"/>
              </w:rPr>
            </w:pPr>
          </w:p>
          <w:p>
            <w:pPr>
              <w:pStyle w:val="11"/>
              <w:ind w:left="108"/>
              <w:rPr>
                <w:sz w:val="18"/>
              </w:rPr>
            </w:pPr>
            <w:r>
              <w:rPr>
                <w:sz w:val="18"/>
              </w:rPr>
              <w:t xml:space="preserve">专业基础课程 </w:t>
            </w:r>
          </w:p>
        </w:tc>
        <w:tc>
          <w:tcPr>
            <w:tcW w:w="561" w:type="dxa"/>
            <w:gridSpan w:val="2"/>
          </w:tcPr>
          <w:p>
            <w:pPr>
              <w:pStyle w:val="11"/>
              <w:spacing w:before="1" w:line="280"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32" w:right="31"/>
              <w:jc w:val="center"/>
              <w:rPr>
                <w:sz w:val="18"/>
              </w:rPr>
            </w:pPr>
            <w:r>
              <w:rPr>
                <w:sz w:val="18"/>
              </w:rPr>
              <w:t xml:space="preserve">9 </w:t>
            </w:r>
          </w:p>
        </w:tc>
        <w:tc>
          <w:tcPr>
            <w:tcW w:w="506" w:type="dxa"/>
            <w:gridSpan w:val="2"/>
          </w:tcPr>
          <w:p>
            <w:pPr>
              <w:pStyle w:val="11"/>
              <w:spacing w:before="11"/>
              <w:rPr>
                <w:sz w:val="12"/>
              </w:rPr>
            </w:pPr>
          </w:p>
          <w:p>
            <w:pPr>
              <w:pStyle w:val="11"/>
              <w:ind w:left="145" w:right="41"/>
              <w:jc w:val="center"/>
              <w:rPr>
                <w:sz w:val="18"/>
              </w:rPr>
            </w:pPr>
            <w:r>
              <w:rPr>
                <w:sz w:val="18"/>
              </w:rPr>
              <w:t xml:space="preserve">144 </w:t>
            </w:r>
          </w:p>
        </w:tc>
        <w:tc>
          <w:tcPr>
            <w:tcW w:w="525" w:type="dxa"/>
            <w:gridSpan w:val="2"/>
          </w:tcPr>
          <w:p>
            <w:pPr>
              <w:pStyle w:val="11"/>
              <w:spacing w:before="11"/>
              <w:rPr>
                <w:sz w:val="12"/>
              </w:rPr>
            </w:pPr>
          </w:p>
          <w:p>
            <w:pPr>
              <w:pStyle w:val="11"/>
              <w:ind w:left="152" w:right="45"/>
              <w:jc w:val="center"/>
              <w:rPr>
                <w:sz w:val="18"/>
              </w:rPr>
            </w:pPr>
            <w:r>
              <w:rPr>
                <w:sz w:val="18"/>
              </w:rPr>
              <w:t xml:space="preserve">6 </w:t>
            </w:r>
          </w:p>
        </w:tc>
        <w:tc>
          <w:tcPr>
            <w:tcW w:w="527" w:type="dxa"/>
            <w:gridSpan w:val="2"/>
          </w:tcPr>
          <w:p>
            <w:pPr>
              <w:pStyle w:val="11"/>
              <w:spacing w:before="11"/>
              <w:rPr>
                <w:sz w:val="12"/>
              </w:rPr>
            </w:pPr>
          </w:p>
          <w:p>
            <w:pPr>
              <w:pStyle w:val="11"/>
              <w:ind w:left="158" w:right="49"/>
              <w:jc w:val="center"/>
              <w:rPr>
                <w:sz w:val="18"/>
              </w:rPr>
            </w:pPr>
            <w:r>
              <w:rPr>
                <w:sz w:val="18"/>
              </w:rPr>
              <w:t xml:space="preserve">96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13"/>
              <w:jc w:val="center"/>
              <w:rPr>
                <w:sz w:val="18"/>
              </w:rPr>
            </w:pPr>
            <w:r>
              <w:rPr>
                <w:sz w:val="18"/>
              </w:rPr>
              <w:t xml:space="preserve">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16"/>
              <w:jc w:val="center"/>
              <w:rPr>
                <w:sz w:val="18"/>
              </w:rPr>
            </w:pPr>
            <w:r>
              <w:rPr>
                <w:sz w:val="18"/>
              </w:rPr>
              <w:t xml:space="preserve">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190"/>
              <w:rPr>
                <w:sz w:val="18"/>
              </w:rPr>
            </w:pPr>
            <w:r>
              <w:rPr>
                <w:sz w:val="18"/>
              </w:rPr>
              <w:t xml:space="preserve">15 </w:t>
            </w:r>
          </w:p>
        </w:tc>
        <w:tc>
          <w:tcPr>
            <w:tcW w:w="612" w:type="dxa"/>
            <w:gridSpan w:val="2"/>
          </w:tcPr>
          <w:p>
            <w:pPr>
              <w:pStyle w:val="11"/>
              <w:spacing w:before="11"/>
              <w:rPr>
                <w:sz w:val="12"/>
              </w:rPr>
            </w:pPr>
          </w:p>
          <w:p>
            <w:pPr>
              <w:pStyle w:val="11"/>
              <w:ind w:right="54"/>
              <w:jc w:val="right"/>
              <w:rPr>
                <w:sz w:val="18"/>
              </w:rPr>
            </w:pPr>
            <w:r>
              <w:rPr>
                <w:sz w:val="18"/>
              </w:rPr>
              <w:t xml:space="preserve">240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58" w:hRule="atLeast"/>
        </w:trPr>
        <w:tc>
          <w:tcPr>
            <w:tcW w:w="396" w:type="dxa"/>
            <w:gridSpan w:val="2"/>
            <w:vMerge w:val="continue"/>
            <w:tcBorders>
              <w:top w:val="nil"/>
            </w:tcBorders>
          </w:tcPr>
          <w:p>
            <w:pPr>
              <w:rPr>
                <w:sz w:val="2"/>
                <w:szCs w:val="2"/>
              </w:rPr>
            </w:pPr>
          </w:p>
        </w:tc>
        <w:tc>
          <w:tcPr>
            <w:tcW w:w="1670" w:type="dxa"/>
            <w:gridSpan w:val="2"/>
          </w:tcPr>
          <w:p>
            <w:pPr>
              <w:pStyle w:val="11"/>
              <w:spacing w:before="5"/>
              <w:rPr>
                <w:sz w:val="14"/>
              </w:rPr>
            </w:pPr>
          </w:p>
          <w:p>
            <w:pPr>
              <w:pStyle w:val="11"/>
              <w:ind w:left="108"/>
              <w:rPr>
                <w:sz w:val="18"/>
              </w:rPr>
            </w:pPr>
            <w:r>
              <w:rPr>
                <w:sz w:val="18"/>
              </w:rPr>
              <w:t xml:space="preserve">岗位核心课程 </w:t>
            </w:r>
          </w:p>
        </w:tc>
        <w:tc>
          <w:tcPr>
            <w:tcW w:w="561" w:type="dxa"/>
            <w:gridSpan w:val="2"/>
          </w:tcPr>
          <w:p>
            <w:pPr>
              <w:pStyle w:val="11"/>
              <w:spacing w:before="43"/>
              <w:ind w:left="108"/>
              <w:rPr>
                <w:sz w:val="18"/>
              </w:rPr>
            </w:pPr>
            <w:r>
              <w:rPr>
                <w:sz w:val="18"/>
              </w:rPr>
              <w:t>必</w:t>
            </w:r>
          </w:p>
          <w:p>
            <w:pPr>
              <w:pStyle w:val="11"/>
              <w:spacing w:before="50" w:line="215" w:lineRule="exact"/>
              <w:ind w:left="108"/>
              <w:rPr>
                <w:sz w:val="18"/>
              </w:rPr>
            </w:pPr>
            <w:r>
              <w:rPr>
                <w:sz w:val="18"/>
              </w:rPr>
              <w:t xml:space="preserve">修 </w:t>
            </w:r>
          </w:p>
        </w:tc>
        <w:tc>
          <w:tcPr>
            <w:tcW w:w="396" w:type="dxa"/>
            <w:gridSpan w:val="2"/>
          </w:tcPr>
          <w:p>
            <w:pPr>
              <w:pStyle w:val="11"/>
              <w:spacing w:before="9"/>
              <w:rPr>
                <w:sz w:val="12"/>
              </w:rPr>
            </w:pPr>
          </w:p>
          <w:p>
            <w:pPr>
              <w:pStyle w:val="11"/>
              <w:ind w:left="101"/>
              <w:jc w:val="center"/>
              <w:rPr>
                <w:sz w:val="18"/>
              </w:rPr>
            </w:pPr>
            <w:r>
              <w:rPr>
                <w:sz w:val="18"/>
              </w:rPr>
              <w:t xml:space="preserve"> </w:t>
            </w:r>
          </w:p>
        </w:tc>
        <w:tc>
          <w:tcPr>
            <w:tcW w:w="506" w:type="dxa"/>
            <w:gridSpan w:val="2"/>
          </w:tcPr>
          <w:p>
            <w:pPr>
              <w:pStyle w:val="11"/>
              <w:spacing w:before="9"/>
              <w:rPr>
                <w:sz w:val="12"/>
              </w:rPr>
            </w:pPr>
          </w:p>
          <w:p>
            <w:pPr>
              <w:pStyle w:val="11"/>
              <w:ind w:left="101"/>
              <w:jc w:val="center"/>
              <w:rPr>
                <w:sz w:val="18"/>
              </w:rPr>
            </w:pPr>
            <w:r>
              <w:rPr>
                <w:sz w:val="18"/>
              </w:rPr>
              <w:t xml:space="preserve"> </w:t>
            </w:r>
          </w:p>
        </w:tc>
        <w:tc>
          <w:tcPr>
            <w:tcW w:w="525" w:type="dxa"/>
            <w:gridSpan w:val="2"/>
          </w:tcPr>
          <w:p>
            <w:pPr>
              <w:pStyle w:val="11"/>
              <w:spacing w:before="9"/>
              <w:rPr>
                <w:sz w:val="12"/>
              </w:rPr>
            </w:pPr>
          </w:p>
          <w:p>
            <w:pPr>
              <w:pStyle w:val="11"/>
              <w:ind w:left="152" w:right="45"/>
              <w:jc w:val="center"/>
              <w:rPr>
                <w:sz w:val="18"/>
              </w:rPr>
            </w:pPr>
            <w:r>
              <w:rPr>
                <w:sz w:val="18"/>
              </w:rPr>
              <w:t xml:space="preserve">7 </w:t>
            </w:r>
          </w:p>
        </w:tc>
        <w:tc>
          <w:tcPr>
            <w:tcW w:w="527" w:type="dxa"/>
            <w:gridSpan w:val="2"/>
          </w:tcPr>
          <w:p>
            <w:pPr>
              <w:pStyle w:val="11"/>
              <w:spacing w:before="9"/>
              <w:rPr>
                <w:sz w:val="12"/>
              </w:rPr>
            </w:pPr>
          </w:p>
          <w:p>
            <w:pPr>
              <w:pStyle w:val="11"/>
              <w:ind w:left="158" w:right="49"/>
              <w:jc w:val="center"/>
              <w:rPr>
                <w:sz w:val="18"/>
              </w:rPr>
            </w:pPr>
            <w:r>
              <w:rPr>
                <w:sz w:val="18"/>
              </w:rPr>
              <w:t xml:space="preserve">112 </w:t>
            </w:r>
          </w:p>
        </w:tc>
        <w:tc>
          <w:tcPr>
            <w:tcW w:w="527" w:type="dxa"/>
            <w:gridSpan w:val="2"/>
          </w:tcPr>
          <w:p>
            <w:pPr>
              <w:pStyle w:val="11"/>
              <w:spacing w:before="9"/>
              <w:rPr>
                <w:sz w:val="12"/>
              </w:rPr>
            </w:pPr>
          </w:p>
          <w:p>
            <w:pPr>
              <w:pStyle w:val="11"/>
              <w:ind w:left="155" w:right="49"/>
              <w:jc w:val="center"/>
              <w:rPr>
                <w:sz w:val="18"/>
              </w:rPr>
            </w:pPr>
            <w:r>
              <w:rPr>
                <w:sz w:val="18"/>
              </w:rPr>
              <w:t xml:space="preserve">20 </w:t>
            </w:r>
          </w:p>
        </w:tc>
        <w:tc>
          <w:tcPr>
            <w:tcW w:w="525" w:type="dxa"/>
            <w:gridSpan w:val="2"/>
          </w:tcPr>
          <w:p>
            <w:pPr>
              <w:pStyle w:val="11"/>
              <w:spacing w:before="9"/>
              <w:rPr>
                <w:sz w:val="12"/>
              </w:rPr>
            </w:pPr>
          </w:p>
          <w:p>
            <w:pPr>
              <w:pStyle w:val="11"/>
              <w:ind w:left="155" w:right="45"/>
              <w:jc w:val="center"/>
              <w:rPr>
                <w:sz w:val="18"/>
              </w:rPr>
            </w:pPr>
            <w:r>
              <w:rPr>
                <w:sz w:val="18"/>
              </w:rPr>
              <w:t xml:space="preserve">320 </w:t>
            </w:r>
          </w:p>
        </w:tc>
        <w:tc>
          <w:tcPr>
            <w:tcW w:w="527" w:type="dxa"/>
            <w:gridSpan w:val="2"/>
          </w:tcPr>
          <w:p>
            <w:pPr>
              <w:pStyle w:val="11"/>
              <w:spacing w:before="9"/>
              <w:rPr>
                <w:sz w:val="12"/>
              </w:rPr>
            </w:pPr>
          </w:p>
          <w:p>
            <w:pPr>
              <w:pStyle w:val="11"/>
              <w:ind w:left="158" w:right="43"/>
              <w:jc w:val="center"/>
              <w:rPr>
                <w:sz w:val="18"/>
              </w:rPr>
            </w:pPr>
            <w:r>
              <w:rPr>
                <w:sz w:val="18"/>
              </w:rPr>
              <w:t xml:space="preserve">15 </w:t>
            </w:r>
          </w:p>
        </w:tc>
        <w:tc>
          <w:tcPr>
            <w:tcW w:w="525" w:type="dxa"/>
            <w:gridSpan w:val="2"/>
          </w:tcPr>
          <w:p>
            <w:pPr>
              <w:pStyle w:val="11"/>
              <w:spacing w:before="9"/>
              <w:rPr>
                <w:sz w:val="12"/>
              </w:rPr>
            </w:pPr>
          </w:p>
          <w:p>
            <w:pPr>
              <w:pStyle w:val="11"/>
              <w:ind w:left="157" w:right="43"/>
              <w:jc w:val="center"/>
              <w:rPr>
                <w:sz w:val="18"/>
              </w:rPr>
            </w:pPr>
            <w:r>
              <w:rPr>
                <w:sz w:val="18"/>
              </w:rPr>
              <w:t xml:space="preserve">240 </w:t>
            </w:r>
          </w:p>
        </w:tc>
        <w:tc>
          <w:tcPr>
            <w:tcW w:w="508" w:type="dxa"/>
            <w:gridSpan w:val="2"/>
          </w:tcPr>
          <w:p>
            <w:pPr>
              <w:pStyle w:val="11"/>
              <w:spacing w:before="9"/>
              <w:rPr>
                <w:sz w:val="12"/>
              </w:rPr>
            </w:pPr>
          </w:p>
          <w:p>
            <w:pPr>
              <w:pStyle w:val="11"/>
              <w:ind w:left="120"/>
              <w:jc w:val="center"/>
              <w:rPr>
                <w:sz w:val="18"/>
              </w:rPr>
            </w:pPr>
            <w:r>
              <w:rPr>
                <w:sz w:val="18"/>
              </w:rPr>
              <w:t xml:space="preserve"> </w:t>
            </w:r>
          </w:p>
        </w:tc>
        <w:tc>
          <w:tcPr>
            <w:tcW w:w="546" w:type="dxa"/>
            <w:gridSpan w:val="2"/>
          </w:tcPr>
          <w:p>
            <w:pPr>
              <w:pStyle w:val="11"/>
              <w:spacing w:before="9"/>
              <w:rPr>
                <w:sz w:val="12"/>
              </w:rPr>
            </w:pPr>
          </w:p>
          <w:p>
            <w:pPr>
              <w:pStyle w:val="11"/>
              <w:ind w:left="117"/>
              <w:jc w:val="center"/>
              <w:rPr>
                <w:sz w:val="18"/>
              </w:rPr>
            </w:pPr>
            <w:r>
              <w:rPr>
                <w:sz w:val="18"/>
              </w:rPr>
              <w:t xml:space="preserve"> </w:t>
            </w:r>
          </w:p>
        </w:tc>
        <w:tc>
          <w:tcPr>
            <w:tcW w:w="403" w:type="dxa"/>
            <w:gridSpan w:val="2"/>
          </w:tcPr>
          <w:p>
            <w:pPr>
              <w:pStyle w:val="11"/>
              <w:spacing w:before="9"/>
              <w:rPr>
                <w:sz w:val="12"/>
              </w:rPr>
            </w:pPr>
          </w:p>
          <w:p>
            <w:pPr>
              <w:pStyle w:val="11"/>
              <w:ind w:left="120"/>
              <w:jc w:val="center"/>
              <w:rPr>
                <w:sz w:val="18"/>
              </w:rPr>
            </w:pPr>
            <w:r>
              <w:rPr>
                <w:sz w:val="18"/>
              </w:rPr>
              <w:t xml:space="preserve"> </w:t>
            </w:r>
          </w:p>
        </w:tc>
        <w:tc>
          <w:tcPr>
            <w:tcW w:w="549" w:type="dxa"/>
            <w:gridSpan w:val="2"/>
          </w:tcPr>
          <w:p>
            <w:pPr>
              <w:pStyle w:val="11"/>
              <w:spacing w:before="9"/>
              <w:rPr>
                <w:sz w:val="12"/>
              </w:rPr>
            </w:pPr>
          </w:p>
          <w:p>
            <w:pPr>
              <w:pStyle w:val="11"/>
              <w:ind w:left="123"/>
              <w:jc w:val="center"/>
              <w:rPr>
                <w:sz w:val="18"/>
              </w:rPr>
            </w:pPr>
            <w:r>
              <w:rPr>
                <w:sz w:val="18"/>
              </w:rPr>
              <w:t xml:space="preserve"> </w:t>
            </w:r>
          </w:p>
        </w:tc>
        <w:tc>
          <w:tcPr>
            <w:tcW w:w="542" w:type="dxa"/>
            <w:gridSpan w:val="2"/>
          </w:tcPr>
          <w:p>
            <w:pPr>
              <w:pStyle w:val="11"/>
              <w:spacing w:before="9"/>
              <w:rPr>
                <w:sz w:val="12"/>
              </w:rPr>
            </w:pPr>
          </w:p>
          <w:p>
            <w:pPr>
              <w:pStyle w:val="11"/>
              <w:ind w:left="190"/>
              <w:rPr>
                <w:sz w:val="18"/>
              </w:rPr>
            </w:pPr>
            <w:r>
              <w:rPr>
                <w:sz w:val="18"/>
              </w:rPr>
              <w:t xml:space="preserve">42 </w:t>
            </w:r>
          </w:p>
        </w:tc>
        <w:tc>
          <w:tcPr>
            <w:tcW w:w="612" w:type="dxa"/>
            <w:gridSpan w:val="2"/>
          </w:tcPr>
          <w:p>
            <w:pPr>
              <w:pStyle w:val="11"/>
              <w:spacing w:before="9"/>
              <w:rPr>
                <w:sz w:val="12"/>
              </w:rPr>
            </w:pPr>
          </w:p>
          <w:p>
            <w:pPr>
              <w:pStyle w:val="11"/>
              <w:ind w:right="54"/>
              <w:jc w:val="right"/>
              <w:rPr>
                <w:sz w:val="18"/>
              </w:rPr>
            </w:pPr>
            <w:r>
              <w:rPr>
                <w:sz w:val="18"/>
              </w:rPr>
              <w:t xml:space="preserve">672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61" w:hRule="atLeast"/>
        </w:trPr>
        <w:tc>
          <w:tcPr>
            <w:tcW w:w="396" w:type="dxa"/>
            <w:gridSpan w:val="2"/>
            <w:vMerge w:val="continue"/>
            <w:tcBorders>
              <w:top w:val="nil"/>
            </w:tcBorders>
          </w:tcPr>
          <w:p>
            <w:pPr>
              <w:rPr>
                <w:sz w:val="2"/>
                <w:szCs w:val="2"/>
              </w:rPr>
            </w:pPr>
          </w:p>
        </w:tc>
        <w:tc>
          <w:tcPr>
            <w:tcW w:w="1670" w:type="dxa"/>
            <w:gridSpan w:val="2"/>
            <w:vMerge w:val="restart"/>
          </w:tcPr>
          <w:p>
            <w:pPr>
              <w:pStyle w:val="11"/>
              <w:rPr>
                <w:sz w:val="18"/>
              </w:rPr>
            </w:pPr>
          </w:p>
          <w:p>
            <w:pPr>
              <w:pStyle w:val="11"/>
              <w:rPr>
                <w:sz w:val="18"/>
              </w:rPr>
            </w:pPr>
          </w:p>
          <w:p>
            <w:pPr>
              <w:pStyle w:val="11"/>
              <w:spacing w:before="8"/>
              <w:rPr>
                <w:sz w:val="22"/>
              </w:rPr>
            </w:pPr>
          </w:p>
          <w:p>
            <w:pPr>
              <w:pStyle w:val="11"/>
              <w:ind w:left="108"/>
              <w:rPr>
                <w:sz w:val="18"/>
              </w:rPr>
            </w:pPr>
            <w:r>
              <w:rPr>
                <w:sz w:val="18"/>
              </w:rPr>
              <w:t xml:space="preserve">专业素质拓展课程 </w:t>
            </w:r>
          </w:p>
        </w:tc>
        <w:tc>
          <w:tcPr>
            <w:tcW w:w="561" w:type="dxa"/>
            <w:gridSpan w:val="2"/>
          </w:tcPr>
          <w:p>
            <w:pPr>
              <w:pStyle w:val="11"/>
              <w:spacing w:line="282"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01"/>
              <w:jc w:val="center"/>
              <w:rPr>
                <w:sz w:val="18"/>
              </w:rPr>
            </w:pPr>
            <w:r>
              <w:rPr>
                <w:sz w:val="18"/>
              </w:rPr>
              <w:t xml:space="preserve"> </w:t>
            </w:r>
          </w:p>
        </w:tc>
        <w:tc>
          <w:tcPr>
            <w:tcW w:w="506" w:type="dxa"/>
            <w:gridSpan w:val="2"/>
          </w:tcPr>
          <w:p>
            <w:pPr>
              <w:pStyle w:val="11"/>
              <w:spacing w:before="11"/>
              <w:rPr>
                <w:sz w:val="12"/>
              </w:rPr>
            </w:pPr>
          </w:p>
          <w:p>
            <w:pPr>
              <w:pStyle w:val="11"/>
              <w:ind w:left="101"/>
              <w:jc w:val="center"/>
              <w:rPr>
                <w:sz w:val="18"/>
              </w:rPr>
            </w:pPr>
            <w:r>
              <w:rPr>
                <w:sz w:val="18"/>
              </w:rPr>
              <w:t xml:space="preserve"> </w:t>
            </w:r>
          </w:p>
        </w:tc>
        <w:tc>
          <w:tcPr>
            <w:tcW w:w="525" w:type="dxa"/>
            <w:gridSpan w:val="2"/>
          </w:tcPr>
          <w:p>
            <w:pPr>
              <w:pStyle w:val="11"/>
              <w:spacing w:before="11"/>
              <w:rPr>
                <w:sz w:val="12"/>
              </w:rPr>
            </w:pPr>
          </w:p>
          <w:p>
            <w:pPr>
              <w:pStyle w:val="11"/>
              <w:ind w:left="107"/>
              <w:jc w:val="center"/>
              <w:rPr>
                <w:sz w:val="18"/>
              </w:rPr>
            </w:pPr>
            <w:r>
              <w:rPr>
                <w:sz w:val="18"/>
              </w:rPr>
              <w:t xml:space="preserve"> </w:t>
            </w:r>
          </w:p>
        </w:tc>
        <w:tc>
          <w:tcPr>
            <w:tcW w:w="527" w:type="dxa"/>
            <w:gridSpan w:val="2"/>
          </w:tcPr>
          <w:p>
            <w:pPr>
              <w:pStyle w:val="11"/>
              <w:spacing w:before="11"/>
              <w:rPr>
                <w:sz w:val="12"/>
              </w:rPr>
            </w:pPr>
          </w:p>
          <w:p>
            <w:pPr>
              <w:pStyle w:val="11"/>
              <w:ind w:left="111"/>
              <w:jc w:val="center"/>
              <w:rPr>
                <w:sz w:val="18"/>
              </w:rPr>
            </w:pPr>
            <w:r>
              <w:rPr>
                <w:sz w:val="18"/>
              </w:rPr>
              <w:t xml:space="preserve">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13"/>
              <w:jc w:val="center"/>
              <w:rPr>
                <w:sz w:val="18"/>
              </w:rPr>
            </w:pPr>
            <w:r>
              <w:rPr>
                <w:sz w:val="18"/>
              </w:rPr>
              <w:t xml:space="preserve">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16"/>
              <w:jc w:val="center"/>
              <w:rPr>
                <w:sz w:val="18"/>
              </w:rPr>
            </w:pPr>
            <w:r>
              <w:rPr>
                <w:sz w:val="18"/>
              </w:rPr>
              <w:t xml:space="preserve">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281"/>
              <w:rPr>
                <w:sz w:val="18"/>
              </w:rPr>
            </w:pPr>
            <w:r>
              <w:rPr>
                <w:sz w:val="18"/>
              </w:rPr>
              <w:t xml:space="preserve"> </w:t>
            </w:r>
          </w:p>
        </w:tc>
        <w:tc>
          <w:tcPr>
            <w:tcW w:w="612" w:type="dxa"/>
            <w:gridSpan w:val="2"/>
          </w:tcPr>
          <w:p>
            <w:pPr>
              <w:pStyle w:val="11"/>
              <w:spacing w:before="11"/>
              <w:rPr>
                <w:sz w:val="12"/>
              </w:rPr>
            </w:pPr>
          </w:p>
          <w:p>
            <w:pPr>
              <w:pStyle w:val="11"/>
              <w:ind w:left="31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1116" w:hRule="atLeast"/>
        </w:trPr>
        <w:tc>
          <w:tcPr>
            <w:tcW w:w="396" w:type="dxa"/>
            <w:gridSpan w:val="2"/>
            <w:vMerge w:val="continue"/>
            <w:tcBorders>
              <w:top w:val="nil"/>
            </w:tcBorders>
          </w:tcPr>
          <w:p>
            <w:pPr>
              <w:rPr>
                <w:sz w:val="2"/>
                <w:szCs w:val="2"/>
              </w:rPr>
            </w:pPr>
          </w:p>
        </w:tc>
        <w:tc>
          <w:tcPr>
            <w:tcW w:w="1670" w:type="dxa"/>
            <w:gridSpan w:val="2"/>
            <w:vMerge w:val="continue"/>
            <w:tcBorders>
              <w:top w:val="nil"/>
            </w:tcBorders>
          </w:tcPr>
          <w:p>
            <w:pPr>
              <w:rPr>
                <w:sz w:val="2"/>
                <w:szCs w:val="2"/>
              </w:rPr>
            </w:pPr>
          </w:p>
        </w:tc>
        <w:tc>
          <w:tcPr>
            <w:tcW w:w="561" w:type="dxa"/>
            <w:gridSpan w:val="2"/>
          </w:tcPr>
          <w:p>
            <w:pPr>
              <w:pStyle w:val="11"/>
              <w:spacing w:before="40" w:line="292" w:lineRule="auto"/>
              <w:ind w:left="108" w:right="260"/>
              <w:jc w:val="both"/>
              <w:rPr>
                <w:sz w:val="18"/>
              </w:rPr>
            </w:pPr>
            <w:r>
              <w:rPr>
                <w:sz w:val="18"/>
              </w:rPr>
              <w:t>专业限</w:t>
            </w:r>
          </w:p>
          <w:p>
            <w:pPr>
              <w:pStyle w:val="11"/>
              <w:spacing w:line="211" w:lineRule="exact"/>
              <w:ind w:left="108"/>
              <w:rPr>
                <w:sz w:val="18"/>
              </w:rPr>
            </w:pPr>
            <w:r>
              <w:rPr>
                <w:sz w:val="18"/>
              </w:rPr>
              <w:t xml:space="preserve">选 </w:t>
            </w:r>
          </w:p>
        </w:tc>
        <w:tc>
          <w:tcPr>
            <w:tcW w:w="396" w:type="dxa"/>
            <w:gridSpan w:val="2"/>
          </w:tcPr>
          <w:p>
            <w:pPr>
              <w:pStyle w:val="11"/>
              <w:rPr>
                <w:sz w:val="18"/>
              </w:rPr>
            </w:pPr>
          </w:p>
          <w:p>
            <w:pPr>
              <w:pStyle w:val="11"/>
              <w:spacing w:before="5"/>
              <w:rPr>
                <w:sz w:val="16"/>
              </w:rPr>
            </w:pPr>
          </w:p>
          <w:p>
            <w:pPr>
              <w:pStyle w:val="11"/>
              <w:spacing w:before="1"/>
              <w:ind w:left="101"/>
              <w:jc w:val="center"/>
              <w:rPr>
                <w:sz w:val="18"/>
              </w:rPr>
            </w:pPr>
            <w:r>
              <w:rPr>
                <w:sz w:val="18"/>
              </w:rPr>
              <w:t xml:space="preserve"> </w:t>
            </w:r>
          </w:p>
        </w:tc>
        <w:tc>
          <w:tcPr>
            <w:tcW w:w="506" w:type="dxa"/>
            <w:gridSpan w:val="2"/>
          </w:tcPr>
          <w:p>
            <w:pPr>
              <w:pStyle w:val="11"/>
              <w:rPr>
                <w:sz w:val="18"/>
              </w:rPr>
            </w:pPr>
          </w:p>
          <w:p>
            <w:pPr>
              <w:pStyle w:val="11"/>
              <w:spacing w:before="5"/>
              <w:rPr>
                <w:sz w:val="16"/>
              </w:rPr>
            </w:pPr>
          </w:p>
          <w:p>
            <w:pPr>
              <w:pStyle w:val="11"/>
              <w:spacing w:before="1"/>
              <w:ind w:left="101"/>
              <w:jc w:val="center"/>
              <w:rPr>
                <w:sz w:val="18"/>
              </w:rPr>
            </w:pPr>
            <w:r>
              <w:rPr>
                <w:sz w:val="18"/>
              </w:rPr>
              <w:t xml:space="preserve"> </w:t>
            </w:r>
          </w:p>
        </w:tc>
        <w:tc>
          <w:tcPr>
            <w:tcW w:w="525" w:type="dxa"/>
            <w:gridSpan w:val="2"/>
          </w:tcPr>
          <w:p>
            <w:pPr>
              <w:pStyle w:val="11"/>
              <w:rPr>
                <w:sz w:val="18"/>
              </w:rPr>
            </w:pPr>
          </w:p>
          <w:p>
            <w:pPr>
              <w:pStyle w:val="11"/>
              <w:spacing w:before="5"/>
              <w:rPr>
                <w:sz w:val="16"/>
              </w:rPr>
            </w:pPr>
          </w:p>
          <w:p>
            <w:pPr>
              <w:pStyle w:val="11"/>
              <w:spacing w:before="1"/>
              <w:ind w:left="107"/>
              <w:jc w:val="center"/>
              <w:rPr>
                <w:sz w:val="18"/>
              </w:rPr>
            </w:pPr>
            <w:r>
              <w:rPr>
                <w:sz w:val="18"/>
              </w:rPr>
              <w:t xml:space="preserve"> </w:t>
            </w:r>
          </w:p>
        </w:tc>
        <w:tc>
          <w:tcPr>
            <w:tcW w:w="527" w:type="dxa"/>
            <w:gridSpan w:val="2"/>
          </w:tcPr>
          <w:p>
            <w:pPr>
              <w:pStyle w:val="11"/>
              <w:rPr>
                <w:sz w:val="18"/>
              </w:rPr>
            </w:pPr>
          </w:p>
          <w:p>
            <w:pPr>
              <w:pStyle w:val="11"/>
              <w:spacing w:before="5"/>
              <w:rPr>
                <w:sz w:val="16"/>
              </w:rPr>
            </w:pPr>
          </w:p>
          <w:p>
            <w:pPr>
              <w:pStyle w:val="11"/>
              <w:spacing w:before="1"/>
              <w:ind w:left="111"/>
              <w:jc w:val="center"/>
              <w:rPr>
                <w:sz w:val="18"/>
              </w:rPr>
            </w:pPr>
            <w:r>
              <w:rPr>
                <w:sz w:val="18"/>
              </w:rPr>
              <w:t xml:space="preserve"> </w:t>
            </w:r>
          </w:p>
        </w:tc>
        <w:tc>
          <w:tcPr>
            <w:tcW w:w="527" w:type="dxa"/>
            <w:gridSpan w:val="2"/>
          </w:tcPr>
          <w:p>
            <w:pPr>
              <w:pStyle w:val="11"/>
              <w:rPr>
                <w:sz w:val="18"/>
              </w:rPr>
            </w:pPr>
          </w:p>
          <w:p>
            <w:pPr>
              <w:pStyle w:val="11"/>
              <w:spacing w:before="5"/>
              <w:rPr>
                <w:sz w:val="16"/>
              </w:rPr>
            </w:pPr>
          </w:p>
          <w:p>
            <w:pPr>
              <w:pStyle w:val="11"/>
              <w:spacing w:before="1"/>
              <w:ind w:left="157" w:right="49"/>
              <w:jc w:val="center"/>
              <w:rPr>
                <w:sz w:val="18"/>
              </w:rPr>
            </w:pPr>
            <w:r>
              <w:rPr>
                <w:sz w:val="18"/>
              </w:rPr>
              <w:t xml:space="preserve">3 </w:t>
            </w:r>
          </w:p>
        </w:tc>
        <w:tc>
          <w:tcPr>
            <w:tcW w:w="525" w:type="dxa"/>
            <w:gridSpan w:val="2"/>
          </w:tcPr>
          <w:p>
            <w:pPr>
              <w:pStyle w:val="11"/>
              <w:rPr>
                <w:sz w:val="18"/>
              </w:rPr>
            </w:pPr>
          </w:p>
          <w:p>
            <w:pPr>
              <w:pStyle w:val="11"/>
              <w:spacing w:before="5"/>
              <w:rPr>
                <w:sz w:val="16"/>
              </w:rPr>
            </w:pPr>
          </w:p>
          <w:p>
            <w:pPr>
              <w:pStyle w:val="11"/>
              <w:spacing w:before="1"/>
              <w:ind w:left="155" w:right="45"/>
              <w:jc w:val="center"/>
              <w:rPr>
                <w:sz w:val="18"/>
              </w:rPr>
            </w:pPr>
            <w:r>
              <w:rPr>
                <w:sz w:val="18"/>
              </w:rPr>
              <w:t xml:space="preserve">48 </w:t>
            </w:r>
          </w:p>
        </w:tc>
        <w:tc>
          <w:tcPr>
            <w:tcW w:w="527" w:type="dxa"/>
            <w:gridSpan w:val="2"/>
          </w:tcPr>
          <w:p>
            <w:pPr>
              <w:pStyle w:val="11"/>
              <w:rPr>
                <w:sz w:val="18"/>
              </w:rPr>
            </w:pPr>
          </w:p>
          <w:p>
            <w:pPr>
              <w:pStyle w:val="11"/>
              <w:spacing w:before="5"/>
              <w:rPr>
                <w:sz w:val="16"/>
              </w:rPr>
            </w:pPr>
          </w:p>
          <w:p>
            <w:pPr>
              <w:pStyle w:val="11"/>
              <w:spacing w:before="1"/>
              <w:ind w:left="158" w:right="41"/>
              <w:jc w:val="center"/>
              <w:rPr>
                <w:sz w:val="18"/>
              </w:rPr>
            </w:pPr>
            <w:r>
              <w:rPr>
                <w:sz w:val="18"/>
              </w:rPr>
              <w:t xml:space="preserve">3 </w:t>
            </w:r>
          </w:p>
        </w:tc>
        <w:tc>
          <w:tcPr>
            <w:tcW w:w="525" w:type="dxa"/>
            <w:gridSpan w:val="2"/>
          </w:tcPr>
          <w:p>
            <w:pPr>
              <w:pStyle w:val="11"/>
              <w:rPr>
                <w:sz w:val="18"/>
              </w:rPr>
            </w:pPr>
          </w:p>
          <w:p>
            <w:pPr>
              <w:pStyle w:val="11"/>
              <w:spacing w:before="5"/>
              <w:rPr>
                <w:sz w:val="16"/>
              </w:rPr>
            </w:pPr>
          </w:p>
          <w:p>
            <w:pPr>
              <w:pStyle w:val="11"/>
              <w:spacing w:before="1"/>
              <w:ind w:left="157" w:right="43"/>
              <w:jc w:val="center"/>
              <w:rPr>
                <w:sz w:val="18"/>
              </w:rPr>
            </w:pPr>
            <w:r>
              <w:rPr>
                <w:sz w:val="18"/>
              </w:rPr>
              <w:t xml:space="preserve">48 </w:t>
            </w:r>
          </w:p>
        </w:tc>
        <w:tc>
          <w:tcPr>
            <w:tcW w:w="508" w:type="dxa"/>
            <w:gridSpan w:val="2"/>
          </w:tcPr>
          <w:p>
            <w:pPr>
              <w:pStyle w:val="11"/>
              <w:rPr>
                <w:sz w:val="18"/>
              </w:rPr>
            </w:pPr>
          </w:p>
          <w:p>
            <w:pPr>
              <w:pStyle w:val="11"/>
              <w:spacing w:before="5"/>
              <w:rPr>
                <w:sz w:val="16"/>
              </w:rPr>
            </w:pPr>
          </w:p>
          <w:p>
            <w:pPr>
              <w:pStyle w:val="11"/>
              <w:spacing w:before="1"/>
              <w:ind w:left="120"/>
              <w:jc w:val="center"/>
              <w:rPr>
                <w:sz w:val="18"/>
              </w:rPr>
            </w:pPr>
            <w:r>
              <w:rPr>
                <w:sz w:val="18"/>
              </w:rPr>
              <w:t xml:space="preserve"> </w:t>
            </w:r>
          </w:p>
        </w:tc>
        <w:tc>
          <w:tcPr>
            <w:tcW w:w="546" w:type="dxa"/>
            <w:gridSpan w:val="2"/>
          </w:tcPr>
          <w:p>
            <w:pPr>
              <w:pStyle w:val="11"/>
              <w:rPr>
                <w:sz w:val="18"/>
              </w:rPr>
            </w:pPr>
          </w:p>
          <w:p>
            <w:pPr>
              <w:pStyle w:val="11"/>
              <w:spacing w:before="5"/>
              <w:rPr>
                <w:sz w:val="16"/>
              </w:rPr>
            </w:pPr>
          </w:p>
          <w:p>
            <w:pPr>
              <w:pStyle w:val="11"/>
              <w:spacing w:before="1"/>
              <w:ind w:left="117"/>
              <w:jc w:val="center"/>
              <w:rPr>
                <w:sz w:val="18"/>
              </w:rPr>
            </w:pPr>
            <w:r>
              <w:rPr>
                <w:sz w:val="18"/>
              </w:rPr>
              <w:t xml:space="preserve"> </w:t>
            </w:r>
          </w:p>
        </w:tc>
        <w:tc>
          <w:tcPr>
            <w:tcW w:w="403" w:type="dxa"/>
            <w:gridSpan w:val="2"/>
          </w:tcPr>
          <w:p>
            <w:pPr>
              <w:pStyle w:val="11"/>
              <w:rPr>
                <w:sz w:val="18"/>
              </w:rPr>
            </w:pPr>
          </w:p>
          <w:p>
            <w:pPr>
              <w:pStyle w:val="11"/>
              <w:spacing w:before="5"/>
              <w:rPr>
                <w:sz w:val="16"/>
              </w:rPr>
            </w:pPr>
          </w:p>
          <w:p>
            <w:pPr>
              <w:pStyle w:val="11"/>
              <w:spacing w:before="1"/>
              <w:ind w:left="120"/>
              <w:jc w:val="center"/>
              <w:rPr>
                <w:sz w:val="18"/>
              </w:rPr>
            </w:pPr>
            <w:r>
              <w:rPr>
                <w:sz w:val="18"/>
              </w:rPr>
              <w:t xml:space="preserve"> </w:t>
            </w:r>
          </w:p>
        </w:tc>
        <w:tc>
          <w:tcPr>
            <w:tcW w:w="549" w:type="dxa"/>
            <w:gridSpan w:val="2"/>
          </w:tcPr>
          <w:p>
            <w:pPr>
              <w:pStyle w:val="11"/>
              <w:rPr>
                <w:sz w:val="18"/>
              </w:rPr>
            </w:pPr>
          </w:p>
          <w:p>
            <w:pPr>
              <w:pStyle w:val="11"/>
              <w:spacing w:before="5"/>
              <w:rPr>
                <w:sz w:val="16"/>
              </w:rPr>
            </w:pPr>
          </w:p>
          <w:p>
            <w:pPr>
              <w:pStyle w:val="11"/>
              <w:spacing w:before="1"/>
              <w:ind w:left="123"/>
              <w:jc w:val="center"/>
              <w:rPr>
                <w:sz w:val="18"/>
              </w:rPr>
            </w:pPr>
            <w:r>
              <w:rPr>
                <w:sz w:val="18"/>
              </w:rPr>
              <w:t xml:space="preserve"> </w:t>
            </w:r>
          </w:p>
        </w:tc>
        <w:tc>
          <w:tcPr>
            <w:tcW w:w="542" w:type="dxa"/>
            <w:gridSpan w:val="2"/>
          </w:tcPr>
          <w:p>
            <w:pPr>
              <w:pStyle w:val="11"/>
              <w:rPr>
                <w:sz w:val="18"/>
              </w:rPr>
            </w:pPr>
          </w:p>
          <w:p>
            <w:pPr>
              <w:pStyle w:val="11"/>
              <w:spacing w:before="5"/>
              <w:rPr>
                <w:sz w:val="16"/>
              </w:rPr>
            </w:pPr>
          </w:p>
          <w:p>
            <w:pPr>
              <w:pStyle w:val="11"/>
              <w:spacing w:before="1"/>
              <w:ind w:left="236"/>
              <w:rPr>
                <w:sz w:val="18"/>
              </w:rPr>
            </w:pPr>
            <w:r>
              <w:rPr>
                <w:sz w:val="18"/>
              </w:rPr>
              <w:t xml:space="preserve">6 </w:t>
            </w:r>
          </w:p>
        </w:tc>
        <w:tc>
          <w:tcPr>
            <w:tcW w:w="612" w:type="dxa"/>
            <w:gridSpan w:val="2"/>
          </w:tcPr>
          <w:p>
            <w:pPr>
              <w:pStyle w:val="11"/>
              <w:rPr>
                <w:sz w:val="18"/>
              </w:rPr>
            </w:pPr>
          </w:p>
          <w:p>
            <w:pPr>
              <w:pStyle w:val="11"/>
              <w:spacing w:before="5"/>
              <w:rPr>
                <w:sz w:val="16"/>
              </w:rPr>
            </w:pPr>
          </w:p>
          <w:p>
            <w:pPr>
              <w:pStyle w:val="11"/>
              <w:spacing w:before="1"/>
              <w:ind w:left="229"/>
              <w:rPr>
                <w:sz w:val="18"/>
              </w:rPr>
            </w:pPr>
            <w:r>
              <w:rPr>
                <w:sz w:val="18"/>
              </w:rPr>
              <w:t xml:space="preserve">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61" w:hRule="atLeast"/>
        </w:trPr>
        <w:tc>
          <w:tcPr>
            <w:tcW w:w="396" w:type="dxa"/>
            <w:gridSpan w:val="2"/>
            <w:vMerge w:val="restart"/>
          </w:tcPr>
          <w:p>
            <w:pPr>
              <w:pStyle w:val="11"/>
              <w:spacing w:before="2"/>
              <w:rPr>
                <w:sz w:val="26"/>
              </w:rPr>
            </w:pPr>
          </w:p>
          <w:p>
            <w:pPr>
              <w:pStyle w:val="11"/>
              <w:spacing w:line="290" w:lineRule="auto"/>
              <w:ind w:left="107" w:right="5"/>
              <w:jc w:val="both"/>
              <w:rPr>
                <w:sz w:val="18"/>
              </w:rPr>
            </w:pPr>
            <w:r>
              <w:rPr>
                <w:sz w:val="18"/>
              </w:rPr>
              <w:t xml:space="preserve">实践教学 </w:t>
            </w:r>
          </w:p>
        </w:tc>
        <w:tc>
          <w:tcPr>
            <w:tcW w:w="1670" w:type="dxa"/>
            <w:gridSpan w:val="2"/>
          </w:tcPr>
          <w:p>
            <w:pPr>
              <w:pStyle w:val="11"/>
              <w:spacing w:before="7"/>
              <w:rPr>
                <w:sz w:val="14"/>
              </w:rPr>
            </w:pPr>
          </w:p>
          <w:p>
            <w:pPr>
              <w:pStyle w:val="11"/>
              <w:ind w:left="108"/>
              <w:rPr>
                <w:sz w:val="18"/>
              </w:rPr>
            </w:pPr>
            <w:r>
              <w:rPr>
                <w:sz w:val="18"/>
              </w:rPr>
              <w:t xml:space="preserve">专业基础技能实训 </w:t>
            </w:r>
          </w:p>
        </w:tc>
        <w:tc>
          <w:tcPr>
            <w:tcW w:w="561" w:type="dxa"/>
            <w:gridSpan w:val="2"/>
          </w:tcPr>
          <w:p>
            <w:pPr>
              <w:pStyle w:val="11"/>
              <w:spacing w:before="1" w:line="280"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32" w:right="31"/>
              <w:jc w:val="center"/>
              <w:rPr>
                <w:sz w:val="18"/>
              </w:rPr>
            </w:pPr>
            <w:r>
              <w:rPr>
                <w:sz w:val="18"/>
              </w:rPr>
              <w:t xml:space="preserve">1 </w:t>
            </w:r>
          </w:p>
        </w:tc>
        <w:tc>
          <w:tcPr>
            <w:tcW w:w="506" w:type="dxa"/>
            <w:gridSpan w:val="2"/>
          </w:tcPr>
          <w:p>
            <w:pPr>
              <w:pStyle w:val="11"/>
              <w:spacing w:before="11"/>
              <w:rPr>
                <w:sz w:val="12"/>
              </w:rPr>
            </w:pPr>
          </w:p>
          <w:p>
            <w:pPr>
              <w:pStyle w:val="11"/>
              <w:ind w:left="145" w:right="41"/>
              <w:jc w:val="center"/>
              <w:rPr>
                <w:sz w:val="18"/>
              </w:rPr>
            </w:pPr>
            <w:r>
              <w:rPr>
                <w:sz w:val="18"/>
              </w:rPr>
              <w:t xml:space="preserve">30 </w:t>
            </w:r>
          </w:p>
        </w:tc>
        <w:tc>
          <w:tcPr>
            <w:tcW w:w="525" w:type="dxa"/>
            <w:gridSpan w:val="2"/>
          </w:tcPr>
          <w:p>
            <w:pPr>
              <w:pStyle w:val="11"/>
              <w:spacing w:before="11"/>
              <w:rPr>
                <w:sz w:val="12"/>
              </w:rPr>
            </w:pPr>
          </w:p>
          <w:p>
            <w:pPr>
              <w:pStyle w:val="11"/>
              <w:ind w:left="107"/>
              <w:jc w:val="center"/>
              <w:rPr>
                <w:sz w:val="18"/>
              </w:rPr>
            </w:pPr>
            <w:r>
              <w:rPr>
                <w:sz w:val="18"/>
              </w:rPr>
              <w:t xml:space="preserve"> </w:t>
            </w:r>
          </w:p>
        </w:tc>
        <w:tc>
          <w:tcPr>
            <w:tcW w:w="527" w:type="dxa"/>
            <w:gridSpan w:val="2"/>
          </w:tcPr>
          <w:p>
            <w:pPr>
              <w:pStyle w:val="11"/>
              <w:spacing w:before="11"/>
              <w:rPr>
                <w:sz w:val="12"/>
              </w:rPr>
            </w:pPr>
          </w:p>
          <w:p>
            <w:pPr>
              <w:pStyle w:val="11"/>
              <w:ind w:left="111"/>
              <w:jc w:val="center"/>
              <w:rPr>
                <w:sz w:val="18"/>
              </w:rPr>
            </w:pPr>
            <w:r>
              <w:rPr>
                <w:sz w:val="18"/>
              </w:rPr>
              <w:t xml:space="preserve">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13"/>
              <w:jc w:val="center"/>
              <w:rPr>
                <w:sz w:val="18"/>
              </w:rPr>
            </w:pPr>
            <w:r>
              <w:rPr>
                <w:sz w:val="18"/>
              </w:rPr>
              <w:t xml:space="preserve">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16"/>
              <w:jc w:val="center"/>
              <w:rPr>
                <w:sz w:val="18"/>
              </w:rPr>
            </w:pPr>
            <w:r>
              <w:rPr>
                <w:sz w:val="18"/>
              </w:rPr>
              <w:t xml:space="preserve">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236"/>
              <w:rPr>
                <w:sz w:val="18"/>
              </w:rPr>
            </w:pPr>
            <w:r>
              <w:rPr>
                <w:sz w:val="18"/>
              </w:rPr>
              <w:t xml:space="preserve">1 </w:t>
            </w:r>
          </w:p>
        </w:tc>
        <w:tc>
          <w:tcPr>
            <w:tcW w:w="612" w:type="dxa"/>
            <w:gridSpan w:val="2"/>
          </w:tcPr>
          <w:p>
            <w:pPr>
              <w:pStyle w:val="11"/>
              <w:spacing w:before="11"/>
              <w:rPr>
                <w:sz w:val="12"/>
              </w:rPr>
            </w:pPr>
          </w:p>
          <w:p>
            <w:pPr>
              <w:pStyle w:val="11"/>
              <w:ind w:left="229"/>
              <w:rPr>
                <w:sz w:val="18"/>
              </w:rPr>
            </w:pPr>
            <w:r>
              <w:rPr>
                <w:sz w:val="18"/>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58" w:hRule="atLeast"/>
        </w:trPr>
        <w:tc>
          <w:tcPr>
            <w:tcW w:w="396" w:type="dxa"/>
            <w:gridSpan w:val="2"/>
            <w:vMerge w:val="continue"/>
            <w:tcBorders>
              <w:top w:val="nil"/>
            </w:tcBorders>
          </w:tcPr>
          <w:p>
            <w:pPr>
              <w:rPr>
                <w:sz w:val="2"/>
                <w:szCs w:val="2"/>
              </w:rPr>
            </w:pPr>
          </w:p>
        </w:tc>
        <w:tc>
          <w:tcPr>
            <w:tcW w:w="1670" w:type="dxa"/>
            <w:gridSpan w:val="2"/>
          </w:tcPr>
          <w:p>
            <w:pPr>
              <w:pStyle w:val="11"/>
              <w:spacing w:before="5"/>
              <w:rPr>
                <w:sz w:val="14"/>
              </w:rPr>
            </w:pPr>
          </w:p>
          <w:p>
            <w:pPr>
              <w:pStyle w:val="11"/>
              <w:ind w:left="108"/>
              <w:rPr>
                <w:sz w:val="18"/>
              </w:rPr>
            </w:pPr>
            <w:r>
              <w:rPr>
                <w:sz w:val="18"/>
              </w:rPr>
              <w:t xml:space="preserve">岗位核心技能实训 </w:t>
            </w:r>
          </w:p>
        </w:tc>
        <w:tc>
          <w:tcPr>
            <w:tcW w:w="561" w:type="dxa"/>
            <w:gridSpan w:val="2"/>
          </w:tcPr>
          <w:p>
            <w:pPr>
              <w:pStyle w:val="11"/>
              <w:spacing w:before="3" w:line="278"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01"/>
              <w:jc w:val="center"/>
              <w:rPr>
                <w:sz w:val="18"/>
              </w:rPr>
            </w:pPr>
            <w:r>
              <w:rPr>
                <w:sz w:val="18"/>
              </w:rPr>
              <w:t xml:space="preserve"> </w:t>
            </w:r>
          </w:p>
        </w:tc>
        <w:tc>
          <w:tcPr>
            <w:tcW w:w="506" w:type="dxa"/>
            <w:gridSpan w:val="2"/>
          </w:tcPr>
          <w:p>
            <w:pPr>
              <w:pStyle w:val="11"/>
              <w:spacing w:before="11"/>
              <w:rPr>
                <w:sz w:val="12"/>
              </w:rPr>
            </w:pPr>
          </w:p>
          <w:p>
            <w:pPr>
              <w:pStyle w:val="11"/>
              <w:ind w:left="101"/>
              <w:jc w:val="center"/>
              <w:rPr>
                <w:sz w:val="18"/>
              </w:rPr>
            </w:pPr>
            <w:r>
              <w:rPr>
                <w:sz w:val="18"/>
              </w:rPr>
              <w:t xml:space="preserve"> </w:t>
            </w:r>
          </w:p>
        </w:tc>
        <w:tc>
          <w:tcPr>
            <w:tcW w:w="525" w:type="dxa"/>
            <w:gridSpan w:val="2"/>
          </w:tcPr>
          <w:p>
            <w:pPr>
              <w:pStyle w:val="11"/>
              <w:spacing w:before="11"/>
              <w:rPr>
                <w:sz w:val="12"/>
              </w:rPr>
            </w:pPr>
          </w:p>
          <w:p>
            <w:pPr>
              <w:pStyle w:val="11"/>
              <w:ind w:left="152" w:right="45"/>
              <w:jc w:val="center"/>
              <w:rPr>
                <w:sz w:val="18"/>
              </w:rPr>
            </w:pPr>
            <w:r>
              <w:rPr>
                <w:sz w:val="18"/>
              </w:rPr>
              <w:t xml:space="preserve">2 </w:t>
            </w:r>
          </w:p>
        </w:tc>
        <w:tc>
          <w:tcPr>
            <w:tcW w:w="527" w:type="dxa"/>
            <w:gridSpan w:val="2"/>
          </w:tcPr>
          <w:p>
            <w:pPr>
              <w:pStyle w:val="11"/>
              <w:spacing w:before="11"/>
              <w:rPr>
                <w:sz w:val="12"/>
              </w:rPr>
            </w:pPr>
          </w:p>
          <w:p>
            <w:pPr>
              <w:pStyle w:val="11"/>
              <w:ind w:left="158" w:right="49"/>
              <w:jc w:val="center"/>
              <w:rPr>
                <w:sz w:val="18"/>
              </w:rPr>
            </w:pPr>
            <w:r>
              <w:rPr>
                <w:sz w:val="18"/>
              </w:rPr>
              <w:t xml:space="preserve">60 </w:t>
            </w:r>
          </w:p>
        </w:tc>
        <w:tc>
          <w:tcPr>
            <w:tcW w:w="527" w:type="dxa"/>
            <w:gridSpan w:val="2"/>
          </w:tcPr>
          <w:p>
            <w:pPr>
              <w:pStyle w:val="11"/>
              <w:spacing w:before="11"/>
              <w:rPr>
                <w:sz w:val="12"/>
              </w:rPr>
            </w:pPr>
          </w:p>
          <w:p>
            <w:pPr>
              <w:pStyle w:val="11"/>
              <w:ind w:left="157" w:right="49"/>
              <w:jc w:val="center"/>
              <w:rPr>
                <w:sz w:val="18"/>
              </w:rPr>
            </w:pPr>
            <w:r>
              <w:rPr>
                <w:sz w:val="18"/>
              </w:rPr>
              <w:t xml:space="preserve">5 </w:t>
            </w:r>
          </w:p>
        </w:tc>
        <w:tc>
          <w:tcPr>
            <w:tcW w:w="525" w:type="dxa"/>
            <w:gridSpan w:val="2"/>
          </w:tcPr>
          <w:p>
            <w:pPr>
              <w:pStyle w:val="11"/>
              <w:spacing w:before="11"/>
              <w:rPr>
                <w:sz w:val="12"/>
              </w:rPr>
            </w:pPr>
          </w:p>
          <w:p>
            <w:pPr>
              <w:pStyle w:val="11"/>
              <w:ind w:left="155" w:right="45"/>
              <w:jc w:val="center"/>
              <w:rPr>
                <w:sz w:val="18"/>
              </w:rPr>
            </w:pPr>
            <w:r>
              <w:rPr>
                <w:sz w:val="18"/>
              </w:rPr>
              <w:t xml:space="preserve">150 </w:t>
            </w:r>
          </w:p>
        </w:tc>
        <w:tc>
          <w:tcPr>
            <w:tcW w:w="527" w:type="dxa"/>
            <w:gridSpan w:val="2"/>
          </w:tcPr>
          <w:p>
            <w:pPr>
              <w:pStyle w:val="11"/>
              <w:spacing w:before="11"/>
              <w:rPr>
                <w:sz w:val="12"/>
              </w:rPr>
            </w:pPr>
          </w:p>
          <w:p>
            <w:pPr>
              <w:pStyle w:val="11"/>
              <w:ind w:left="158" w:right="41"/>
              <w:jc w:val="center"/>
              <w:rPr>
                <w:sz w:val="18"/>
              </w:rPr>
            </w:pPr>
            <w:r>
              <w:rPr>
                <w:sz w:val="18"/>
              </w:rPr>
              <w:t xml:space="preserve">2 </w:t>
            </w:r>
          </w:p>
        </w:tc>
        <w:tc>
          <w:tcPr>
            <w:tcW w:w="525" w:type="dxa"/>
            <w:gridSpan w:val="2"/>
          </w:tcPr>
          <w:p>
            <w:pPr>
              <w:pStyle w:val="11"/>
              <w:spacing w:before="11"/>
              <w:rPr>
                <w:sz w:val="12"/>
              </w:rPr>
            </w:pPr>
          </w:p>
          <w:p>
            <w:pPr>
              <w:pStyle w:val="11"/>
              <w:ind w:left="157" w:right="43"/>
              <w:jc w:val="center"/>
              <w:rPr>
                <w:sz w:val="18"/>
              </w:rPr>
            </w:pPr>
            <w:r>
              <w:rPr>
                <w:sz w:val="18"/>
              </w:rPr>
              <w:t xml:space="preserve">60 </w:t>
            </w:r>
          </w:p>
        </w:tc>
        <w:tc>
          <w:tcPr>
            <w:tcW w:w="508" w:type="dxa"/>
            <w:gridSpan w:val="2"/>
          </w:tcPr>
          <w:p>
            <w:pPr>
              <w:pStyle w:val="11"/>
              <w:spacing w:before="11"/>
              <w:rPr>
                <w:sz w:val="12"/>
              </w:rPr>
            </w:pPr>
          </w:p>
          <w:p>
            <w:pPr>
              <w:pStyle w:val="11"/>
              <w:ind w:left="120"/>
              <w:jc w:val="center"/>
              <w:rPr>
                <w:sz w:val="18"/>
              </w:rPr>
            </w:pPr>
            <w:r>
              <w:rPr>
                <w:sz w:val="18"/>
              </w:rPr>
              <w:t xml:space="preserve"> </w:t>
            </w:r>
          </w:p>
        </w:tc>
        <w:tc>
          <w:tcPr>
            <w:tcW w:w="546" w:type="dxa"/>
            <w:gridSpan w:val="2"/>
          </w:tcPr>
          <w:p>
            <w:pPr>
              <w:pStyle w:val="11"/>
              <w:spacing w:before="11"/>
              <w:rPr>
                <w:sz w:val="12"/>
              </w:rPr>
            </w:pPr>
          </w:p>
          <w:p>
            <w:pPr>
              <w:pStyle w:val="11"/>
              <w:ind w:left="117"/>
              <w:jc w:val="center"/>
              <w:rPr>
                <w:sz w:val="18"/>
              </w:rPr>
            </w:pPr>
            <w:r>
              <w:rPr>
                <w:sz w:val="18"/>
              </w:rPr>
              <w:t xml:space="preserve">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236"/>
              <w:rPr>
                <w:sz w:val="18"/>
              </w:rPr>
            </w:pPr>
            <w:r>
              <w:rPr>
                <w:sz w:val="18"/>
              </w:rPr>
              <w:t xml:space="preserve">9 </w:t>
            </w:r>
          </w:p>
        </w:tc>
        <w:tc>
          <w:tcPr>
            <w:tcW w:w="612" w:type="dxa"/>
            <w:gridSpan w:val="2"/>
          </w:tcPr>
          <w:p>
            <w:pPr>
              <w:pStyle w:val="11"/>
              <w:spacing w:before="11"/>
              <w:rPr>
                <w:sz w:val="12"/>
              </w:rPr>
            </w:pPr>
          </w:p>
          <w:p>
            <w:pPr>
              <w:pStyle w:val="11"/>
              <w:ind w:right="54"/>
              <w:jc w:val="right"/>
              <w:rPr>
                <w:sz w:val="18"/>
              </w:rPr>
            </w:pPr>
            <w:r>
              <w:rPr>
                <w:sz w:val="18"/>
              </w:rPr>
              <w:t xml:space="preserve">270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05" w:type="dxa"/>
          <w:trHeight w:val="561" w:hRule="atLeast"/>
        </w:trPr>
        <w:tc>
          <w:tcPr>
            <w:tcW w:w="396" w:type="dxa"/>
            <w:gridSpan w:val="2"/>
            <w:vMerge w:val="continue"/>
            <w:tcBorders>
              <w:top w:val="nil"/>
            </w:tcBorders>
          </w:tcPr>
          <w:p>
            <w:pPr>
              <w:rPr>
                <w:sz w:val="2"/>
                <w:szCs w:val="2"/>
              </w:rPr>
            </w:pPr>
          </w:p>
        </w:tc>
        <w:tc>
          <w:tcPr>
            <w:tcW w:w="1670" w:type="dxa"/>
            <w:gridSpan w:val="2"/>
          </w:tcPr>
          <w:p>
            <w:pPr>
              <w:pStyle w:val="11"/>
              <w:spacing w:before="7"/>
              <w:rPr>
                <w:sz w:val="14"/>
              </w:rPr>
            </w:pPr>
          </w:p>
          <w:p>
            <w:pPr>
              <w:pStyle w:val="11"/>
              <w:ind w:left="108"/>
              <w:rPr>
                <w:sz w:val="18"/>
              </w:rPr>
            </w:pPr>
            <w:r>
              <w:rPr>
                <w:sz w:val="18"/>
              </w:rPr>
              <w:t xml:space="preserve">专业综合实训 </w:t>
            </w:r>
          </w:p>
        </w:tc>
        <w:tc>
          <w:tcPr>
            <w:tcW w:w="561" w:type="dxa"/>
            <w:gridSpan w:val="2"/>
          </w:tcPr>
          <w:p>
            <w:pPr>
              <w:pStyle w:val="11"/>
              <w:spacing w:before="1" w:line="280" w:lineRule="exact"/>
              <w:ind w:left="108" w:right="170"/>
              <w:rPr>
                <w:sz w:val="18"/>
              </w:rPr>
            </w:pPr>
            <w:r>
              <w:rPr>
                <w:sz w:val="18"/>
              </w:rPr>
              <w:t xml:space="preserve">必修 </w:t>
            </w:r>
          </w:p>
        </w:tc>
        <w:tc>
          <w:tcPr>
            <w:tcW w:w="396" w:type="dxa"/>
            <w:gridSpan w:val="2"/>
          </w:tcPr>
          <w:p>
            <w:pPr>
              <w:pStyle w:val="11"/>
              <w:spacing w:before="11"/>
              <w:rPr>
                <w:sz w:val="12"/>
              </w:rPr>
            </w:pPr>
          </w:p>
          <w:p>
            <w:pPr>
              <w:pStyle w:val="11"/>
              <w:ind w:left="101"/>
              <w:jc w:val="center"/>
              <w:rPr>
                <w:sz w:val="18"/>
              </w:rPr>
            </w:pPr>
            <w:r>
              <w:rPr>
                <w:sz w:val="18"/>
              </w:rPr>
              <w:t xml:space="preserve"> </w:t>
            </w:r>
          </w:p>
        </w:tc>
        <w:tc>
          <w:tcPr>
            <w:tcW w:w="506" w:type="dxa"/>
            <w:gridSpan w:val="2"/>
          </w:tcPr>
          <w:p>
            <w:pPr>
              <w:pStyle w:val="11"/>
              <w:spacing w:before="11"/>
              <w:rPr>
                <w:sz w:val="12"/>
              </w:rPr>
            </w:pPr>
          </w:p>
          <w:p>
            <w:pPr>
              <w:pStyle w:val="11"/>
              <w:ind w:left="101"/>
              <w:jc w:val="center"/>
              <w:rPr>
                <w:sz w:val="18"/>
              </w:rPr>
            </w:pPr>
            <w:r>
              <w:rPr>
                <w:sz w:val="18"/>
              </w:rPr>
              <w:t xml:space="preserve"> </w:t>
            </w:r>
          </w:p>
        </w:tc>
        <w:tc>
          <w:tcPr>
            <w:tcW w:w="525" w:type="dxa"/>
            <w:gridSpan w:val="2"/>
          </w:tcPr>
          <w:p>
            <w:pPr>
              <w:pStyle w:val="11"/>
              <w:spacing w:before="11"/>
              <w:rPr>
                <w:sz w:val="12"/>
              </w:rPr>
            </w:pPr>
          </w:p>
          <w:p>
            <w:pPr>
              <w:pStyle w:val="11"/>
              <w:ind w:left="107"/>
              <w:jc w:val="center"/>
              <w:rPr>
                <w:sz w:val="18"/>
              </w:rPr>
            </w:pPr>
            <w:r>
              <w:rPr>
                <w:sz w:val="18"/>
              </w:rPr>
              <w:t xml:space="preserve"> </w:t>
            </w:r>
          </w:p>
        </w:tc>
        <w:tc>
          <w:tcPr>
            <w:tcW w:w="527" w:type="dxa"/>
            <w:gridSpan w:val="2"/>
          </w:tcPr>
          <w:p>
            <w:pPr>
              <w:pStyle w:val="11"/>
              <w:spacing w:before="11"/>
              <w:rPr>
                <w:sz w:val="12"/>
              </w:rPr>
            </w:pPr>
          </w:p>
          <w:p>
            <w:pPr>
              <w:pStyle w:val="11"/>
              <w:ind w:left="111"/>
              <w:jc w:val="center"/>
              <w:rPr>
                <w:sz w:val="18"/>
              </w:rPr>
            </w:pPr>
            <w:r>
              <w:rPr>
                <w:sz w:val="18"/>
              </w:rPr>
              <w:t xml:space="preserve"> </w:t>
            </w:r>
          </w:p>
        </w:tc>
        <w:tc>
          <w:tcPr>
            <w:tcW w:w="527" w:type="dxa"/>
            <w:gridSpan w:val="2"/>
          </w:tcPr>
          <w:p>
            <w:pPr>
              <w:pStyle w:val="11"/>
              <w:spacing w:before="11"/>
              <w:rPr>
                <w:sz w:val="12"/>
              </w:rPr>
            </w:pPr>
          </w:p>
          <w:p>
            <w:pPr>
              <w:pStyle w:val="11"/>
              <w:ind w:left="108"/>
              <w:jc w:val="center"/>
              <w:rPr>
                <w:sz w:val="18"/>
              </w:rPr>
            </w:pPr>
            <w:r>
              <w:rPr>
                <w:sz w:val="18"/>
              </w:rPr>
              <w:t xml:space="preserve"> </w:t>
            </w:r>
          </w:p>
        </w:tc>
        <w:tc>
          <w:tcPr>
            <w:tcW w:w="525" w:type="dxa"/>
            <w:gridSpan w:val="2"/>
          </w:tcPr>
          <w:p>
            <w:pPr>
              <w:pStyle w:val="11"/>
              <w:spacing w:before="11"/>
              <w:rPr>
                <w:sz w:val="12"/>
              </w:rPr>
            </w:pPr>
          </w:p>
          <w:p>
            <w:pPr>
              <w:pStyle w:val="11"/>
              <w:ind w:left="113"/>
              <w:jc w:val="center"/>
              <w:rPr>
                <w:sz w:val="18"/>
              </w:rPr>
            </w:pPr>
            <w:r>
              <w:rPr>
                <w:sz w:val="18"/>
              </w:rPr>
              <w:t xml:space="preserve"> </w:t>
            </w:r>
          </w:p>
        </w:tc>
        <w:tc>
          <w:tcPr>
            <w:tcW w:w="527" w:type="dxa"/>
            <w:gridSpan w:val="2"/>
          </w:tcPr>
          <w:p>
            <w:pPr>
              <w:pStyle w:val="11"/>
              <w:spacing w:before="11"/>
              <w:rPr>
                <w:sz w:val="12"/>
              </w:rPr>
            </w:pPr>
          </w:p>
          <w:p>
            <w:pPr>
              <w:pStyle w:val="11"/>
              <w:ind w:left="117"/>
              <w:jc w:val="center"/>
              <w:rPr>
                <w:sz w:val="18"/>
              </w:rPr>
            </w:pPr>
            <w:r>
              <w:rPr>
                <w:sz w:val="18"/>
              </w:rPr>
              <w:t xml:space="preserve"> </w:t>
            </w:r>
          </w:p>
        </w:tc>
        <w:tc>
          <w:tcPr>
            <w:tcW w:w="525" w:type="dxa"/>
            <w:gridSpan w:val="2"/>
          </w:tcPr>
          <w:p>
            <w:pPr>
              <w:pStyle w:val="11"/>
              <w:spacing w:before="11"/>
              <w:rPr>
                <w:sz w:val="12"/>
              </w:rPr>
            </w:pPr>
          </w:p>
          <w:p>
            <w:pPr>
              <w:pStyle w:val="11"/>
              <w:ind w:left="116"/>
              <w:jc w:val="center"/>
              <w:rPr>
                <w:sz w:val="18"/>
              </w:rPr>
            </w:pPr>
            <w:r>
              <w:rPr>
                <w:sz w:val="18"/>
              </w:rPr>
              <w:t xml:space="preserve"> </w:t>
            </w:r>
          </w:p>
        </w:tc>
        <w:tc>
          <w:tcPr>
            <w:tcW w:w="508" w:type="dxa"/>
            <w:gridSpan w:val="2"/>
          </w:tcPr>
          <w:p>
            <w:pPr>
              <w:pStyle w:val="11"/>
              <w:spacing w:before="11"/>
              <w:rPr>
                <w:sz w:val="12"/>
              </w:rPr>
            </w:pPr>
          </w:p>
          <w:p>
            <w:pPr>
              <w:pStyle w:val="11"/>
              <w:ind w:left="198" w:right="80"/>
              <w:jc w:val="center"/>
              <w:rPr>
                <w:sz w:val="18"/>
              </w:rPr>
            </w:pPr>
            <w:r>
              <w:rPr>
                <w:sz w:val="18"/>
              </w:rPr>
              <w:t xml:space="preserve">12 </w:t>
            </w:r>
          </w:p>
        </w:tc>
        <w:tc>
          <w:tcPr>
            <w:tcW w:w="546" w:type="dxa"/>
            <w:gridSpan w:val="2"/>
          </w:tcPr>
          <w:p>
            <w:pPr>
              <w:pStyle w:val="11"/>
              <w:spacing w:before="11"/>
              <w:rPr>
                <w:sz w:val="12"/>
              </w:rPr>
            </w:pPr>
          </w:p>
          <w:p>
            <w:pPr>
              <w:pStyle w:val="11"/>
              <w:ind w:left="173" w:right="53"/>
              <w:jc w:val="center"/>
              <w:rPr>
                <w:sz w:val="18"/>
              </w:rPr>
            </w:pPr>
            <w:r>
              <w:rPr>
                <w:sz w:val="18"/>
              </w:rPr>
              <w:t xml:space="preserve">360 </w:t>
            </w:r>
          </w:p>
        </w:tc>
        <w:tc>
          <w:tcPr>
            <w:tcW w:w="403" w:type="dxa"/>
            <w:gridSpan w:val="2"/>
          </w:tcPr>
          <w:p>
            <w:pPr>
              <w:pStyle w:val="11"/>
              <w:spacing w:before="11"/>
              <w:rPr>
                <w:sz w:val="12"/>
              </w:rPr>
            </w:pPr>
          </w:p>
          <w:p>
            <w:pPr>
              <w:pStyle w:val="11"/>
              <w:ind w:left="120"/>
              <w:jc w:val="center"/>
              <w:rPr>
                <w:sz w:val="18"/>
              </w:rPr>
            </w:pPr>
            <w:r>
              <w:rPr>
                <w:sz w:val="18"/>
              </w:rPr>
              <w:t xml:space="preserve"> </w:t>
            </w:r>
          </w:p>
        </w:tc>
        <w:tc>
          <w:tcPr>
            <w:tcW w:w="549" w:type="dxa"/>
            <w:gridSpan w:val="2"/>
          </w:tcPr>
          <w:p>
            <w:pPr>
              <w:pStyle w:val="11"/>
              <w:spacing w:before="11"/>
              <w:rPr>
                <w:sz w:val="12"/>
              </w:rPr>
            </w:pPr>
          </w:p>
          <w:p>
            <w:pPr>
              <w:pStyle w:val="11"/>
              <w:ind w:left="123"/>
              <w:jc w:val="center"/>
              <w:rPr>
                <w:sz w:val="18"/>
              </w:rPr>
            </w:pPr>
            <w:r>
              <w:rPr>
                <w:sz w:val="18"/>
              </w:rPr>
              <w:t xml:space="preserve"> </w:t>
            </w:r>
          </w:p>
        </w:tc>
        <w:tc>
          <w:tcPr>
            <w:tcW w:w="542" w:type="dxa"/>
            <w:gridSpan w:val="2"/>
          </w:tcPr>
          <w:p>
            <w:pPr>
              <w:pStyle w:val="11"/>
              <w:spacing w:before="11"/>
              <w:rPr>
                <w:sz w:val="12"/>
              </w:rPr>
            </w:pPr>
          </w:p>
          <w:p>
            <w:pPr>
              <w:pStyle w:val="11"/>
              <w:ind w:left="190"/>
              <w:rPr>
                <w:sz w:val="18"/>
              </w:rPr>
            </w:pPr>
            <w:r>
              <w:rPr>
                <w:sz w:val="18"/>
              </w:rPr>
              <w:t xml:space="preserve">12 </w:t>
            </w:r>
          </w:p>
        </w:tc>
        <w:tc>
          <w:tcPr>
            <w:tcW w:w="612" w:type="dxa"/>
            <w:gridSpan w:val="2"/>
          </w:tcPr>
          <w:p>
            <w:pPr>
              <w:pStyle w:val="11"/>
              <w:spacing w:before="11"/>
              <w:rPr>
                <w:sz w:val="12"/>
              </w:rPr>
            </w:pPr>
          </w:p>
          <w:p>
            <w:pPr>
              <w:pStyle w:val="11"/>
              <w:ind w:right="54"/>
              <w:jc w:val="right"/>
              <w:rPr>
                <w:sz w:val="18"/>
              </w:rPr>
            </w:pPr>
            <w:r>
              <w:rPr>
                <w:sz w:val="18"/>
              </w:rPr>
              <w:t xml:space="preserve">360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05" w:type="dxa"/>
          <w:trHeight w:val="561" w:hRule="atLeast"/>
        </w:trPr>
        <w:tc>
          <w:tcPr>
            <w:tcW w:w="396" w:type="dxa"/>
            <w:gridSpan w:val="2"/>
            <w:vMerge w:val="restart"/>
          </w:tcPr>
          <w:p>
            <w:pPr>
              <w:pStyle w:val="11"/>
              <w:rPr>
                <w:rFonts w:ascii="Times New Roman"/>
                <w:sz w:val="18"/>
              </w:rPr>
            </w:pPr>
          </w:p>
        </w:tc>
        <w:tc>
          <w:tcPr>
            <w:tcW w:w="1670" w:type="dxa"/>
            <w:gridSpan w:val="2"/>
          </w:tcPr>
          <w:p>
            <w:pPr>
              <w:pStyle w:val="11"/>
              <w:spacing w:before="8"/>
              <w:rPr>
                <w:sz w:val="16"/>
              </w:rPr>
            </w:pPr>
          </w:p>
          <w:p>
            <w:pPr>
              <w:pStyle w:val="11"/>
              <w:ind w:left="108"/>
              <w:rPr>
                <w:sz w:val="18"/>
              </w:rPr>
            </w:pPr>
            <w:r>
              <w:rPr>
                <w:sz w:val="18"/>
              </w:rPr>
              <w:t xml:space="preserve">顶岗实训 </w:t>
            </w:r>
          </w:p>
        </w:tc>
        <w:tc>
          <w:tcPr>
            <w:tcW w:w="561" w:type="dxa"/>
            <w:gridSpan w:val="2"/>
          </w:tcPr>
          <w:p>
            <w:pPr>
              <w:pStyle w:val="11"/>
              <w:spacing w:before="22" w:line="280" w:lineRule="atLeast"/>
              <w:ind w:left="108" w:right="170"/>
              <w:rPr>
                <w:sz w:val="18"/>
              </w:rPr>
            </w:pPr>
            <w:r>
              <w:rPr>
                <w:sz w:val="18"/>
              </w:rPr>
              <w:t xml:space="preserve">必修 </w:t>
            </w:r>
          </w:p>
        </w:tc>
        <w:tc>
          <w:tcPr>
            <w:tcW w:w="396" w:type="dxa"/>
            <w:gridSpan w:val="2"/>
          </w:tcPr>
          <w:p>
            <w:pPr>
              <w:pStyle w:val="11"/>
              <w:spacing w:before="12"/>
              <w:rPr>
                <w:sz w:val="14"/>
              </w:rPr>
            </w:pPr>
          </w:p>
          <w:p>
            <w:pPr>
              <w:pStyle w:val="11"/>
              <w:ind w:left="101"/>
              <w:jc w:val="center"/>
              <w:rPr>
                <w:sz w:val="18"/>
              </w:rPr>
            </w:pPr>
            <w:r>
              <w:rPr>
                <w:sz w:val="18"/>
              </w:rPr>
              <w:t xml:space="preserve"> </w:t>
            </w:r>
          </w:p>
        </w:tc>
        <w:tc>
          <w:tcPr>
            <w:tcW w:w="506" w:type="dxa"/>
            <w:gridSpan w:val="2"/>
          </w:tcPr>
          <w:p>
            <w:pPr>
              <w:pStyle w:val="11"/>
              <w:spacing w:before="12"/>
              <w:rPr>
                <w:sz w:val="14"/>
              </w:rPr>
            </w:pPr>
          </w:p>
          <w:p>
            <w:pPr>
              <w:pStyle w:val="11"/>
              <w:ind w:left="101"/>
              <w:jc w:val="center"/>
              <w:rPr>
                <w:sz w:val="18"/>
              </w:rPr>
            </w:pPr>
            <w:r>
              <w:rPr>
                <w:sz w:val="18"/>
              </w:rPr>
              <w:t xml:space="preserve"> </w:t>
            </w:r>
          </w:p>
        </w:tc>
        <w:tc>
          <w:tcPr>
            <w:tcW w:w="525" w:type="dxa"/>
            <w:gridSpan w:val="2"/>
          </w:tcPr>
          <w:p>
            <w:pPr>
              <w:pStyle w:val="11"/>
              <w:spacing w:before="12"/>
              <w:rPr>
                <w:sz w:val="14"/>
              </w:rPr>
            </w:pPr>
          </w:p>
          <w:p>
            <w:pPr>
              <w:pStyle w:val="11"/>
              <w:ind w:left="107"/>
              <w:jc w:val="center"/>
              <w:rPr>
                <w:sz w:val="18"/>
              </w:rPr>
            </w:pPr>
            <w:r>
              <w:rPr>
                <w:sz w:val="18"/>
              </w:rPr>
              <w:t xml:space="preserve"> </w:t>
            </w:r>
          </w:p>
        </w:tc>
        <w:tc>
          <w:tcPr>
            <w:tcW w:w="527" w:type="dxa"/>
            <w:gridSpan w:val="2"/>
          </w:tcPr>
          <w:p>
            <w:pPr>
              <w:pStyle w:val="11"/>
              <w:spacing w:before="12"/>
              <w:rPr>
                <w:sz w:val="14"/>
              </w:rPr>
            </w:pPr>
          </w:p>
          <w:p>
            <w:pPr>
              <w:pStyle w:val="11"/>
              <w:ind w:left="111"/>
              <w:jc w:val="center"/>
              <w:rPr>
                <w:sz w:val="18"/>
              </w:rPr>
            </w:pPr>
            <w:r>
              <w:rPr>
                <w:sz w:val="18"/>
              </w:rPr>
              <w:t xml:space="preserve"> </w:t>
            </w:r>
          </w:p>
        </w:tc>
        <w:tc>
          <w:tcPr>
            <w:tcW w:w="527" w:type="dxa"/>
            <w:gridSpan w:val="2"/>
          </w:tcPr>
          <w:p>
            <w:pPr>
              <w:pStyle w:val="11"/>
              <w:spacing w:before="12"/>
              <w:rPr>
                <w:sz w:val="14"/>
              </w:rPr>
            </w:pPr>
          </w:p>
          <w:p>
            <w:pPr>
              <w:pStyle w:val="11"/>
              <w:ind w:left="108"/>
              <w:jc w:val="center"/>
              <w:rPr>
                <w:sz w:val="18"/>
              </w:rPr>
            </w:pPr>
            <w:r>
              <w:rPr>
                <w:sz w:val="18"/>
              </w:rPr>
              <w:t xml:space="preserve"> </w:t>
            </w:r>
          </w:p>
        </w:tc>
        <w:tc>
          <w:tcPr>
            <w:tcW w:w="525" w:type="dxa"/>
            <w:gridSpan w:val="2"/>
          </w:tcPr>
          <w:p>
            <w:pPr>
              <w:pStyle w:val="11"/>
              <w:spacing w:before="12"/>
              <w:rPr>
                <w:sz w:val="14"/>
              </w:rPr>
            </w:pPr>
          </w:p>
          <w:p>
            <w:pPr>
              <w:pStyle w:val="11"/>
              <w:ind w:left="113"/>
              <w:jc w:val="center"/>
              <w:rPr>
                <w:sz w:val="18"/>
              </w:rPr>
            </w:pPr>
            <w:r>
              <w:rPr>
                <w:sz w:val="18"/>
              </w:rPr>
              <w:t xml:space="preserve"> </w:t>
            </w:r>
          </w:p>
        </w:tc>
        <w:tc>
          <w:tcPr>
            <w:tcW w:w="527" w:type="dxa"/>
            <w:gridSpan w:val="2"/>
          </w:tcPr>
          <w:p>
            <w:pPr>
              <w:pStyle w:val="11"/>
              <w:spacing w:before="12"/>
              <w:rPr>
                <w:sz w:val="14"/>
              </w:rPr>
            </w:pPr>
          </w:p>
          <w:p>
            <w:pPr>
              <w:pStyle w:val="11"/>
              <w:ind w:left="117"/>
              <w:jc w:val="center"/>
              <w:rPr>
                <w:sz w:val="18"/>
              </w:rPr>
            </w:pPr>
            <w:r>
              <w:rPr>
                <w:sz w:val="18"/>
              </w:rPr>
              <w:t xml:space="preserve"> </w:t>
            </w:r>
          </w:p>
        </w:tc>
        <w:tc>
          <w:tcPr>
            <w:tcW w:w="525" w:type="dxa"/>
            <w:gridSpan w:val="2"/>
          </w:tcPr>
          <w:p>
            <w:pPr>
              <w:pStyle w:val="11"/>
              <w:spacing w:before="12"/>
              <w:rPr>
                <w:sz w:val="14"/>
              </w:rPr>
            </w:pPr>
          </w:p>
          <w:p>
            <w:pPr>
              <w:pStyle w:val="11"/>
              <w:ind w:left="116"/>
              <w:jc w:val="center"/>
              <w:rPr>
                <w:sz w:val="18"/>
              </w:rPr>
            </w:pPr>
            <w:r>
              <w:rPr>
                <w:sz w:val="18"/>
              </w:rPr>
              <w:t xml:space="preserve"> </w:t>
            </w:r>
          </w:p>
        </w:tc>
        <w:tc>
          <w:tcPr>
            <w:tcW w:w="508" w:type="dxa"/>
            <w:gridSpan w:val="2"/>
          </w:tcPr>
          <w:p>
            <w:pPr>
              <w:pStyle w:val="11"/>
              <w:spacing w:before="12"/>
              <w:rPr>
                <w:sz w:val="14"/>
              </w:rPr>
            </w:pPr>
          </w:p>
          <w:p>
            <w:pPr>
              <w:pStyle w:val="11"/>
              <w:ind w:right="96"/>
              <w:jc w:val="right"/>
              <w:rPr>
                <w:sz w:val="18"/>
              </w:rPr>
            </w:pPr>
            <w:r>
              <w:rPr>
                <w:sz w:val="18"/>
              </w:rPr>
              <w:t xml:space="preserve">7 </w:t>
            </w:r>
          </w:p>
        </w:tc>
        <w:tc>
          <w:tcPr>
            <w:tcW w:w="546" w:type="dxa"/>
            <w:gridSpan w:val="2"/>
          </w:tcPr>
          <w:p>
            <w:pPr>
              <w:pStyle w:val="11"/>
              <w:spacing w:before="12"/>
              <w:rPr>
                <w:sz w:val="14"/>
              </w:rPr>
            </w:pPr>
          </w:p>
          <w:p>
            <w:pPr>
              <w:pStyle w:val="11"/>
              <w:ind w:left="173" w:right="53"/>
              <w:jc w:val="center"/>
              <w:rPr>
                <w:sz w:val="18"/>
              </w:rPr>
            </w:pPr>
            <w:r>
              <w:rPr>
                <w:sz w:val="18"/>
              </w:rPr>
              <w:t xml:space="preserve">210 </w:t>
            </w:r>
          </w:p>
        </w:tc>
        <w:tc>
          <w:tcPr>
            <w:tcW w:w="403" w:type="dxa"/>
            <w:gridSpan w:val="2"/>
          </w:tcPr>
          <w:p>
            <w:pPr>
              <w:pStyle w:val="11"/>
              <w:spacing w:before="12"/>
              <w:rPr>
                <w:sz w:val="14"/>
              </w:rPr>
            </w:pPr>
          </w:p>
          <w:p>
            <w:pPr>
              <w:pStyle w:val="11"/>
              <w:ind w:left="147" w:right="25"/>
              <w:jc w:val="center"/>
              <w:rPr>
                <w:sz w:val="18"/>
              </w:rPr>
            </w:pPr>
            <w:r>
              <w:rPr>
                <w:sz w:val="18"/>
              </w:rPr>
              <w:t xml:space="preserve">16 </w:t>
            </w:r>
          </w:p>
        </w:tc>
        <w:tc>
          <w:tcPr>
            <w:tcW w:w="549" w:type="dxa"/>
            <w:gridSpan w:val="2"/>
          </w:tcPr>
          <w:p>
            <w:pPr>
              <w:pStyle w:val="11"/>
              <w:spacing w:before="12"/>
              <w:rPr>
                <w:sz w:val="14"/>
              </w:rPr>
            </w:pPr>
          </w:p>
          <w:p>
            <w:pPr>
              <w:pStyle w:val="11"/>
              <w:ind w:left="177" w:right="52"/>
              <w:jc w:val="center"/>
              <w:rPr>
                <w:sz w:val="18"/>
              </w:rPr>
            </w:pPr>
            <w:r>
              <w:rPr>
                <w:sz w:val="18"/>
              </w:rPr>
              <w:t xml:space="preserve">480 </w:t>
            </w:r>
          </w:p>
        </w:tc>
        <w:tc>
          <w:tcPr>
            <w:tcW w:w="542" w:type="dxa"/>
            <w:gridSpan w:val="2"/>
          </w:tcPr>
          <w:p>
            <w:pPr>
              <w:pStyle w:val="11"/>
              <w:spacing w:before="12"/>
              <w:rPr>
                <w:sz w:val="14"/>
              </w:rPr>
            </w:pPr>
          </w:p>
          <w:p>
            <w:pPr>
              <w:pStyle w:val="11"/>
              <w:ind w:left="170" w:right="51"/>
              <w:jc w:val="center"/>
              <w:rPr>
                <w:sz w:val="18"/>
              </w:rPr>
            </w:pPr>
            <w:r>
              <w:rPr>
                <w:sz w:val="18"/>
              </w:rPr>
              <w:t xml:space="preserve">23 </w:t>
            </w:r>
          </w:p>
        </w:tc>
        <w:tc>
          <w:tcPr>
            <w:tcW w:w="612" w:type="dxa"/>
            <w:gridSpan w:val="2"/>
          </w:tcPr>
          <w:p>
            <w:pPr>
              <w:pStyle w:val="11"/>
              <w:spacing w:before="12"/>
              <w:rPr>
                <w:sz w:val="14"/>
              </w:rPr>
            </w:pPr>
          </w:p>
          <w:p>
            <w:pPr>
              <w:pStyle w:val="11"/>
              <w:ind w:right="54"/>
              <w:jc w:val="right"/>
              <w:rPr>
                <w:sz w:val="18"/>
              </w:rPr>
            </w:pPr>
            <w:r>
              <w:rPr>
                <w:sz w:val="18"/>
              </w:rPr>
              <w:t xml:space="preserve">690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05" w:type="dxa"/>
          <w:trHeight w:val="537" w:hRule="atLeast"/>
        </w:trPr>
        <w:tc>
          <w:tcPr>
            <w:tcW w:w="396" w:type="dxa"/>
            <w:gridSpan w:val="2"/>
            <w:vMerge w:val="continue"/>
            <w:tcBorders>
              <w:top w:val="nil"/>
            </w:tcBorders>
          </w:tcPr>
          <w:p>
            <w:pPr>
              <w:rPr>
                <w:sz w:val="2"/>
                <w:szCs w:val="2"/>
              </w:rPr>
            </w:pPr>
          </w:p>
        </w:tc>
        <w:tc>
          <w:tcPr>
            <w:tcW w:w="1670" w:type="dxa"/>
            <w:gridSpan w:val="2"/>
          </w:tcPr>
          <w:p>
            <w:pPr>
              <w:pStyle w:val="11"/>
              <w:spacing w:before="1" w:line="280" w:lineRule="atLeast"/>
              <w:ind w:left="108" w:right="90"/>
              <w:rPr>
                <w:sz w:val="18"/>
              </w:rPr>
            </w:pPr>
            <w:r>
              <w:rPr>
                <w:sz w:val="18"/>
              </w:rPr>
              <w:t xml:space="preserve">论文答辩、作品展览、毕业教育 </w:t>
            </w:r>
          </w:p>
        </w:tc>
        <w:tc>
          <w:tcPr>
            <w:tcW w:w="561" w:type="dxa"/>
            <w:gridSpan w:val="2"/>
          </w:tcPr>
          <w:p>
            <w:pPr>
              <w:pStyle w:val="11"/>
              <w:spacing w:before="1" w:line="280" w:lineRule="atLeast"/>
              <w:ind w:left="108" w:right="170"/>
              <w:rPr>
                <w:sz w:val="18"/>
              </w:rPr>
            </w:pPr>
            <w:r>
              <w:rPr>
                <w:sz w:val="18"/>
              </w:rPr>
              <w:t xml:space="preserve">必修 </w:t>
            </w:r>
          </w:p>
        </w:tc>
        <w:tc>
          <w:tcPr>
            <w:tcW w:w="396" w:type="dxa"/>
            <w:gridSpan w:val="2"/>
          </w:tcPr>
          <w:p>
            <w:pPr>
              <w:pStyle w:val="11"/>
              <w:spacing w:before="4"/>
              <w:rPr>
                <w:sz w:val="13"/>
              </w:rPr>
            </w:pPr>
          </w:p>
          <w:p>
            <w:pPr>
              <w:pStyle w:val="11"/>
              <w:ind w:left="101"/>
              <w:jc w:val="center"/>
              <w:rPr>
                <w:sz w:val="18"/>
              </w:rPr>
            </w:pPr>
            <w:r>
              <w:rPr>
                <w:sz w:val="18"/>
              </w:rPr>
              <w:t xml:space="preserve"> </w:t>
            </w:r>
          </w:p>
        </w:tc>
        <w:tc>
          <w:tcPr>
            <w:tcW w:w="506" w:type="dxa"/>
            <w:gridSpan w:val="2"/>
          </w:tcPr>
          <w:p>
            <w:pPr>
              <w:pStyle w:val="11"/>
              <w:spacing w:before="4"/>
              <w:rPr>
                <w:sz w:val="13"/>
              </w:rPr>
            </w:pPr>
          </w:p>
          <w:p>
            <w:pPr>
              <w:pStyle w:val="11"/>
              <w:ind w:left="101"/>
              <w:jc w:val="center"/>
              <w:rPr>
                <w:sz w:val="18"/>
              </w:rPr>
            </w:pPr>
            <w:r>
              <w:rPr>
                <w:sz w:val="18"/>
              </w:rPr>
              <w:t xml:space="preserve"> </w:t>
            </w:r>
          </w:p>
        </w:tc>
        <w:tc>
          <w:tcPr>
            <w:tcW w:w="525" w:type="dxa"/>
            <w:gridSpan w:val="2"/>
          </w:tcPr>
          <w:p>
            <w:pPr>
              <w:pStyle w:val="11"/>
              <w:spacing w:before="4"/>
              <w:rPr>
                <w:sz w:val="13"/>
              </w:rPr>
            </w:pPr>
          </w:p>
          <w:p>
            <w:pPr>
              <w:pStyle w:val="11"/>
              <w:ind w:left="107"/>
              <w:jc w:val="center"/>
              <w:rPr>
                <w:sz w:val="18"/>
              </w:rPr>
            </w:pPr>
            <w:r>
              <w:rPr>
                <w:sz w:val="18"/>
              </w:rPr>
              <w:t xml:space="preserve"> </w:t>
            </w:r>
          </w:p>
        </w:tc>
        <w:tc>
          <w:tcPr>
            <w:tcW w:w="527" w:type="dxa"/>
            <w:gridSpan w:val="2"/>
          </w:tcPr>
          <w:p>
            <w:pPr>
              <w:pStyle w:val="11"/>
              <w:spacing w:before="4"/>
              <w:rPr>
                <w:sz w:val="13"/>
              </w:rPr>
            </w:pPr>
          </w:p>
          <w:p>
            <w:pPr>
              <w:pStyle w:val="11"/>
              <w:ind w:left="111"/>
              <w:jc w:val="center"/>
              <w:rPr>
                <w:sz w:val="18"/>
              </w:rPr>
            </w:pPr>
            <w:r>
              <w:rPr>
                <w:sz w:val="18"/>
              </w:rPr>
              <w:t xml:space="preserve"> </w:t>
            </w:r>
          </w:p>
        </w:tc>
        <w:tc>
          <w:tcPr>
            <w:tcW w:w="527" w:type="dxa"/>
            <w:gridSpan w:val="2"/>
          </w:tcPr>
          <w:p>
            <w:pPr>
              <w:pStyle w:val="11"/>
              <w:spacing w:before="4"/>
              <w:rPr>
                <w:sz w:val="13"/>
              </w:rPr>
            </w:pPr>
          </w:p>
          <w:p>
            <w:pPr>
              <w:pStyle w:val="11"/>
              <w:ind w:left="108"/>
              <w:jc w:val="center"/>
              <w:rPr>
                <w:sz w:val="18"/>
              </w:rPr>
            </w:pPr>
            <w:r>
              <w:rPr>
                <w:sz w:val="18"/>
              </w:rPr>
              <w:t xml:space="preserve"> </w:t>
            </w:r>
          </w:p>
        </w:tc>
        <w:tc>
          <w:tcPr>
            <w:tcW w:w="525" w:type="dxa"/>
            <w:gridSpan w:val="2"/>
          </w:tcPr>
          <w:p>
            <w:pPr>
              <w:pStyle w:val="11"/>
              <w:spacing w:before="4"/>
              <w:rPr>
                <w:sz w:val="13"/>
              </w:rPr>
            </w:pPr>
          </w:p>
          <w:p>
            <w:pPr>
              <w:pStyle w:val="11"/>
              <w:ind w:left="113"/>
              <w:jc w:val="center"/>
              <w:rPr>
                <w:sz w:val="18"/>
              </w:rPr>
            </w:pPr>
            <w:r>
              <w:rPr>
                <w:sz w:val="18"/>
              </w:rPr>
              <w:t xml:space="preserve"> </w:t>
            </w:r>
          </w:p>
        </w:tc>
        <w:tc>
          <w:tcPr>
            <w:tcW w:w="527" w:type="dxa"/>
            <w:gridSpan w:val="2"/>
          </w:tcPr>
          <w:p>
            <w:pPr>
              <w:pStyle w:val="11"/>
              <w:spacing w:before="4"/>
              <w:rPr>
                <w:sz w:val="13"/>
              </w:rPr>
            </w:pPr>
          </w:p>
          <w:p>
            <w:pPr>
              <w:pStyle w:val="11"/>
              <w:ind w:left="117"/>
              <w:jc w:val="center"/>
              <w:rPr>
                <w:sz w:val="18"/>
              </w:rPr>
            </w:pPr>
            <w:r>
              <w:rPr>
                <w:sz w:val="18"/>
              </w:rPr>
              <w:t xml:space="preserve"> </w:t>
            </w:r>
          </w:p>
        </w:tc>
        <w:tc>
          <w:tcPr>
            <w:tcW w:w="525" w:type="dxa"/>
            <w:gridSpan w:val="2"/>
          </w:tcPr>
          <w:p>
            <w:pPr>
              <w:pStyle w:val="11"/>
              <w:spacing w:before="4"/>
              <w:rPr>
                <w:sz w:val="13"/>
              </w:rPr>
            </w:pPr>
          </w:p>
          <w:p>
            <w:pPr>
              <w:pStyle w:val="11"/>
              <w:ind w:left="116"/>
              <w:jc w:val="center"/>
              <w:rPr>
                <w:sz w:val="18"/>
              </w:rPr>
            </w:pPr>
            <w:r>
              <w:rPr>
                <w:sz w:val="18"/>
              </w:rPr>
              <w:t xml:space="preserve"> </w:t>
            </w:r>
          </w:p>
        </w:tc>
        <w:tc>
          <w:tcPr>
            <w:tcW w:w="508" w:type="dxa"/>
            <w:gridSpan w:val="2"/>
          </w:tcPr>
          <w:p>
            <w:pPr>
              <w:pStyle w:val="11"/>
              <w:spacing w:before="4"/>
              <w:rPr>
                <w:sz w:val="13"/>
              </w:rPr>
            </w:pPr>
          </w:p>
          <w:p>
            <w:pPr>
              <w:pStyle w:val="11"/>
              <w:ind w:right="141"/>
              <w:jc w:val="right"/>
              <w:rPr>
                <w:sz w:val="18"/>
              </w:rPr>
            </w:pPr>
            <w:r>
              <w:rPr>
                <w:sz w:val="18"/>
              </w:rPr>
              <w:t xml:space="preserve"> </w:t>
            </w:r>
          </w:p>
        </w:tc>
        <w:tc>
          <w:tcPr>
            <w:tcW w:w="546" w:type="dxa"/>
            <w:gridSpan w:val="2"/>
          </w:tcPr>
          <w:p>
            <w:pPr>
              <w:pStyle w:val="11"/>
              <w:spacing w:before="4"/>
              <w:rPr>
                <w:sz w:val="13"/>
              </w:rPr>
            </w:pPr>
          </w:p>
          <w:p>
            <w:pPr>
              <w:pStyle w:val="11"/>
              <w:ind w:left="117"/>
              <w:jc w:val="center"/>
              <w:rPr>
                <w:sz w:val="18"/>
              </w:rPr>
            </w:pPr>
            <w:r>
              <w:rPr>
                <w:sz w:val="18"/>
              </w:rPr>
              <w:t xml:space="preserve"> </w:t>
            </w:r>
          </w:p>
        </w:tc>
        <w:tc>
          <w:tcPr>
            <w:tcW w:w="403" w:type="dxa"/>
            <w:gridSpan w:val="2"/>
          </w:tcPr>
          <w:p>
            <w:pPr>
              <w:pStyle w:val="11"/>
              <w:spacing w:before="4"/>
              <w:rPr>
                <w:sz w:val="13"/>
              </w:rPr>
            </w:pPr>
          </w:p>
          <w:p>
            <w:pPr>
              <w:pStyle w:val="11"/>
              <w:ind w:left="145" w:right="25"/>
              <w:jc w:val="center"/>
              <w:rPr>
                <w:sz w:val="18"/>
              </w:rPr>
            </w:pPr>
            <w:r>
              <w:rPr>
                <w:sz w:val="18"/>
              </w:rPr>
              <w:t xml:space="preserve">1 </w:t>
            </w:r>
          </w:p>
        </w:tc>
        <w:tc>
          <w:tcPr>
            <w:tcW w:w="549" w:type="dxa"/>
            <w:gridSpan w:val="2"/>
          </w:tcPr>
          <w:p>
            <w:pPr>
              <w:pStyle w:val="11"/>
              <w:spacing w:before="4"/>
              <w:rPr>
                <w:sz w:val="13"/>
              </w:rPr>
            </w:pPr>
          </w:p>
          <w:p>
            <w:pPr>
              <w:pStyle w:val="11"/>
              <w:ind w:left="177" w:right="52"/>
              <w:jc w:val="center"/>
              <w:rPr>
                <w:sz w:val="18"/>
              </w:rPr>
            </w:pPr>
            <w:r>
              <w:rPr>
                <w:sz w:val="18"/>
              </w:rPr>
              <w:t xml:space="preserve">30 </w:t>
            </w:r>
          </w:p>
        </w:tc>
        <w:tc>
          <w:tcPr>
            <w:tcW w:w="542" w:type="dxa"/>
            <w:gridSpan w:val="2"/>
          </w:tcPr>
          <w:p>
            <w:pPr>
              <w:pStyle w:val="11"/>
              <w:spacing w:before="4"/>
              <w:rPr>
                <w:sz w:val="13"/>
              </w:rPr>
            </w:pPr>
          </w:p>
          <w:p>
            <w:pPr>
              <w:pStyle w:val="11"/>
              <w:ind w:left="170" w:right="48"/>
              <w:jc w:val="center"/>
              <w:rPr>
                <w:sz w:val="18"/>
              </w:rPr>
            </w:pPr>
            <w:r>
              <w:rPr>
                <w:sz w:val="18"/>
              </w:rPr>
              <w:t xml:space="preserve">1 </w:t>
            </w:r>
          </w:p>
        </w:tc>
        <w:tc>
          <w:tcPr>
            <w:tcW w:w="612" w:type="dxa"/>
            <w:gridSpan w:val="2"/>
          </w:tcPr>
          <w:p>
            <w:pPr>
              <w:pStyle w:val="11"/>
              <w:spacing w:before="4"/>
              <w:rPr>
                <w:sz w:val="13"/>
              </w:rPr>
            </w:pPr>
          </w:p>
          <w:p>
            <w:pPr>
              <w:pStyle w:val="11"/>
              <w:ind w:left="229"/>
              <w:rPr>
                <w:sz w:val="18"/>
              </w:rPr>
            </w:pPr>
            <w:r>
              <w:rPr>
                <w:sz w:val="18"/>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05" w:type="dxa"/>
          <w:trHeight w:val="291" w:hRule="atLeast"/>
        </w:trPr>
        <w:tc>
          <w:tcPr>
            <w:tcW w:w="2066" w:type="dxa"/>
            <w:gridSpan w:val="4"/>
          </w:tcPr>
          <w:p>
            <w:pPr>
              <w:pStyle w:val="11"/>
              <w:spacing w:before="66" w:line="206" w:lineRule="exact"/>
              <w:ind w:left="763"/>
              <w:rPr>
                <w:sz w:val="18"/>
              </w:rPr>
            </w:pPr>
            <w:r>
              <w:rPr>
                <w:sz w:val="18"/>
              </w:rPr>
              <w:t xml:space="preserve">总学时 </w:t>
            </w:r>
          </w:p>
        </w:tc>
        <w:tc>
          <w:tcPr>
            <w:tcW w:w="561" w:type="dxa"/>
            <w:gridSpan w:val="2"/>
          </w:tcPr>
          <w:p>
            <w:pPr>
              <w:pStyle w:val="11"/>
              <w:spacing w:before="66" w:line="206" w:lineRule="exact"/>
              <w:ind w:left="108"/>
              <w:rPr>
                <w:sz w:val="18"/>
              </w:rPr>
            </w:pPr>
            <w:r>
              <w:rPr>
                <w:sz w:val="18"/>
              </w:rPr>
              <w:t xml:space="preserve"> </w:t>
            </w:r>
          </w:p>
        </w:tc>
        <w:tc>
          <w:tcPr>
            <w:tcW w:w="396" w:type="dxa"/>
            <w:gridSpan w:val="2"/>
          </w:tcPr>
          <w:p>
            <w:pPr>
              <w:pStyle w:val="11"/>
              <w:spacing w:before="46" w:line="225" w:lineRule="exact"/>
              <w:ind w:left="134" w:right="31"/>
              <w:jc w:val="center"/>
              <w:rPr>
                <w:sz w:val="18"/>
              </w:rPr>
            </w:pPr>
            <w:r>
              <w:rPr>
                <w:sz w:val="18"/>
              </w:rPr>
              <w:t xml:space="preserve">26 </w:t>
            </w:r>
          </w:p>
        </w:tc>
        <w:tc>
          <w:tcPr>
            <w:tcW w:w="506" w:type="dxa"/>
            <w:gridSpan w:val="2"/>
          </w:tcPr>
          <w:p>
            <w:pPr>
              <w:pStyle w:val="11"/>
              <w:spacing w:before="46" w:line="225" w:lineRule="exact"/>
              <w:ind w:left="145" w:right="41"/>
              <w:jc w:val="center"/>
              <w:rPr>
                <w:sz w:val="18"/>
              </w:rPr>
            </w:pPr>
            <w:r>
              <w:rPr>
                <w:sz w:val="18"/>
              </w:rPr>
              <w:t xml:space="preserve">430 </w:t>
            </w:r>
          </w:p>
        </w:tc>
        <w:tc>
          <w:tcPr>
            <w:tcW w:w="525" w:type="dxa"/>
            <w:gridSpan w:val="2"/>
          </w:tcPr>
          <w:p>
            <w:pPr>
              <w:pStyle w:val="11"/>
              <w:spacing w:before="46" w:line="225" w:lineRule="exact"/>
              <w:ind w:left="150" w:right="45"/>
              <w:jc w:val="center"/>
              <w:rPr>
                <w:sz w:val="18"/>
              </w:rPr>
            </w:pPr>
            <w:r>
              <w:rPr>
                <w:sz w:val="18"/>
              </w:rPr>
              <w:t xml:space="preserve">30 </w:t>
            </w:r>
          </w:p>
        </w:tc>
        <w:tc>
          <w:tcPr>
            <w:tcW w:w="527" w:type="dxa"/>
            <w:gridSpan w:val="2"/>
          </w:tcPr>
          <w:p>
            <w:pPr>
              <w:pStyle w:val="11"/>
              <w:spacing w:before="46" w:line="225" w:lineRule="exact"/>
              <w:ind w:left="158" w:right="49"/>
              <w:jc w:val="center"/>
              <w:rPr>
                <w:sz w:val="18"/>
              </w:rPr>
            </w:pPr>
            <w:r>
              <w:rPr>
                <w:sz w:val="18"/>
              </w:rPr>
              <w:t xml:space="preserve">508 </w:t>
            </w:r>
          </w:p>
        </w:tc>
        <w:tc>
          <w:tcPr>
            <w:tcW w:w="527" w:type="dxa"/>
            <w:gridSpan w:val="2"/>
          </w:tcPr>
          <w:p>
            <w:pPr>
              <w:pStyle w:val="11"/>
              <w:spacing w:before="46" w:line="225" w:lineRule="exact"/>
              <w:ind w:left="155" w:right="49"/>
              <w:jc w:val="center"/>
              <w:rPr>
                <w:sz w:val="18"/>
              </w:rPr>
            </w:pPr>
            <w:r>
              <w:rPr>
                <w:sz w:val="18"/>
              </w:rPr>
              <w:t xml:space="preserve">28 </w:t>
            </w:r>
          </w:p>
        </w:tc>
        <w:tc>
          <w:tcPr>
            <w:tcW w:w="525" w:type="dxa"/>
            <w:gridSpan w:val="2"/>
          </w:tcPr>
          <w:p>
            <w:pPr>
              <w:pStyle w:val="11"/>
              <w:spacing w:before="46" w:line="225" w:lineRule="exact"/>
              <w:ind w:left="155" w:right="45"/>
              <w:jc w:val="center"/>
              <w:rPr>
                <w:sz w:val="18"/>
              </w:rPr>
            </w:pPr>
            <w:r>
              <w:rPr>
                <w:sz w:val="18"/>
              </w:rPr>
              <w:t xml:space="preserve">518 </w:t>
            </w:r>
          </w:p>
        </w:tc>
        <w:tc>
          <w:tcPr>
            <w:tcW w:w="527" w:type="dxa"/>
            <w:gridSpan w:val="2"/>
          </w:tcPr>
          <w:p>
            <w:pPr>
              <w:pStyle w:val="11"/>
              <w:spacing w:before="46" w:line="225" w:lineRule="exact"/>
              <w:ind w:left="158" w:right="43"/>
              <w:jc w:val="center"/>
              <w:rPr>
                <w:sz w:val="18"/>
              </w:rPr>
            </w:pPr>
            <w:r>
              <w:rPr>
                <w:sz w:val="18"/>
              </w:rPr>
              <w:t xml:space="preserve">20 </w:t>
            </w:r>
          </w:p>
        </w:tc>
        <w:tc>
          <w:tcPr>
            <w:tcW w:w="525" w:type="dxa"/>
            <w:gridSpan w:val="2"/>
          </w:tcPr>
          <w:p>
            <w:pPr>
              <w:pStyle w:val="11"/>
              <w:spacing w:before="46" w:line="225" w:lineRule="exact"/>
              <w:ind w:left="157" w:right="43"/>
              <w:jc w:val="center"/>
              <w:rPr>
                <w:sz w:val="18"/>
              </w:rPr>
            </w:pPr>
            <w:r>
              <w:rPr>
                <w:sz w:val="18"/>
              </w:rPr>
              <w:t xml:space="preserve">348 </w:t>
            </w:r>
          </w:p>
        </w:tc>
        <w:tc>
          <w:tcPr>
            <w:tcW w:w="508" w:type="dxa"/>
            <w:gridSpan w:val="2"/>
          </w:tcPr>
          <w:p>
            <w:pPr>
              <w:pStyle w:val="11"/>
              <w:spacing w:before="46" w:line="225" w:lineRule="exact"/>
              <w:ind w:right="54"/>
              <w:jc w:val="right"/>
              <w:rPr>
                <w:sz w:val="18"/>
              </w:rPr>
            </w:pPr>
            <w:r>
              <w:rPr>
                <w:sz w:val="18"/>
              </w:rPr>
              <w:t xml:space="preserve">19 </w:t>
            </w:r>
          </w:p>
        </w:tc>
        <w:tc>
          <w:tcPr>
            <w:tcW w:w="546" w:type="dxa"/>
            <w:gridSpan w:val="2"/>
          </w:tcPr>
          <w:p>
            <w:pPr>
              <w:pStyle w:val="11"/>
              <w:spacing w:before="46" w:line="225" w:lineRule="exact"/>
              <w:ind w:left="173" w:right="53"/>
              <w:jc w:val="center"/>
              <w:rPr>
                <w:sz w:val="18"/>
              </w:rPr>
            </w:pPr>
            <w:r>
              <w:rPr>
                <w:sz w:val="18"/>
              </w:rPr>
              <w:t xml:space="preserve">570 </w:t>
            </w:r>
          </w:p>
        </w:tc>
        <w:tc>
          <w:tcPr>
            <w:tcW w:w="403" w:type="dxa"/>
            <w:gridSpan w:val="2"/>
          </w:tcPr>
          <w:p>
            <w:pPr>
              <w:pStyle w:val="11"/>
              <w:spacing w:before="46" w:line="225" w:lineRule="exact"/>
              <w:ind w:left="147" w:right="25"/>
              <w:jc w:val="center"/>
              <w:rPr>
                <w:sz w:val="18"/>
              </w:rPr>
            </w:pPr>
            <w:r>
              <w:rPr>
                <w:sz w:val="18"/>
              </w:rPr>
              <w:t xml:space="preserve">17 </w:t>
            </w:r>
          </w:p>
        </w:tc>
        <w:tc>
          <w:tcPr>
            <w:tcW w:w="549" w:type="dxa"/>
            <w:gridSpan w:val="2"/>
          </w:tcPr>
          <w:p>
            <w:pPr>
              <w:pStyle w:val="11"/>
              <w:spacing w:before="46" w:line="225" w:lineRule="exact"/>
              <w:ind w:left="177" w:right="52"/>
              <w:jc w:val="center"/>
              <w:rPr>
                <w:sz w:val="18"/>
              </w:rPr>
            </w:pPr>
            <w:r>
              <w:rPr>
                <w:sz w:val="18"/>
              </w:rPr>
              <w:t xml:space="preserve">510 </w:t>
            </w:r>
          </w:p>
        </w:tc>
        <w:tc>
          <w:tcPr>
            <w:tcW w:w="542" w:type="dxa"/>
            <w:gridSpan w:val="2"/>
          </w:tcPr>
          <w:p>
            <w:pPr>
              <w:pStyle w:val="11"/>
              <w:spacing w:before="46" w:line="225" w:lineRule="exact"/>
              <w:ind w:left="170" w:right="51"/>
              <w:jc w:val="center"/>
              <w:rPr>
                <w:sz w:val="18"/>
              </w:rPr>
            </w:pPr>
            <w:r>
              <w:rPr>
                <w:sz w:val="18"/>
              </w:rPr>
              <w:t xml:space="preserve">140 </w:t>
            </w:r>
          </w:p>
        </w:tc>
        <w:tc>
          <w:tcPr>
            <w:tcW w:w="612" w:type="dxa"/>
            <w:gridSpan w:val="2"/>
          </w:tcPr>
          <w:p>
            <w:pPr>
              <w:pStyle w:val="11"/>
              <w:spacing w:before="46" w:line="225" w:lineRule="exact"/>
              <w:ind w:right="11"/>
              <w:jc w:val="right"/>
              <w:rPr>
                <w:sz w:val="18"/>
              </w:rPr>
            </w:pPr>
            <w:r>
              <w:rPr>
                <w:sz w:val="18"/>
              </w:rPr>
              <w:t xml:space="preserve">2884 </w:t>
            </w:r>
          </w:p>
        </w:tc>
      </w:tr>
    </w:tbl>
    <w:p>
      <w:pPr>
        <w:pStyle w:val="5"/>
        <w:rPr>
          <w:sz w:val="18"/>
        </w:rPr>
      </w:pPr>
      <w:r>
        <w:rPr>
          <w:sz w:val="18"/>
        </w:rPr>
        <w:t>注：公共选修课未定开课学期及周学时数</w:t>
      </w:r>
    </w:p>
    <w:p>
      <w:pPr>
        <w:pStyle w:val="10"/>
        <w:numPr>
          <w:ilvl w:val="0"/>
          <w:numId w:val="0"/>
        </w:numPr>
        <w:tabs>
          <w:tab w:val="left" w:pos="574"/>
        </w:tabs>
        <w:spacing w:before="122" w:after="0" w:line="240" w:lineRule="auto"/>
        <w:ind w:right="0" w:rightChars="0"/>
        <w:jc w:val="left"/>
        <w:rPr>
          <w:sz w:val="24"/>
        </w:rPr>
      </w:pPr>
      <w:r>
        <w:rPr>
          <w:sz w:val="24"/>
        </w:rPr>
        <w:t xml:space="preserve">理论教学进程表 </w:t>
      </w:r>
    </w:p>
    <w:p>
      <w:pPr>
        <w:tabs>
          <w:tab w:val="left" w:pos="875"/>
        </w:tabs>
        <w:spacing w:before="157"/>
        <w:ind w:left="85" w:right="0" w:firstLine="0"/>
        <w:jc w:val="center"/>
        <w:rPr>
          <w:sz w:val="21"/>
        </w:rPr>
      </w:pPr>
      <w:r>
        <w:rPr>
          <w:sz w:val="21"/>
        </w:rPr>
        <w:t>表</w:t>
      </w:r>
      <w:r>
        <w:rPr>
          <w:spacing w:val="-53"/>
          <w:sz w:val="21"/>
        </w:rPr>
        <w:t xml:space="preserve"> </w:t>
      </w:r>
      <w:r>
        <w:rPr>
          <w:sz w:val="21"/>
        </w:rPr>
        <w:t>3</w:t>
      </w:r>
      <w:r>
        <w:rPr>
          <w:sz w:val="21"/>
        </w:rPr>
        <w:tab/>
      </w:r>
      <w:r>
        <w:rPr>
          <w:spacing w:val="-3"/>
          <w:sz w:val="21"/>
        </w:rPr>
        <w:t>网</w:t>
      </w:r>
      <w:r>
        <w:rPr>
          <w:sz w:val="21"/>
        </w:rPr>
        <w:t>络</w:t>
      </w:r>
      <w:r>
        <w:rPr>
          <w:spacing w:val="-3"/>
          <w:sz w:val="21"/>
        </w:rPr>
        <w:t>营</w:t>
      </w:r>
      <w:r>
        <w:rPr>
          <w:sz w:val="21"/>
        </w:rPr>
        <w:t>销</w:t>
      </w:r>
      <w:r>
        <w:rPr>
          <w:spacing w:val="-3"/>
          <w:sz w:val="21"/>
        </w:rPr>
        <w:t>专</w:t>
      </w:r>
      <w:r>
        <w:rPr>
          <w:sz w:val="21"/>
        </w:rPr>
        <w:t>业</w:t>
      </w:r>
      <w:r>
        <w:rPr>
          <w:spacing w:val="-3"/>
          <w:sz w:val="21"/>
        </w:rPr>
        <w:t>理</w:t>
      </w:r>
      <w:r>
        <w:rPr>
          <w:sz w:val="21"/>
        </w:rPr>
        <w:t>论教</w:t>
      </w:r>
      <w:r>
        <w:rPr>
          <w:spacing w:val="-3"/>
          <w:sz w:val="21"/>
        </w:rPr>
        <w:t>学</w:t>
      </w:r>
      <w:r>
        <w:rPr>
          <w:sz w:val="21"/>
        </w:rPr>
        <w:t>进</w:t>
      </w:r>
      <w:r>
        <w:rPr>
          <w:spacing w:val="-3"/>
          <w:sz w:val="21"/>
        </w:rPr>
        <w:t>程表</w:t>
      </w:r>
      <w:r>
        <w:rPr>
          <w:sz w:val="21"/>
        </w:rPr>
        <w:t xml:space="preserve">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
        <w:gridCol w:w="1303"/>
        <w:gridCol w:w="593"/>
        <w:gridCol w:w="461"/>
        <w:gridCol w:w="1810"/>
        <w:gridCol w:w="461"/>
        <w:gridCol w:w="577"/>
        <w:gridCol w:w="577"/>
        <w:gridCol w:w="522"/>
        <w:gridCol w:w="503"/>
        <w:gridCol w:w="623"/>
        <w:gridCol w:w="624"/>
        <w:gridCol w:w="623"/>
        <w:gridCol w:w="397"/>
        <w:gridCol w:w="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99" w:type="dxa"/>
            <w:gridSpan w:val="2"/>
            <w:vMerge w:val="restart"/>
          </w:tcPr>
          <w:p>
            <w:pPr>
              <w:pStyle w:val="11"/>
              <w:spacing w:before="2"/>
              <w:rPr>
                <w:sz w:val="26"/>
              </w:rPr>
            </w:pPr>
          </w:p>
          <w:p>
            <w:pPr>
              <w:pStyle w:val="11"/>
              <w:ind w:left="489"/>
              <w:rPr>
                <w:sz w:val="18"/>
              </w:rPr>
            </w:pPr>
            <w:r>
              <w:rPr>
                <w:sz w:val="18"/>
              </w:rPr>
              <w:t>课程类型</w:t>
            </w:r>
          </w:p>
        </w:tc>
        <w:tc>
          <w:tcPr>
            <w:tcW w:w="593" w:type="dxa"/>
            <w:vMerge w:val="restart"/>
          </w:tcPr>
          <w:p>
            <w:pPr>
              <w:pStyle w:val="11"/>
              <w:spacing w:before="4"/>
              <w:rPr>
                <w:sz w:val="15"/>
              </w:rPr>
            </w:pPr>
          </w:p>
          <w:p>
            <w:pPr>
              <w:pStyle w:val="11"/>
              <w:spacing w:line="290" w:lineRule="auto"/>
              <w:ind w:left="118" w:right="104"/>
              <w:rPr>
                <w:sz w:val="18"/>
              </w:rPr>
            </w:pPr>
            <w:r>
              <w:rPr>
                <w:sz w:val="18"/>
              </w:rPr>
              <w:t>课程性质</w:t>
            </w:r>
          </w:p>
        </w:tc>
        <w:tc>
          <w:tcPr>
            <w:tcW w:w="461" w:type="dxa"/>
            <w:vMerge w:val="restart"/>
          </w:tcPr>
          <w:p>
            <w:pPr>
              <w:pStyle w:val="11"/>
              <w:spacing w:before="4"/>
              <w:rPr>
                <w:sz w:val="15"/>
              </w:rPr>
            </w:pPr>
          </w:p>
          <w:p>
            <w:pPr>
              <w:pStyle w:val="11"/>
              <w:spacing w:line="290" w:lineRule="auto"/>
              <w:ind w:left="139" w:right="129"/>
              <w:rPr>
                <w:sz w:val="18"/>
              </w:rPr>
            </w:pPr>
            <w:r>
              <w:rPr>
                <w:sz w:val="18"/>
              </w:rPr>
              <w:t>序号</w:t>
            </w:r>
          </w:p>
        </w:tc>
        <w:tc>
          <w:tcPr>
            <w:tcW w:w="1810" w:type="dxa"/>
            <w:vMerge w:val="restart"/>
          </w:tcPr>
          <w:p>
            <w:pPr>
              <w:pStyle w:val="11"/>
              <w:spacing w:before="2"/>
              <w:rPr>
                <w:sz w:val="26"/>
              </w:rPr>
            </w:pPr>
          </w:p>
          <w:p>
            <w:pPr>
              <w:pStyle w:val="11"/>
              <w:ind w:left="547"/>
              <w:rPr>
                <w:sz w:val="18"/>
              </w:rPr>
            </w:pPr>
            <w:r>
              <w:rPr>
                <w:sz w:val="18"/>
              </w:rPr>
              <w:t>课程名称</w:t>
            </w:r>
          </w:p>
        </w:tc>
        <w:tc>
          <w:tcPr>
            <w:tcW w:w="461" w:type="dxa"/>
            <w:vMerge w:val="restart"/>
          </w:tcPr>
          <w:p>
            <w:pPr>
              <w:pStyle w:val="11"/>
              <w:spacing w:before="4"/>
              <w:rPr>
                <w:sz w:val="15"/>
              </w:rPr>
            </w:pPr>
          </w:p>
          <w:p>
            <w:pPr>
              <w:pStyle w:val="11"/>
              <w:spacing w:line="290" w:lineRule="auto"/>
              <w:ind w:left="141" w:right="127"/>
              <w:rPr>
                <w:sz w:val="18"/>
              </w:rPr>
            </w:pPr>
            <w:r>
              <w:rPr>
                <w:sz w:val="18"/>
              </w:rPr>
              <w:t>学分</w:t>
            </w:r>
          </w:p>
        </w:tc>
        <w:tc>
          <w:tcPr>
            <w:tcW w:w="1676" w:type="dxa"/>
            <w:gridSpan w:val="3"/>
          </w:tcPr>
          <w:p>
            <w:pPr>
              <w:pStyle w:val="11"/>
              <w:spacing w:before="45" w:line="215" w:lineRule="exact"/>
              <w:ind w:left="546" w:right="539"/>
              <w:jc w:val="center"/>
              <w:rPr>
                <w:sz w:val="18"/>
              </w:rPr>
            </w:pPr>
            <w:r>
              <w:rPr>
                <w:sz w:val="18"/>
              </w:rPr>
              <w:t>学时数</w:t>
            </w:r>
          </w:p>
        </w:tc>
        <w:tc>
          <w:tcPr>
            <w:tcW w:w="3167" w:type="dxa"/>
            <w:gridSpan w:val="6"/>
          </w:tcPr>
          <w:p>
            <w:pPr>
              <w:pStyle w:val="11"/>
              <w:spacing w:before="45" w:line="215" w:lineRule="exact"/>
              <w:ind w:left="856"/>
              <w:rPr>
                <w:sz w:val="18"/>
              </w:rPr>
            </w:pPr>
            <w:r>
              <w:rPr>
                <w:sz w:val="18"/>
              </w:rPr>
              <w:t>各学期周学时分配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99" w:type="dxa"/>
            <w:gridSpan w:val="2"/>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461" w:type="dxa"/>
            <w:vMerge w:val="continue"/>
            <w:tcBorders>
              <w:top w:val="nil"/>
            </w:tcBorders>
          </w:tcPr>
          <w:p>
            <w:pPr>
              <w:rPr>
                <w:sz w:val="2"/>
                <w:szCs w:val="2"/>
              </w:rPr>
            </w:pPr>
          </w:p>
        </w:tc>
        <w:tc>
          <w:tcPr>
            <w:tcW w:w="577" w:type="dxa"/>
            <w:vMerge w:val="restart"/>
          </w:tcPr>
          <w:p>
            <w:pPr>
              <w:pStyle w:val="11"/>
              <w:spacing w:before="1" w:line="280" w:lineRule="atLeast"/>
              <w:ind w:left="110" w:right="94"/>
              <w:rPr>
                <w:sz w:val="18"/>
              </w:rPr>
            </w:pPr>
            <w:r>
              <w:rPr>
                <w:sz w:val="18"/>
              </w:rPr>
              <w:t>总学时数</w:t>
            </w:r>
          </w:p>
        </w:tc>
        <w:tc>
          <w:tcPr>
            <w:tcW w:w="577" w:type="dxa"/>
            <w:vMerge w:val="restart"/>
          </w:tcPr>
          <w:p>
            <w:pPr>
              <w:pStyle w:val="11"/>
              <w:spacing w:before="10"/>
              <w:rPr>
                <w:sz w:val="14"/>
              </w:rPr>
            </w:pPr>
          </w:p>
          <w:p>
            <w:pPr>
              <w:pStyle w:val="11"/>
              <w:ind w:left="109"/>
              <w:rPr>
                <w:sz w:val="18"/>
              </w:rPr>
            </w:pPr>
            <w:r>
              <w:rPr>
                <w:sz w:val="18"/>
              </w:rPr>
              <w:t>课内</w:t>
            </w:r>
          </w:p>
        </w:tc>
        <w:tc>
          <w:tcPr>
            <w:tcW w:w="522" w:type="dxa"/>
            <w:vMerge w:val="restart"/>
          </w:tcPr>
          <w:p>
            <w:pPr>
              <w:pStyle w:val="11"/>
              <w:spacing w:before="1" w:line="280" w:lineRule="atLeast"/>
              <w:ind w:left="168" w:right="161"/>
              <w:rPr>
                <w:sz w:val="18"/>
              </w:rPr>
            </w:pPr>
            <w:r>
              <w:rPr>
                <w:sz w:val="18"/>
              </w:rPr>
              <w:t>课外</w:t>
            </w:r>
          </w:p>
        </w:tc>
        <w:tc>
          <w:tcPr>
            <w:tcW w:w="503" w:type="dxa"/>
          </w:tcPr>
          <w:p>
            <w:pPr>
              <w:pStyle w:val="11"/>
              <w:spacing w:before="45" w:line="215" w:lineRule="exact"/>
              <w:ind w:left="157"/>
              <w:rPr>
                <w:sz w:val="18"/>
              </w:rPr>
            </w:pPr>
            <w:r>
              <w:rPr>
                <w:sz w:val="18"/>
              </w:rPr>
              <w:t>一</w:t>
            </w:r>
          </w:p>
        </w:tc>
        <w:tc>
          <w:tcPr>
            <w:tcW w:w="623" w:type="dxa"/>
          </w:tcPr>
          <w:p>
            <w:pPr>
              <w:pStyle w:val="11"/>
              <w:spacing w:before="45" w:line="215" w:lineRule="exact"/>
              <w:ind w:left="5"/>
              <w:jc w:val="center"/>
              <w:rPr>
                <w:sz w:val="18"/>
              </w:rPr>
            </w:pPr>
            <w:r>
              <w:rPr>
                <w:sz w:val="18"/>
              </w:rPr>
              <w:t>二</w:t>
            </w:r>
          </w:p>
        </w:tc>
        <w:tc>
          <w:tcPr>
            <w:tcW w:w="624" w:type="dxa"/>
          </w:tcPr>
          <w:p>
            <w:pPr>
              <w:pStyle w:val="11"/>
              <w:spacing w:before="45" w:line="215" w:lineRule="exact"/>
              <w:jc w:val="center"/>
              <w:rPr>
                <w:sz w:val="18"/>
              </w:rPr>
            </w:pPr>
            <w:r>
              <w:rPr>
                <w:sz w:val="18"/>
              </w:rPr>
              <w:t>三</w:t>
            </w:r>
          </w:p>
        </w:tc>
        <w:tc>
          <w:tcPr>
            <w:tcW w:w="623" w:type="dxa"/>
          </w:tcPr>
          <w:p>
            <w:pPr>
              <w:pStyle w:val="11"/>
              <w:spacing w:before="45" w:line="215" w:lineRule="exact"/>
              <w:ind w:right="4"/>
              <w:jc w:val="center"/>
              <w:rPr>
                <w:sz w:val="18"/>
              </w:rPr>
            </w:pPr>
            <w:r>
              <w:rPr>
                <w:sz w:val="18"/>
              </w:rPr>
              <w:t>四</w:t>
            </w:r>
          </w:p>
        </w:tc>
        <w:tc>
          <w:tcPr>
            <w:tcW w:w="397" w:type="dxa"/>
          </w:tcPr>
          <w:p>
            <w:pPr>
              <w:pStyle w:val="11"/>
              <w:spacing w:before="45" w:line="215" w:lineRule="exact"/>
              <w:ind w:left="99"/>
              <w:rPr>
                <w:sz w:val="18"/>
              </w:rPr>
            </w:pPr>
            <w:r>
              <w:rPr>
                <w:sz w:val="18"/>
              </w:rPr>
              <w:t>五</w:t>
            </w:r>
          </w:p>
        </w:tc>
        <w:tc>
          <w:tcPr>
            <w:tcW w:w="397" w:type="dxa"/>
          </w:tcPr>
          <w:p>
            <w:pPr>
              <w:pStyle w:val="11"/>
              <w:spacing w:before="45" w:line="215" w:lineRule="exact"/>
              <w:ind w:left="98"/>
              <w:rPr>
                <w:sz w:val="18"/>
              </w:rPr>
            </w:pPr>
            <w:r>
              <w:rPr>
                <w:sz w:val="18"/>
              </w:rPr>
              <w:t>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99" w:type="dxa"/>
            <w:gridSpan w:val="2"/>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vMerge w:val="continue"/>
            <w:tcBorders>
              <w:top w:val="nil"/>
            </w:tcBorders>
          </w:tcPr>
          <w:p>
            <w:pPr>
              <w:rPr>
                <w:sz w:val="2"/>
                <w:szCs w:val="2"/>
              </w:rPr>
            </w:pPr>
          </w:p>
        </w:tc>
        <w:tc>
          <w:tcPr>
            <w:tcW w:w="1810" w:type="dxa"/>
            <w:vMerge w:val="continue"/>
            <w:tcBorders>
              <w:top w:val="nil"/>
            </w:tcBorders>
          </w:tcPr>
          <w:p>
            <w:pPr>
              <w:rPr>
                <w:sz w:val="2"/>
                <w:szCs w:val="2"/>
              </w:rPr>
            </w:pPr>
          </w:p>
        </w:tc>
        <w:tc>
          <w:tcPr>
            <w:tcW w:w="461" w:type="dxa"/>
            <w:vMerge w:val="continue"/>
            <w:tcBorders>
              <w:top w:val="nil"/>
            </w:tcBorders>
          </w:tcPr>
          <w:p>
            <w:pPr>
              <w:rPr>
                <w:sz w:val="2"/>
                <w:szCs w:val="2"/>
              </w:rPr>
            </w:pPr>
          </w:p>
        </w:tc>
        <w:tc>
          <w:tcPr>
            <w:tcW w:w="577" w:type="dxa"/>
            <w:vMerge w:val="continue"/>
            <w:tcBorders>
              <w:top w:val="nil"/>
            </w:tcBorders>
          </w:tcPr>
          <w:p>
            <w:pPr>
              <w:rPr>
                <w:sz w:val="2"/>
                <w:szCs w:val="2"/>
              </w:rPr>
            </w:pPr>
          </w:p>
        </w:tc>
        <w:tc>
          <w:tcPr>
            <w:tcW w:w="577" w:type="dxa"/>
            <w:vMerge w:val="continue"/>
            <w:tcBorders>
              <w:top w:val="nil"/>
            </w:tcBorders>
          </w:tcPr>
          <w:p>
            <w:pPr>
              <w:rPr>
                <w:sz w:val="2"/>
                <w:szCs w:val="2"/>
              </w:rPr>
            </w:pPr>
          </w:p>
        </w:tc>
        <w:tc>
          <w:tcPr>
            <w:tcW w:w="522" w:type="dxa"/>
            <w:vMerge w:val="continue"/>
            <w:tcBorders>
              <w:top w:val="nil"/>
            </w:tcBorders>
          </w:tcPr>
          <w:p>
            <w:pPr>
              <w:rPr>
                <w:sz w:val="2"/>
                <w:szCs w:val="2"/>
              </w:rPr>
            </w:pPr>
          </w:p>
        </w:tc>
        <w:tc>
          <w:tcPr>
            <w:tcW w:w="503" w:type="dxa"/>
          </w:tcPr>
          <w:p>
            <w:pPr>
              <w:pStyle w:val="11"/>
              <w:spacing w:before="45" w:line="215" w:lineRule="exact"/>
              <w:ind w:left="157"/>
              <w:rPr>
                <w:sz w:val="18"/>
              </w:rPr>
            </w:pPr>
            <w:r>
              <w:rPr>
                <w:sz w:val="18"/>
              </w:rPr>
              <w:t>16</w:t>
            </w:r>
          </w:p>
        </w:tc>
        <w:tc>
          <w:tcPr>
            <w:tcW w:w="623" w:type="dxa"/>
          </w:tcPr>
          <w:p>
            <w:pPr>
              <w:pStyle w:val="11"/>
              <w:spacing w:before="45" w:line="215" w:lineRule="exact"/>
              <w:ind w:left="156" w:right="149"/>
              <w:jc w:val="center"/>
              <w:rPr>
                <w:sz w:val="18"/>
              </w:rPr>
            </w:pPr>
            <w:r>
              <w:rPr>
                <w:sz w:val="18"/>
              </w:rPr>
              <w:t>16</w:t>
            </w:r>
          </w:p>
        </w:tc>
        <w:tc>
          <w:tcPr>
            <w:tcW w:w="624" w:type="dxa"/>
          </w:tcPr>
          <w:p>
            <w:pPr>
              <w:pStyle w:val="11"/>
              <w:spacing w:before="45" w:line="215" w:lineRule="exact"/>
              <w:ind w:left="153" w:right="153"/>
              <w:jc w:val="center"/>
              <w:rPr>
                <w:sz w:val="18"/>
              </w:rPr>
            </w:pPr>
            <w:r>
              <w:rPr>
                <w:sz w:val="18"/>
              </w:rPr>
              <w:t>13</w:t>
            </w:r>
          </w:p>
        </w:tc>
        <w:tc>
          <w:tcPr>
            <w:tcW w:w="623" w:type="dxa"/>
          </w:tcPr>
          <w:p>
            <w:pPr>
              <w:pStyle w:val="11"/>
              <w:spacing w:before="45" w:line="215" w:lineRule="exact"/>
              <w:ind w:left="148" w:right="149"/>
              <w:jc w:val="center"/>
              <w:rPr>
                <w:sz w:val="18"/>
              </w:rPr>
            </w:pPr>
            <w:r>
              <w:rPr>
                <w:sz w:val="18"/>
              </w:rPr>
              <w:t>13</w:t>
            </w:r>
          </w:p>
        </w:tc>
        <w:tc>
          <w:tcPr>
            <w:tcW w:w="397" w:type="dxa"/>
          </w:tcPr>
          <w:p>
            <w:pPr>
              <w:pStyle w:val="11"/>
              <w:rPr>
                <w:rFonts w:ascii="Times New Roman"/>
                <w:sz w:val="18"/>
              </w:rPr>
            </w:pPr>
          </w:p>
        </w:tc>
        <w:tc>
          <w:tcPr>
            <w:tcW w:w="39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96" w:type="dxa"/>
            <w:vMerge w:val="restart"/>
          </w:tcPr>
          <w:p>
            <w:pPr>
              <w:pStyle w:val="11"/>
              <w:rPr>
                <w:sz w:val="18"/>
              </w:rPr>
            </w:pPr>
          </w:p>
          <w:p>
            <w:pPr>
              <w:pStyle w:val="11"/>
              <w:rPr>
                <w:sz w:val="18"/>
              </w:rPr>
            </w:pPr>
          </w:p>
          <w:p>
            <w:pPr>
              <w:pStyle w:val="11"/>
              <w:spacing w:before="4"/>
              <w:rPr>
                <w:sz w:val="26"/>
              </w:rPr>
            </w:pPr>
          </w:p>
          <w:p>
            <w:pPr>
              <w:pStyle w:val="11"/>
              <w:spacing w:line="290" w:lineRule="auto"/>
              <w:ind w:left="107" w:right="5"/>
              <w:rPr>
                <w:sz w:val="18"/>
              </w:rPr>
            </w:pPr>
            <w:r>
              <w:rPr>
                <w:sz w:val="18"/>
              </w:rPr>
              <w:t>文化知识与基本素质课程31</w:t>
            </w:r>
          </w:p>
          <w:p>
            <w:pPr>
              <w:pStyle w:val="11"/>
              <w:spacing w:before="12" w:line="292" w:lineRule="auto"/>
              <w:ind w:left="107" w:right="96"/>
              <w:rPr>
                <w:sz w:val="18"/>
              </w:rPr>
            </w:pPr>
            <w:r>
              <w:rPr>
                <w:sz w:val="18"/>
              </w:rPr>
              <w:t>学分</w:t>
            </w:r>
          </w:p>
        </w:tc>
        <w:tc>
          <w:tcPr>
            <w:tcW w:w="1303" w:type="dxa"/>
            <w:vMerge w:val="restart"/>
          </w:tcPr>
          <w:p>
            <w:pPr>
              <w:pStyle w:val="11"/>
              <w:rPr>
                <w:sz w:val="18"/>
              </w:rPr>
            </w:pPr>
          </w:p>
          <w:p>
            <w:pPr>
              <w:pStyle w:val="11"/>
              <w:rPr>
                <w:sz w:val="18"/>
              </w:rPr>
            </w:pPr>
          </w:p>
          <w:p>
            <w:pPr>
              <w:pStyle w:val="11"/>
              <w:spacing w:before="9"/>
              <w:rPr>
                <w:sz w:val="23"/>
              </w:rPr>
            </w:pPr>
          </w:p>
          <w:p>
            <w:pPr>
              <w:pStyle w:val="11"/>
              <w:spacing w:line="290" w:lineRule="auto"/>
              <w:ind w:left="110" w:right="91"/>
              <w:rPr>
                <w:sz w:val="18"/>
              </w:rPr>
            </w:pPr>
            <w:r>
              <w:rPr>
                <w:sz w:val="18"/>
              </w:rPr>
              <w:t xml:space="preserve">通识教育基础课程 </w:t>
            </w:r>
          </w:p>
          <w:p>
            <w:pPr>
              <w:pStyle w:val="11"/>
              <w:spacing w:before="2"/>
              <w:ind w:left="110"/>
              <w:rPr>
                <w:sz w:val="18"/>
              </w:rPr>
            </w:pPr>
            <w:r>
              <w:rPr>
                <w:sz w:val="18"/>
              </w:rPr>
              <w:t>20 学分</w:t>
            </w:r>
          </w:p>
        </w:tc>
        <w:tc>
          <w:tcPr>
            <w:tcW w:w="593" w:type="dxa"/>
            <w:vMerge w:val="restart"/>
          </w:tcPr>
          <w:p>
            <w:pPr>
              <w:pStyle w:val="11"/>
              <w:rPr>
                <w:sz w:val="18"/>
              </w:rPr>
            </w:pPr>
          </w:p>
          <w:p>
            <w:pPr>
              <w:pStyle w:val="11"/>
              <w:rPr>
                <w:sz w:val="18"/>
              </w:rPr>
            </w:pPr>
          </w:p>
          <w:p>
            <w:pPr>
              <w:pStyle w:val="11"/>
              <w:rPr>
                <w:sz w:val="18"/>
              </w:rPr>
            </w:pPr>
          </w:p>
          <w:p>
            <w:pPr>
              <w:pStyle w:val="11"/>
              <w:rPr>
                <w:sz w:val="18"/>
              </w:rPr>
            </w:pPr>
          </w:p>
          <w:p>
            <w:pPr>
              <w:pStyle w:val="11"/>
              <w:spacing w:before="121"/>
              <w:ind w:left="110"/>
              <w:rPr>
                <w:sz w:val="18"/>
              </w:rPr>
            </w:pPr>
            <w:r>
              <w:rPr>
                <w:sz w:val="18"/>
              </w:rPr>
              <w:t xml:space="preserve">必修 </w:t>
            </w:r>
          </w:p>
        </w:tc>
        <w:tc>
          <w:tcPr>
            <w:tcW w:w="461" w:type="dxa"/>
          </w:tcPr>
          <w:p>
            <w:pPr>
              <w:pStyle w:val="11"/>
              <w:spacing w:before="5"/>
              <w:rPr>
                <w:sz w:val="14"/>
              </w:rPr>
            </w:pPr>
          </w:p>
          <w:p>
            <w:pPr>
              <w:pStyle w:val="11"/>
              <w:ind w:left="108"/>
              <w:rPr>
                <w:sz w:val="18"/>
              </w:rPr>
            </w:pPr>
            <w:r>
              <w:rPr>
                <w:sz w:val="18"/>
              </w:rPr>
              <w:t xml:space="preserve">1 </w:t>
            </w:r>
          </w:p>
        </w:tc>
        <w:tc>
          <w:tcPr>
            <w:tcW w:w="1810" w:type="dxa"/>
          </w:tcPr>
          <w:p>
            <w:pPr>
              <w:pStyle w:val="11"/>
              <w:spacing w:before="3" w:line="278" w:lineRule="exact"/>
              <w:ind w:left="110" w:right="94"/>
              <w:rPr>
                <w:sz w:val="18"/>
              </w:rPr>
            </w:pPr>
            <w:r>
              <w:rPr>
                <w:sz w:val="18"/>
              </w:rPr>
              <w:t xml:space="preserve">思想道德修养与法律基础 </w:t>
            </w:r>
          </w:p>
        </w:tc>
        <w:tc>
          <w:tcPr>
            <w:tcW w:w="461" w:type="dxa"/>
          </w:tcPr>
          <w:p>
            <w:pPr>
              <w:pStyle w:val="11"/>
              <w:spacing w:before="5"/>
              <w:rPr>
                <w:sz w:val="14"/>
              </w:rPr>
            </w:pPr>
          </w:p>
          <w:p>
            <w:pPr>
              <w:pStyle w:val="11"/>
              <w:ind w:left="110"/>
              <w:rPr>
                <w:sz w:val="18"/>
              </w:rPr>
            </w:pPr>
            <w:r>
              <w:rPr>
                <w:sz w:val="18"/>
              </w:rPr>
              <w:t xml:space="preserve">3 </w:t>
            </w:r>
          </w:p>
        </w:tc>
        <w:tc>
          <w:tcPr>
            <w:tcW w:w="577" w:type="dxa"/>
          </w:tcPr>
          <w:p>
            <w:pPr>
              <w:pStyle w:val="11"/>
              <w:spacing w:before="5"/>
              <w:rPr>
                <w:sz w:val="14"/>
              </w:rPr>
            </w:pPr>
          </w:p>
          <w:p>
            <w:pPr>
              <w:pStyle w:val="11"/>
              <w:ind w:left="110"/>
              <w:rPr>
                <w:sz w:val="18"/>
              </w:rPr>
            </w:pPr>
            <w:r>
              <w:rPr>
                <w:sz w:val="18"/>
              </w:rPr>
              <w:t xml:space="preserve">48 </w:t>
            </w:r>
          </w:p>
        </w:tc>
        <w:tc>
          <w:tcPr>
            <w:tcW w:w="577" w:type="dxa"/>
          </w:tcPr>
          <w:p>
            <w:pPr>
              <w:pStyle w:val="11"/>
              <w:spacing w:before="5"/>
              <w:rPr>
                <w:sz w:val="14"/>
              </w:rPr>
            </w:pPr>
          </w:p>
          <w:p>
            <w:pPr>
              <w:pStyle w:val="11"/>
              <w:ind w:left="109"/>
              <w:rPr>
                <w:sz w:val="18"/>
              </w:rPr>
            </w:pPr>
            <w:r>
              <w:rPr>
                <w:sz w:val="18"/>
              </w:rPr>
              <w:t xml:space="preserve">48 </w:t>
            </w:r>
          </w:p>
        </w:tc>
        <w:tc>
          <w:tcPr>
            <w:tcW w:w="522" w:type="dxa"/>
          </w:tcPr>
          <w:p>
            <w:pPr>
              <w:pStyle w:val="11"/>
              <w:spacing w:before="5"/>
              <w:rPr>
                <w:sz w:val="14"/>
              </w:rPr>
            </w:pPr>
          </w:p>
          <w:p>
            <w:pPr>
              <w:pStyle w:val="11"/>
              <w:ind w:left="108"/>
              <w:rPr>
                <w:sz w:val="18"/>
              </w:rPr>
            </w:pPr>
            <w:r>
              <w:rPr>
                <w:sz w:val="18"/>
              </w:rPr>
              <w:t xml:space="preserve"> </w:t>
            </w:r>
          </w:p>
        </w:tc>
        <w:tc>
          <w:tcPr>
            <w:tcW w:w="503" w:type="dxa"/>
          </w:tcPr>
          <w:p>
            <w:pPr>
              <w:pStyle w:val="11"/>
              <w:spacing w:before="5"/>
              <w:rPr>
                <w:sz w:val="14"/>
              </w:rPr>
            </w:pPr>
          </w:p>
          <w:p>
            <w:pPr>
              <w:pStyle w:val="11"/>
              <w:ind w:left="105"/>
              <w:rPr>
                <w:sz w:val="18"/>
              </w:rPr>
            </w:pPr>
            <w:r>
              <w:rPr>
                <w:sz w:val="18"/>
              </w:rPr>
              <w:t xml:space="preserve">4 </w:t>
            </w:r>
          </w:p>
        </w:tc>
        <w:tc>
          <w:tcPr>
            <w:tcW w:w="623" w:type="dxa"/>
          </w:tcPr>
          <w:p>
            <w:pPr>
              <w:pStyle w:val="11"/>
              <w:spacing w:before="5"/>
              <w:rPr>
                <w:sz w:val="14"/>
              </w:rPr>
            </w:pPr>
          </w:p>
          <w:p>
            <w:pPr>
              <w:pStyle w:val="11"/>
              <w:ind w:left="106"/>
              <w:rPr>
                <w:sz w:val="18"/>
              </w:rPr>
            </w:pPr>
            <w:r>
              <w:rPr>
                <w:sz w:val="18"/>
              </w:rPr>
              <w:t xml:space="preserve"> </w:t>
            </w:r>
          </w:p>
        </w:tc>
        <w:tc>
          <w:tcPr>
            <w:tcW w:w="624" w:type="dxa"/>
          </w:tcPr>
          <w:p>
            <w:pPr>
              <w:pStyle w:val="11"/>
              <w:spacing w:before="5"/>
              <w:rPr>
                <w:sz w:val="14"/>
              </w:rPr>
            </w:pPr>
          </w:p>
          <w:p>
            <w:pPr>
              <w:pStyle w:val="11"/>
              <w:ind w:left="102"/>
              <w:rPr>
                <w:sz w:val="18"/>
              </w:rPr>
            </w:pPr>
            <w:r>
              <w:rPr>
                <w:sz w:val="18"/>
              </w:rPr>
              <w:t xml:space="preserve"> </w:t>
            </w:r>
          </w:p>
        </w:tc>
        <w:tc>
          <w:tcPr>
            <w:tcW w:w="623" w:type="dxa"/>
          </w:tcPr>
          <w:p>
            <w:pPr>
              <w:pStyle w:val="11"/>
              <w:spacing w:before="5"/>
              <w:rPr>
                <w:sz w:val="14"/>
              </w:rPr>
            </w:pPr>
          </w:p>
          <w:p>
            <w:pPr>
              <w:pStyle w:val="11"/>
              <w:ind w:left="100"/>
              <w:rPr>
                <w:sz w:val="18"/>
              </w:rPr>
            </w:pPr>
            <w:r>
              <w:rPr>
                <w:sz w:val="18"/>
              </w:rPr>
              <w:t xml:space="preserve"> </w:t>
            </w:r>
          </w:p>
        </w:tc>
        <w:tc>
          <w:tcPr>
            <w:tcW w:w="397" w:type="dxa"/>
          </w:tcPr>
          <w:p>
            <w:pPr>
              <w:pStyle w:val="11"/>
              <w:spacing w:before="5"/>
              <w:rPr>
                <w:sz w:val="14"/>
              </w:rPr>
            </w:pPr>
          </w:p>
          <w:p>
            <w:pPr>
              <w:pStyle w:val="11"/>
              <w:ind w:left="99"/>
              <w:rPr>
                <w:sz w:val="18"/>
              </w:rPr>
            </w:pPr>
            <w:r>
              <w:rPr>
                <w:sz w:val="18"/>
              </w:rPr>
              <w:t xml:space="preserve"> </w:t>
            </w:r>
          </w:p>
        </w:tc>
        <w:tc>
          <w:tcPr>
            <w:tcW w:w="397" w:type="dxa"/>
          </w:tcPr>
          <w:p>
            <w:pPr>
              <w:pStyle w:val="11"/>
              <w:spacing w:before="5"/>
              <w:rPr>
                <w:sz w:val="14"/>
              </w:rPr>
            </w:pPr>
          </w:p>
          <w:p>
            <w:pPr>
              <w:pStyle w:val="11"/>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
              <w:rPr>
                <w:sz w:val="25"/>
              </w:rPr>
            </w:pPr>
          </w:p>
          <w:p>
            <w:pPr>
              <w:pStyle w:val="11"/>
              <w:ind w:left="108"/>
              <w:rPr>
                <w:sz w:val="18"/>
              </w:rPr>
            </w:pPr>
            <w:r>
              <w:rPr>
                <w:sz w:val="18"/>
              </w:rPr>
              <w:t>2</w:t>
            </w:r>
          </w:p>
        </w:tc>
        <w:tc>
          <w:tcPr>
            <w:tcW w:w="1810" w:type="dxa"/>
          </w:tcPr>
          <w:p>
            <w:pPr>
              <w:pStyle w:val="11"/>
              <w:spacing w:before="45"/>
              <w:ind w:left="110"/>
              <w:rPr>
                <w:sz w:val="18"/>
              </w:rPr>
            </w:pPr>
            <w:r>
              <w:rPr>
                <w:sz w:val="18"/>
              </w:rPr>
              <w:t>毛泽东思想和中国</w:t>
            </w:r>
          </w:p>
          <w:p>
            <w:pPr>
              <w:pStyle w:val="11"/>
              <w:spacing w:before="1" w:line="280" w:lineRule="atLeast"/>
              <w:ind w:left="110" w:right="94"/>
              <w:rPr>
                <w:sz w:val="18"/>
              </w:rPr>
            </w:pPr>
            <w:r>
              <w:rPr>
                <w:sz w:val="18"/>
              </w:rPr>
              <w:t>特色社会主义理论体系概论</w:t>
            </w:r>
          </w:p>
        </w:tc>
        <w:tc>
          <w:tcPr>
            <w:tcW w:w="461" w:type="dxa"/>
          </w:tcPr>
          <w:p>
            <w:pPr>
              <w:pStyle w:val="11"/>
              <w:spacing w:before="5"/>
              <w:rPr>
                <w:sz w:val="25"/>
              </w:rPr>
            </w:pPr>
          </w:p>
          <w:p>
            <w:pPr>
              <w:pStyle w:val="11"/>
              <w:ind w:left="110"/>
              <w:rPr>
                <w:sz w:val="18"/>
              </w:rPr>
            </w:pPr>
            <w:r>
              <w:rPr>
                <w:sz w:val="18"/>
              </w:rPr>
              <w:t xml:space="preserve">4 </w:t>
            </w:r>
          </w:p>
        </w:tc>
        <w:tc>
          <w:tcPr>
            <w:tcW w:w="577" w:type="dxa"/>
          </w:tcPr>
          <w:p>
            <w:pPr>
              <w:pStyle w:val="11"/>
              <w:spacing w:before="5"/>
              <w:rPr>
                <w:sz w:val="25"/>
              </w:rPr>
            </w:pPr>
          </w:p>
          <w:p>
            <w:pPr>
              <w:pStyle w:val="11"/>
              <w:ind w:left="110"/>
              <w:rPr>
                <w:sz w:val="18"/>
              </w:rPr>
            </w:pPr>
            <w:r>
              <w:rPr>
                <w:sz w:val="18"/>
              </w:rPr>
              <w:t xml:space="preserve">64 </w:t>
            </w:r>
          </w:p>
        </w:tc>
        <w:tc>
          <w:tcPr>
            <w:tcW w:w="577" w:type="dxa"/>
          </w:tcPr>
          <w:p>
            <w:pPr>
              <w:pStyle w:val="11"/>
              <w:spacing w:before="5"/>
              <w:rPr>
                <w:sz w:val="25"/>
              </w:rPr>
            </w:pPr>
          </w:p>
          <w:p>
            <w:pPr>
              <w:pStyle w:val="11"/>
              <w:ind w:left="109"/>
              <w:rPr>
                <w:sz w:val="18"/>
              </w:rPr>
            </w:pPr>
            <w:r>
              <w:rPr>
                <w:sz w:val="18"/>
              </w:rPr>
              <w:t xml:space="preserve">48 </w:t>
            </w:r>
          </w:p>
        </w:tc>
        <w:tc>
          <w:tcPr>
            <w:tcW w:w="522" w:type="dxa"/>
          </w:tcPr>
          <w:p>
            <w:pPr>
              <w:pStyle w:val="11"/>
              <w:spacing w:before="5"/>
              <w:rPr>
                <w:sz w:val="25"/>
              </w:rPr>
            </w:pPr>
          </w:p>
          <w:p>
            <w:pPr>
              <w:pStyle w:val="11"/>
              <w:ind w:left="108"/>
              <w:rPr>
                <w:sz w:val="18"/>
              </w:rPr>
            </w:pPr>
            <w:r>
              <w:rPr>
                <w:sz w:val="18"/>
              </w:rPr>
              <w:t>16</w:t>
            </w:r>
          </w:p>
        </w:tc>
        <w:tc>
          <w:tcPr>
            <w:tcW w:w="503" w:type="dxa"/>
          </w:tcPr>
          <w:p>
            <w:pPr>
              <w:pStyle w:val="11"/>
              <w:spacing w:before="5"/>
              <w:rPr>
                <w:sz w:val="25"/>
              </w:rPr>
            </w:pPr>
          </w:p>
          <w:p>
            <w:pPr>
              <w:pStyle w:val="11"/>
              <w:ind w:left="105"/>
              <w:rPr>
                <w:sz w:val="18"/>
              </w:rPr>
            </w:pPr>
            <w:r>
              <w:rPr>
                <w:sz w:val="18"/>
              </w:rPr>
              <w:t xml:space="preserve"> </w:t>
            </w:r>
          </w:p>
        </w:tc>
        <w:tc>
          <w:tcPr>
            <w:tcW w:w="623" w:type="dxa"/>
          </w:tcPr>
          <w:p>
            <w:pPr>
              <w:pStyle w:val="11"/>
              <w:spacing w:before="5"/>
              <w:rPr>
                <w:sz w:val="25"/>
              </w:rPr>
            </w:pPr>
          </w:p>
          <w:p>
            <w:pPr>
              <w:pStyle w:val="11"/>
              <w:ind w:left="106"/>
              <w:rPr>
                <w:sz w:val="18"/>
              </w:rPr>
            </w:pPr>
            <w:r>
              <w:rPr>
                <w:sz w:val="18"/>
              </w:rPr>
              <w:t xml:space="preserve">4 </w:t>
            </w:r>
          </w:p>
        </w:tc>
        <w:tc>
          <w:tcPr>
            <w:tcW w:w="624" w:type="dxa"/>
          </w:tcPr>
          <w:p>
            <w:pPr>
              <w:pStyle w:val="11"/>
              <w:spacing w:before="5"/>
              <w:rPr>
                <w:sz w:val="25"/>
              </w:rPr>
            </w:pPr>
          </w:p>
          <w:p>
            <w:pPr>
              <w:pStyle w:val="11"/>
              <w:ind w:left="102"/>
              <w:rPr>
                <w:sz w:val="18"/>
              </w:rPr>
            </w:pPr>
            <w:r>
              <w:rPr>
                <w:sz w:val="18"/>
              </w:rPr>
              <w:t xml:space="preserve"> </w:t>
            </w:r>
          </w:p>
        </w:tc>
        <w:tc>
          <w:tcPr>
            <w:tcW w:w="623" w:type="dxa"/>
          </w:tcPr>
          <w:p>
            <w:pPr>
              <w:pStyle w:val="11"/>
              <w:spacing w:before="5"/>
              <w:rPr>
                <w:sz w:val="25"/>
              </w:rPr>
            </w:pPr>
          </w:p>
          <w:p>
            <w:pPr>
              <w:pStyle w:val="11"/>
              <w:ind w:left="100"/>
              <w:rPr>
                <w:sz w:val="18"/>
              </w:rPr>
            </w:pPr>
            <w:r>
              <w:rPr>
                <w:sz w:val="18"/>
              </w:rPr>
              <w:t xml:space="preserve"> </w:t>
            </w:r>
          </w:p>
        </w:tc>
        <w:tc>
          <w:tcPr>
            <w:tcW w:w="397" w:type="dxa"/>
          </w:tcPr>
          <w:p>
            <w:pPr>
              <w:pStyle w:val="11"/>
              <w:spacing w:before="5"/>
              <w:rPr>
                <w:sz w:val="25"/>
              </w:rPr>
            </w:pPr>
          </w:p>
          <w:p>
            <w:pPr>
              <w:pStyle w:val="11"/>
              <w:ind w:left="99"/>
              <w:rPr>
                <w:sz w:val="18"/>
              </w:rPr>
            </w:pPr>
            <w:r>
              <w:rPr>
                <w:sz w:val="18"/>
              </w:rPr>
              <w:t xml:space="preserve"> </w:t>
            </w:r>
          </w:p>
        </w:tc>
        <w:tc>
          <w:tcPr>
            <w:tcW w:w="397" w:type="dxa"/>
          </w:tcPr>
          <w:p>
            <w:pPr>
              <w:pStyle w:val="11"/>
              <w:spacing w:before="5"/>
              <w:rPr>
                <w:sz w:val="25"/>
              </w:rPr>
            </w:pPr>
          </w:p>
          <w:p>
            <w:pPr>
              <w:pStyle w:val="11"/>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3</w:t>
            </w:r>
          </w:p>
        </w:tc>
        <w:tc>
          <w:tcPr>
            <w:tcW w:w="1810" w:type="dxa"/>
          </w:tcPr>
          <w:p>
            <w:pPr>
              <w:pStyle w:val="11"/>
              <w:spacing w:before="45" w:line="215" w:lineRule="exact"/>
              <w:ind w:left="110"/>
              <w:rPr>
                <w:sz w:val="18"/>
              </w:rPr>
            </w:pPr>
            <w:r>
              <w:rPr>
                <w:sz w:val="18"/>
              </w:rPr>
              <w:t>体育与健康教育</w:t>
            </w:r>
          </w:p>
        </w:tc>
        <w:tc>
          <w:tcPr>
            <w:tcW w:w="461" w:type="dxa"/>
          </w:tcPr>
          <w:p>
            <w:pPr>
              <w:pStyle w:val="11"/>
              <w:spacing w:before="45" w:line="215" w:lineRule="exact"/>
              <w:ind w:left="110"/>
              <w:rPr>
                <w:sz w:val="18"/>
              </w:rPr>
            </w:pPr>
            <w:r>
              <w:rPr>
                <w:sz w:val="18"/>
              </w:rPr>
              <w:t xml:space="preserve">4 </w:t>
            </w:r>
          </w:p>
        </w:tc>
        <w:tc>
          <w:tcPr>
            <w:tcW w:w="577" w:type="dxa"/>
          </w:tcPr>
          <w:p>
            <w:pPr>
              <w:pStyle w:val="11"/>
              <w:spacing w:before="45" w:line="215" w:lineRule="exact"/>
              <w:ind w:left="110"/>
              <w:rPr>
                <w:sz w:val="18"/>
              </w:rPr>
            </w:pPr>
            <w:r>
              <w:rPr>
                <w:sz w:val="18"/>
              </w:rPr>
              <w:t xml:space="preserve">64 </w:t>
            </w:r>
          </w:p>
        </w:tc>
        <w:tc>
          <w:tcPr>
            <w:tcW w:w="577" w:type="dxa"/>
          </w:tcPr>
          <w:p>
            <w:pPr>
              <w:pStyle w:val="11"/>
              <w:spacing w:before="45" w:line="215" w:lineRule="exact"/>
              <w:ind w:left="109"/>
              <w:rPr>
                <w:sz w:val="18"/>
              </w:rPr>
            </w:pPr>
            <w:r>
              <w:rPr>
                <w:sz w:val="18"/>
              </w:rPr>
              <w:t xml:space="preserve">60 </w:t>
            </w:r>
          </w:p>
        </w:tc>
        <w:tc>
          <w:tcPr>
            <w:tcW w:w="522" w:type="dxa"/>
          </w:tcPr>
          <w:p>
            <w:pPr>
              <w:pStyle w:val="11"/>
              <w:spacing w:before="45" w:line="215" w:lineRule="exact"/>
              <w:ind w:left="108"/>
              <w:rPr>
                <w:sz w:val="18"/>
              </w:rPr>
            </w:pPr>
            <w:r>
              <w:rPr>
                <w:sz w:val="18"/>
              </w:rPr>
              <w:t>4</w:t>
            </w:r>
          </w:p>
        </w:tc>
        <w:tc>
          <w:tcPr>
            <w:tcW w:w="503" w:type="dxa"/>
          </w:tcPr>
          <w:p>
            <w:pPr>
              <w:pStyle w:val="11"/>
              <w:spacing w:before="45" w:line="215" w:lineRule="exact"/>
              <w:ind w:left="105"/>
              <w:rPr>
                <w:sz w:val="18"/>
              </w:rPr>
            </w:pPr>
            <w:r>
              <w:rPr>
                <w:sz w:val="18"/>
              </w:rPr>
              <w:t xml:space="preserve">2 </w:t>
            </w:r>
          </w:p>
        </w:tc>
        <w:tc>
          <w:tcPr>
            <w:tcW w:w="623" w:type="dxa"/>
          </w:tcPr>
          <w:p>
            <w:pPr>
              <w:pStyle w:val="11"/>
              <w:spacing w:before="45" w:line="215" w:lineRule="exact"/>
              <w:ind w:left="106"/>
              <w:rPr>
                <w:sz w:val="18"/>
              </w:rPr>
            </w:pPr>
            <w:r>
              <w:rPr>
                <w:sz w:val="18"/>
              </w:rPr>
              <w:t xml:space="preserve">2 </w:t>
            </w:r>
          </w:p>
        </w:tc>
        <w:tc>
          <w:tcPr>
            <w:tcW w:w="624" w:type="dxa"/>
          </w:tcPr>
          <w:p>
            <w:pPr>
              <w:pStyle w:val="11"/>
              <w:spacing w:before="45" w:line="215" w:lineRule="exact"/>
              <w:ind w:left="102"/>
              <w:rPr>
                <w:sz w:val="18"/>
              </w:rPr>
            </w:pPr>
            <w:r>
              <w:rPr>
                <w:sz w:val="18"/>
              </w:rPr>
              <w:t xml:space="preserve"> </w:t>
            </w:r>
          </w:p>
        </w:tc>
        <w:tc>
          <w:tcPr>
            <w:tcW w:w="623" w:type="dxa"/>
          </w:tcPr>
          <w:p>
            <w:pPr>
              <w:pStyle w:val="11"/>
              <w:spacing w:before="45" w:line="215" w:lineRule="exact"/>
              <w:ind w:left="100"/>
              <w:rPr>
                <w:sz w:val="18"/>
              </w:rPr>
            </w:pPr>
            <w:r>
              <w:rPr>
                <w:sz w:val="18"/>
              </w:rPr>
              <w:t xml:space="preserve"> </w:t>
            </w:r>
          </w:p>
        </w:tc>
        <w:tc>
          <w:tcPr>
            <w:tcW w:w="397" w:type="dxa"/>
          </w:tcPr>
          <w:p>
            <w:pPr>
              <w:pStyle w:val="11"/>
              <w:spacing w:before="45" w:line="215" w:lineRule="exact"/>
              <w:ind w:left="99"/>
              <w:rPr>
                <w:sz w:val="18"/>
              </w:rPr>
            </w:pPr>
            <w:r>
              <w:rPr>
                <w:sz w:val="18"/>
              </w:rPr>
              <w:t xml:space="preserve"> </w:t>
            </w:r>
          </w:p>
        </w:tc>
        <w:tc>
          <w:tcPr>
            <w:tcW w:w="397" w:type="dxa"/>
          </w:tcPr>
          <w:p>
            <w:pPr>
              <w:pStyle w:val="11"/>
              <w:spacing w:before="45" w:line="215" w:lineRule="exact"/>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4</w:t>
            </w:r>
          </w:p>
        </w:tc>
        <w:tc>
          <w:tcPr>
            <w:tcW w:w="1810" w:type="dxa"/>
          </w:tcPr>
          <w:p>
            <w:pPr>
              <w:pStyle w:val="11"/>
              <w:spacing w:before="45" w:line="215" w:lineRule="exact"/>
              <w:ind w:left="110"/>
              <w:rPr>
                <w:sz w:val="18"/>
              </w:rPr>
            </w:pPr>
            <w:r>
              <w:rPr>
                <w:sz w:val="18"/>
              </w:rPr>
              <w:t>高职语文</w:t>
            </w:r>
          </w:p>
        </w:tc>
        <w:tc>
          <w:tcPr>
            <w:tcW w:w="461" w:type="dxa"/>
          </w:tcPr>
          <w:p>
            <w:pPr>
              <w:pStyle w:val="11"/>
              <w:spacing w:before="45" w:line="215" w:lineRule="exact"/>
              <w:ind w:left="110"/>
              <w:rPr>
                <w:sz w:val="18"/>
              </w:rPr>
            </w:pPr>
            <w:r>
              <w:rPr>
                <w:sz w:val="18"/>
              </w:rPr>
              <w:t xml:space="preserve">3 </w:t>
            </w:r>
          </w:p>
        </w:tc>
        <w:tc>
          <w:tcPr>
            <w:tcW w:w="577" w:type="dxa"/>
          </w:tcPr>
          <w:p>
            <w:pPr>
              <w:pStyle w:val="11"/>
              <w:spacing w:before="45" w:line="215" w:lineRule="exact"/>
              <w:ind w:left="110"/>
              <w:rPr>
                <w:sz w:val="18"/>
              </w:rPr>
            </w:pPr>
            <w:r>
              <w:rPr>
                <w:sz w:val="18"/>
              </w:rPr>
              <w:t xml:space="preserve">48 </w:t>
            </w:r>
          </w:p>
        </w:tc>
        <w:tc>
          <w:tcPr>
            <w:tcW w:w="577" w:type="dxa"/>
          </w:tcPr>
          <w:p>
            <w:pPr>
              <w:pStyle w:val="11"/>
              <w:spacing w:before="45" w:line="215" w:lineRule="exact"/>
              <w:ind w:left="109"/>
              <w:rPr>
                <w:sz w:val="18"/>
              </w:rPr>
            </w:pPr>
            <w:r>
              <w:rPr>
                <w:sz w:val="18"/>
              </w:rPr>
              <w:t xml:space="preserve">48 </w:t>
            </w:r>
          </w:p>
        </w:tc>
        <w:tc>
          <w:tcPr>
            <w:tcW w:w="522" w:type="dxa"/>
          </w:tcPr>
          <w:p>
            <w:pPr>
              <w:pStyle w:val="11"/>
              <w:rPr>
                <w:rFonts w:ascii="Times New Roman"/>
                <w:sz w:val="18"/>
              </w:rPr>
            </w:pPr>
          </w:p>
        </w:tc>
        <w:tc>
          <w:tcPr>
            <w:tcW w:w="503" w:type="dxa"/>
          </w:tcPr>
          <w:p>
            <w:pPr>
              <w:pStyle w:val="11"/>
              <w:spacing w:before="45" w:line="215" w:lineRule="exact"/>
              <w:ind w:left="105"/>
              <w:rPr>
                <w:sz w:val="18"/>
              </w:rPr>
            </w:pPr>
            <w:r>
              <w:rPr>
                <w:sz w:val="18"/>
              </w:rPr>
              <w:t xml:space="preserve">4 </w:t>
            </w:r>
          </w:p>
        </w:tc>
        <w:tc>
          <w:tcPr>
            <w:tcW w:w="623" w:type="dxa"/>
          </w:tcPr>
          <w:p>
            <w:pPr>
              <w:pStyle w:val="11"/>
              <w:spacing w:before="45" w:line="215" w:lineRule="exact"/>
              <w:ind w:left="106"/>
              <w:rPr>
                <w:sz w:val="18"/>
              </w:rPr>
            </w:pPr>
            <w:r>
              <w:rPr>
                <w:sz w:val="18"/>
              </w:rPr>
              <w:t xml:space="preserve"> </w:t>
            </w:r>
          </w:p>
        </w:tc>
        <w:tc>
          <w:tcPr>
            <w:tcW w:w="624" w:type="dxa"/>
          </w:tcPr>
          <w:p>
            <w:pPr>
              <w:pStyle w:val="11"/>
              <w:spacing w:before="45" w:line="215" w:lineRule="exact"/>
              <w:ind w:left="102"/>
              <w:rPr>
                <w:sz w:val="18"/>
              </w:rPr>
            </w:pPr>
            <w:r>
              <w:rPr>
                <w:sz w:val="18"/>
              </w:rPr>
              <w:t xml:space="preserve"> </w:t>
            </w:r>
          </w:p>
        </w:tc>
        <w:tc>
          <w:tcPr>
            <w:tcW w:w="623" w:type="dxa"/>
          </w:tcPr>
          <w:p>
            <w:pPr>
              <w:pStyle w:val="11"/>
              <w:spacing w:before="45" w:line="215" w:lineRule="exact"/>
              <w:ind w:left="100"/>
              <w:rPr>
                <w:sz w:val="18"/>
              </w:rPr>
            </w:pPr>
            <w:r>
              <w:rPr>
                <w:sz w:val="18"/>
              </w:rPr>
              <w:t xml:space="preserve"> </w:t>
            </w:r>
          </w:p>
        </w:tc>
        <w:tc>
          <w:tcPr>
            <w:tcW w:w="397" w:type="dxa"/>
          </w:tcPr>
          <w:p>
            <w:pPr>
              <w:pStyle w:val="11"/>
              <w:spacing w:before="45" w:line="215" w:lineRule="exact"/>
              <w:ind w:left="99"/>
              <w:rPr>
                <w:sz w:val="18"/>
              </w:rPr>
            </w:pPr>
            <w:r>
              <w:rPr>
                <w:sz w:val="18"/>
              </w:rPr>
              <w:t xml:space="preserve"> </w:t>
            </w:r>
          </w:p>
        </w:tc>
        <w:tc>
          <w:tcPr>
            <w:tcW w:w="397" w:type="dxa"/>
          </w:tcPr>
          <w:p>
            <w:pPr>
              <w:pStyle w:val="11"/>
              <w:spacing w:before="45" w:line="215" w:lineRule="exact"/>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5</w:t>
            </w:r>
          </w:p>
        </w:tc>
        <w:tc>
          <w:tcPr>
            <w:tcW w:w="1810" w:type="dxa"/>
          </w:tcPr>
          <w:p>
            <w:pPr>
              <w:pStyle w:val="11"/>
              <w:spacing w:before="45" w:line="215" w:lineRule="exact"/>
              <w:ind w:left="110"/>
              <w:rPr>
                <w:sz w:val="18"/>
              </w:rPr>
            </w:pPr>
            <w:r>
              <w:rPr>
                <w:sz w:val="18"/>
              </w:rPr>
              <w:t>高职英语</w:t>
            </w:r>
          </w:p>
        </w:tc>
        <w:tc>
          <w:tcPr>
            <w:tcW w:w="461" w:type="dxa"/>
          </w:tcPr>
          <w:p>
            <w:pPr>
              <w:pStyle w:val="11"/>
              <w:spacing w:before="45" w:line="215" w:lineRule="exact"/>
              <w:ind w:left="110"/>
              <w:rPr>
                <w:sz w:val="18"/>
              </w:rPr>
            </w:pPr>
            <w:r>
              <w:rPr>
                <w:sz w:val="18"/>
              </w:rPr>
              <w:t xml:space="preserve">6 </w:t>
            </w:r>
          </w:p>
        </w:tc>
        <w:tc>
          <w:tcPr>
            <w:tcW w:w="577" w:type="dxa"/>
          </w:tcPr>
          <w:p>
            <w:pPr>
              <w:pStyle w:val="11"/>
              <w:spacing w:before="45" w:line="215" w:lineRule="exact"/>
              <w:ind w:left="110"/>
              <w:rPr>
                <w:sz w:val="18"/>
              </w:rPr>
            </w:pPr>
            <w:r>
              <w:rPr>
                <w:sz w:val="18"/>
              </w:rPr>
              <w:t xml:space="preserve">96 </w:t>
            </w:r>
          </w:p>
        </w:tc>
        <w:tc>
          <w:tcPr>
            <w:tcW w:w="577" w:type="dxa"/>
          </w:tcPr>
          <w:p>
            <w:pPr>
              <w:pStyle w:val="11"/>
              <w:spacing w:before="45" w:line="215" w:lineRule="exact"/>
              <w:ind w:left="109"/>
              <w:rPr>
                <w:sz w:val="18"/>
              </w:rPr>
            </w:pPr>
            <w:r>
              <w:rPr>
                <w:sz w:val="18"/>
              </w:rPr>
              <w:t xml:space="preserve">96 </w:t>
            </w:r>
          </w:p>
        </w:tc>
        <w:tc>
          <w:tcPr>
            <w:tcW w:w="522" w:type="dxa"/>
          </w:tcPr>
          <w:p>
            <w:pPr>
              <w:pStyle w:val="11"/>
              <w:rPr>
                <w:rFonts w:ascii="Times New Roman"/>
                <w:sz w:val="18"/>
              </w:rPr>
            </w:pPr>
          </w:p>
        </w:tc>
        <w:tc>
          <w:tcPr>
            <w:tcW w:w="503" w:type="dxa"/>
          </w:tcPr>
          <w:p>
            <w:pPr>
              <w:pStyle w:val="11"/>
              <w:spacing w:before="45" w:line="215" w:lineRule="exact"/>
              <w:ind w:left="105"/>
              <w:rPr>
                <w:sz w:val="18"/>
              </w:rPr>
            </w:pPr>
            <w:r>
              <w:rPr>
                <w:sz w:val="18"/>
              </w:rPr>
              <w:t xml:space="preserve">4 </w:t>
            </w:r>
          </w:p>
        </w:tc>
        <w:tc>
          <w:tcPr>
            <w:tcW w:w="623" w:type="dxa"/>
          </w:tcPr>
          <w:p>
            <w:pPr>
              <w:pStyle w:val="11"/>
              <w:spacing w:before="45" w:line="215" w:lineRule="exact"/>
              <w:ind w:left="106"/>
              <w:rPr>
                <w:sz w:val="18"/>
              </w:rPr>
            </w:pPr>
            <w:r>
              <w:rPr>
                <w:sz w:val="18"/>
              </w:rPr>
              <w:t xml:space="preserve">4 </w:t>
            </w:r>
          </w:p>
        </w:tc>
        <w:tc>
          <w:tcPr>
            <w:tcW w:w="624" w:type="dxa"/>
          </w:tcPr>
          <w:p>
            <w:pPr>
              <w:pStyle w:val="11"/>
              <w:spacing w:before="45" w:line="215" w:lineRule="exact"/>
              <w:ind w:left="102"/>
              <w:rPr>
                <w:sz w:val="18"/>
              </w:rPr>
            </w:pPr>
            <w:r>
              <w:rPr>
                <w:sz w:val="18"/>
              </w:rPr>
              <w:t xml:space="preserve"> </w:t>
            </w:r>
          </w:p>
        </w:tc>
        <w:tc>
          <w:tcPr>
            <w:tcW w:w="623" w:type="dxa"/>
          </w:tcPr>
          <w:p>
            <w:pPr>
              <w:pStyle w:val="11"/>
              <w:spacing w:before="45" w:line="215" w:lineRule="exact"/>
              <w:ind w:left="100"/>
              <w:rPr>
                <w:sz w:val="18"/>
              </w:rPr>
            </w:pPr>
            <w:r>
              <w:rPr>
                <w:sz w:val="18"/>
              </w:rPr>
              <w:t xml:space="preserve"> </w:t>
            </w:r>
          </w:p>
        </w:tc>
        <w:tc>
          <w:tcPr>
            <w:tcW w:w="397" w:type="dxa"/>
          </w:tcPr>
          <w:p>
            <w:pPr>
              <w:pStyle w:val="11"/>
              <w:spacing w:before="45" w:line="215" w:lineRule="exact"/>
              <w:ind w:left="99"/>
              <w:rPr>
                <w:sz w:val="18"/>
              </w:rPr>
            </w:pPr>
            <w:r>
              <w:rPr>
                <w:sz w:val="18"/>
              </w:rPr>
              <w:t xml:space="preserve"> </w:t>
            </w:r>
          </w:p>
        </w:tc>
        <w:tc>
          <w:tcPr>
            <w:tcW w:w="397" w:type="dxa"/>
          </w:tcPr>
          <w:p>
            <w:pPr>
              <w:pStyle w:val="11"/>
              <w:spacing w:before="45" w:line="215" w:lineRule="exact"/>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96" w:type="dxa"/>
            <w:vMerge w:val="continue"/>
            <w:tcBorders>
              <w:top w:val="nil"/>
            </w:tcBorders>
          </w:tcPr>
          <w:p>
            <w:pPr>
              <w:rPr>
                <w:sz w:val="2"/>
                <w:szCs w:val="2"/>
              </w:rPr>
            </w:pPr>
          </w:p>
        </w:tc>
        <w:tc>
          <w:tcPr>
            <w:tcW w:w="1303" w:type="dxa"/>
            <w:vMerge w:val="restart"/>
          </w:tcPr>
          <w:p>
            <w:pPr>
              <w:pStyle w:val="11"/>
              <w:rPr>
                <w:sz w:val="18"/>
              </w:rPr>
            </w:pPr>
          </w:p>
          <w:p>
            <w:pPr>
              <w:pStyle w:val="11"/>
              <w:rPr>
                <w:sz w:val="18"/>
              </w:rPr>
            </w:pPr>
          </w:p>
          <w:p>
            <w:pPr>
              <w:pStyle w:val="11"/>
              <w:spacing w:before="7"/>
              <w:rPr>
                <w:sz w:val="13"/>
              </w:rPr>
            </w:pPr>
          </w:p>
          <w:p>
            <w:pPr>
              <w:pStyle w:val="11"/>
              <w:spacing w:before="1" w:line="290" w:lineRule="auto"/>
              <w:ind w:left="110" w:right="91"/>
              <w:rPr>
                <w:sz w:val="18"/>
              </w:rPr>
            </w:pPr>
            <w:r>
              <w:rPr>
                <w:sz w:val="18"/>
              </w:rPr>
              <w:t xml:space="preserve">基本素质拓展课程 </w:t>
            </w:r>
          </w:p>
          <w:p>
            <w:pPr>
              <w:pStyle w:val="11"/>
              <w:spacing w:before="1"/>
              <w:ind w:left="110"/>
              <w:rPr>
                <w:sz w:val="18"/>
              </w:rPr>
            </w:pPr>
            <w:r>
              <w:rPr>
                <w:sz w:val="18"/>
              </w:rPr>
              <w:t xml:space="preserve">11 学分 </w:t>
            </w:r>
          </w:p>
          <w:p>
            <w:pPr>
              <w:pStyle w:val="11"/>
              <w:spacing w:before="50"/>
              <w:ind w:left="110"/>
              <w:rPr>
                <w:sz w:val="18"/>
              </w:rPr>
            </w:pPr>
            <w:r>
              <w:rPr>
                <w:sz w:val="18"/>
              </w:rPr>
              <w:t xml:space="preserve"> </w:t>
            </w:r>
          </w:p>
          <w:p>
            <w:pPr>
              <w:pStyle w:val="11"/>
              <w:spacing w:before="48"/>
              <w:ind w:left="110"/>
              <w:rPr>
                <w:sz w:val="18"/>
              </w:rPr>
            </w:pPr>
            <w:r>
              <w:rPr>
                <w:sz w:val="18"/>
              </w:rPr>
              <w:t>( 安排在 7 —</w:t>
            </w:r>
          </w:p>
          <w:p>
            <w:pPr>
              <w:pStyle w:val="11"/>
              <w:spacing w:before="50" w:line="292" w:lineRule="auto"/>
              <w:ind w:left="110" w:right="69"/>
              <w:rPr>
                <w:sz w:val="18"/>
              </w:rPr>
            </w:pPr>
            <w:r>
              <w:rPr>
                <w:sz w:val="18"/>
              </w:rPr>
              <w:t>10 节和双休日进行)</w:t>
            </w:r>
          </w:p>
        </w:tc>
        <w:tc>
          <w:tcPr>
            <w:tcW w:w="593" w:type="dxa"/>
            <w:vMerge w:val="restart"/>
          </w:tcPr>
          <w:p>
            <w:pPr>
              <w:pStyle w:val="11"/>
              <w:rPr>
                <w:sz w:val="18"/>
              </w:rPr>
            </w:pPr>
          </w:p>
          <w:p>
            <w:pPr>
              <w:pStyle w:val="11"/>
              <w:spacing w:before="5"/>
              <w:rPr>
                <w:sz w:val="19"/>
              </w:rPr>
            </w:pPr>
          </w:p>
          <w:p>
            <w:pPr>
              <w:pStyle w:val="11"/>
              <w:ind w:left="110"/>
              <w:rPr>
                <w:sz w:val="18"/>
              </w:rPr>
            </w:pPr>
            <w:r>
              <w:rPr>
                <w:sz w:val="18"/>
              </w:rPr>
              <w:t xml:space="preserve">必修 </w:t>
            </w:r>
          </w:p>
          <w:p>
            <w:pPr>
              <w:pStyle w:val="11"/>
              <w:spacing w:before="51"/>
              <w:ind w:left="110"/>
              <w:rPr>
                <w:sz w:val="18"/>
              </w:rPr>
            </w:pPr>
            <w:r>
              <w:rPr>
                <w:sz w:val="18"/>
              </w:rPr>
              <w:t xml:space="preserve"> </w:t>
            </w:r>
          </w:p>
          <w:p>
            <w:pPr>
              <w:pStyle w:val="11"/>
              <w:spacing w:before="47"/>
              <w:ind w:left="110"/>
              <w:rPr>
                <w:sz w:val="18"/>
              </w:rPr>
            </w:pPr>
            <w:r>
              <w:rPr>
                <w:sz w:val="18"/>
              </w:rPr>
              <w:t xml:space="preserve"> </w:t>
            </w:r>
          </w:p>
          <w:p>
            <w:pPr>
              <w:pStyle w:val="11"/>
              <w:spacing w:before="51"/>
              <w:ind w:left="110"/>
              <w:rPr>
                <w:sz w:val="18"/>
              </w:rPr>
            </w:pPr>
            <w:r>
              <w:rPr>
                <w:sz w:val="18"/>
              </w:rPr>
              <w:t xml:space="preserve">学分 </w:t>
            </w:r>
          </w:p>
        </w:tc>
        <w:tc>
          <w:tcPr>
            <w:tcW w:w="461" w:type="dxa"/>
          </w:tcPr>
          <w:p>
            <w:pPr>
              <w:pStyle w:val="11"/>
              <w:spacing w:before="5"/>
              <w:rPr>
                <w:sz w:val="14"/>
              </w:rPr>
            </w:pPr>
          </w:p>
          <w:p>
            <w:pPr>
              <w:pStyle w:val="11"/>
              <w:ind w:left="108"/>
              <w:rPr>
                <w:sz w:val="18"/>
              </w:rPr>
            </w:pPr>
            <w:r>
              <w:rPr>
                <w:sz w:val="18"/>
              </w:rPr>
              <w:t xml:space="preserve">6 </w:t>
            </w:r>
          </w:p>
        </w:tc>
        <w:tc>
          <w:tcPr>
            <w:tcW w:w="1810" w:type="dxa"/>
          </w:tcPr>
          <w:p>
            <w:pPr>
              <w:pStyle w:val="11"/>
              <w:spacing w:before="5"/>
              <w:rPr>
                <w:sz w:val="14"/>
              </w:rPr>
            </w:pPr>
          </w:p>
          <w:p>
            <w:pPr>
              <w:pStyle w:val="11"/>
              <w:ind w:left="110"/>
              <w:rPr>
                <w:sz w:val="18"/>
              </w:rPr>
            </w:pPr>
            <w:r>
              <w:rPr>
                <w:sz w:val="18"/>
              </w:rPr>
              <w:t xml:space="preserve">军事理论和实践 </w:t>
            </w:r>
          </w:p>
        </w:tc>
        <w:tc>
          <w:tcPr>
            <w:tcW w:w="461" w:type="dxa"/>
          </w:tcPr>
          <w:p>
            <w:pPr>
              <w:pStyle w:val="11"/>
              <w:spacing w:before="5"/>
              <w:rPr>
                <w:sz w:val="14"/>
              </w:rPr>
            </w:pPr>
          </w:p>
          <w:p>
            <w:pPr>
              <w:pStyle w:val="11"/>
              <w:ind w:left="110"/>
              <w:rPr>
                <w:sz w:val="18"/>
              </w:rPr>
            </w:pPr>
            <w:r>
              <w:rPr>
                <w:sz w:val="18"/>
              </w:rPr>
              <w:t xml:space="preserve">2 </w:t>
            </w:r>
          </w:p>
        </w:tc>
        <w:tc>
          <w:tcPr>
            <w:tcW w:w="577" w:type="dxa"/>
          </w:tcPr>
          <w:p>
            <w:pPr>
              <w:pStyle w:val="11"/>
              <w:spacing w:before="5"/>
              <w:rPr>
                <w:sz w:val="14"/>
              </w:rPr>
            </w:pPr>
          </w:p>
          <w:p>
            <w:pPr>
              <w:pStyle w:val="11"/>
              <w:ind w:left="110"/>
              <w:rPr>
                <w:sz w:val="18"/>
              </w:rPr>
            </w:pPr>
            <w:r>
              <w:rPr>
                <w:sz w:val="18"/>
              </w:rPr>
              <w:t xml:space="preserve">32 </w:t>
            </w:r>
          </w:p>
        </w:tc>
        <w:tc>
          <w:tcPr>
            <w:tcW w:w="577" w:type="dxa"/>
          </w:tcPr>
          <w:p>
            <w:pPr>
              <w:pStyle w:val="11"/>
              <w:spacing w:before="5"/>
              <w:rPr>
                <w:sz w:val="14"/>
              </w:rPr>
            </w:pPr>
          </w:p>
          <w:p>
            <w:pPr>
              <w:pStyle w:val="11"/>
              <w:ind w:left="109"/>
              <w:rPr>
                <w:sz w:val="18"/>
              </w:rPr>
            </w:pPr>
            <w:r>
              <w:rPr>
                <w:sz w:val="18"/>
              </w:rPr>
              <w:t xml:space="preserve"> </w:t>
            </w:r>
          </w:p>
        </w:tc>
        <w:tc>
          <w:tcPr>
            <w:tcW w:w="522" w:type="dxa"/>
          </w:tcPr>
          <w:p>
            <w:pPr>
              <w:pStyle w:val="11"/>
              <w:spacing w:before="5"/>
              <w:rPr>
                <w:sz w:val="14"/>
              </w:rPr>
            </w:pPr>
          </w:p>
          <w:p>
            <w:pPr>
              <w:pStyle w:val="11"/>
              <w:ind w:left="108"/>
              <w:rPr>
                <w:sz w:val="18"/>
              </w:rPr>
            </w:pPr>
            <w:r>
              <w:rPr>
                <w:sz w:val="18"/>
              </w:rPr>
              <w:t xml:space="preserve">32 </w:t>
            </w:r>
          </w:p>
        </w:tc>
        <w:tc>
          <w:tcPr>
            <w:tcW w:w="503" w:type="dxa"/>
          </w:tcPr>
          <w:p>
            <w:pPr>
              <w:pStyle w:val="11"/>
              <w:spacing w:before="3" w:line="278" w:lineRule="exact"/>
              <w:ind w:left="105" w:right="115"/>
              <w:rPr>
                <w:sz w:val="18"/>
              </w:rPr>
            </w:pPr>
            <w:r>
              <w:rPr>
                <w:sz w:val="18"/>
              </w:rPr>
              <w:t xml:space="preserve">讲座 </w:t>
            </w:r>
          </w:p>
        </w:tc>
        <w:tc>
          <w:tcPr>
            <w:tcW w:w="623" w:type="dxa"/>
          </w:tcPr>
          <w:p>
            <w:pPr>
              <w:pStyle w:val="11"/>
              <w:spacing w:before="5"/>
              <w:rPr>
                <w:sz w:val="14"/>
              </w:rPr>
            </w:pPr>
          </w:p>
          <w:p>
            <w:pPr>
              <w:pStyle w:val="11"/>
              <w:ind w:left="106"/>
              <w:rPr>
                <w:sz w:val="18"/>
              </w:rPr>
            </w:pPr>
            <w:r>
              <w:rPr>
                <w:sz w:val="18"/>
              </w:rPr>
              <w:t xml:space="preserve"> </w:t>
            </w:r>
          </w:p>
        </w:tc>
        <w:tc>
          <w:tcPr>
            <w:tcW w:w="624" w:type="dxa"/>
          </w:tcPr>
          <w:p>
            <w:pPr>
              <w:pStyle w:val="11"/>
              <w:spacing w:before="5"/>
              <w:rPr>
                <w:sz w:val="14"/>
              </w:rPr>
            </w:pPr>
          </w:p>
          <w:p>
            <w:pPr>
              <w:pStyle w:val="11"/>
              <w:ind w:left="102"/>
              <w:rPr>
                <w:sz w:val="18"/>
              </w:rPr>
            </w:pPr>
            <w:r>
              <w:rPr>
                <w:sz w:val="18"/>
              </w:rPr>
              <w:t xml:space="preserve"> </w:t>
            </w:r>
          </w:p>
        </w:tc>
        <w:tc>
          <w:tcPr>
            <w:tcW w:w="623" w:type="dxa"/>
          </w:tcPr>
          <w:p>
            <w:pPr>
              <w:pStyle w:val="11"/>
              <w:spacing w:before="5"/>
              <w:rPr>
                <w:sz w:val="14"/>
              </w:rPr>
            </w:pPr>
          </w:p>
          <w:p>
            <w:pPr>
              <w:pStyle w:val="11"/>
              <w:ind w:left="100"/>
              <w:rPr>
                <w:sz w:val="18"/>
              </w:rPr>
            </w:pPr>
            <w:r>
              <w:rPr>
                <w:sz w:val="18"/>
              </w:rPr>
              <w:t xml:space="preserve"> </w:t>
            </w:r>
          </w:p>
        </w:tc>
        <w:tc>
          <w:tcPr>
            <w:tcW w:w="397" w:type="dxa"/>
          </w:tcPr>
          <w:p>
            <w:pPr>
              <w:pStyle w:val="11"/>
              <w:spacing w:before="5"/>
              <w:rPr>
                <w:sz w:val="14"/>
              </w:rPr>
            </w:pPr>
          </w:p>
          <w:p>
            <w:pPr>
              <w:pStyle w:val="11"/>
              <w:ind w:left="99"/>
              <w:rPr>
                <w:sz w:val="18"/>
              </w:rPr>
            </w:pPr>
            <w:r>
              <w:rPr>
                <w:sz w:val="18"/>
              </w:rPr>
              <w:t xml:space="preserve"> </w:t>
            </w:r>
          </w:p>
        </w:tc>
        <w:tc>
          <w:tcPr>
            <w:tcW w:w="397" w:type="dxa"/>
          </w:tcPr>
          <w:p>
            <w:pPr>
              <w:pStyle w:val="11"/>
              <w:spacing w:before="5"/>
              <w:rPr>
                <w:sz w:val="14"/>
              </w:rPr>
            </w:pPr>
          </w:p>
          <w:p>
            <w:pPr>
              <w:pStyle w:val="11"/>
              <w:ind w:left="98"/>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7</w:t>
            </w:r>
          </w:p>
        </w:tc>
        <w:tc>
          <w:tcPr>
            <w:tcW w:w="1810" w:type="dxa"/>
          </w:tcPr>
          <w:p>
            <w:pPr>
              <w:pStyle w:val="11"/>
              <w:spacing w:before="45" w:line="215" w:lineRule="exact"/>
              <w:ind w:left="110"/>
              <w:rPr>
                <w:sz w:val="18"/>
              </w:rPr>
            </w:pPr>
            <w:r>
              <w:rPr>
                <w:sz w:val="18"/>
              </w:rPr>
              <w:t>形势与政策</w:t>
            </w:r>
          </w:p>
        </w:tc>
        <w:tc>
          <w:tcPr>
            <w:tcW w:w="461" w:type="dxa"/>
          </w:tcPr>
          <w:p>
            <w:pPr>
              <w:pStyle w:val="11"/>
              <w:spacing w:before="45" w:line="215" w:lineRule="exact"/>
              <w:ind w:left="110"/>
              <w:rPr>
                <w:sz w:val="18"/>
              </w:rPr>
            </w:pPr>
            <w:r>
              <w:rPr>
                <w:sz w:val="18"/>
              </w:rPr>
              <w:t xml:space="preserve">1 </w:t>
            </w:r>
          </w:p>
        </w:tc>
        <w:tc>
          <w:tcPr>
            <w:tcW w:w="577" w:type="dxa"/>
          </w:tcPr>
          <w:p>
            <w:pPr>
              <w:pStyle w:val="11"/>
              <w:spacing w:before="45" w:line="215" w:lineRule="exact"/>
              <w:ind w:left="110"/>
              <w:rPr>
                <w:sz w:val="18"/>
              </w:rPr>
            </w:pPr>
            <w:r>
              <w:rPr>
                <w:sz w:val="18"/>
              </w:rPr>
              <w:t xml:space="preserve">16 </w:t>
            </w:r>
          </w:p>
        </w:tc>
        <w:tc>
          <w:tcPr>
            <w:tcW w:w="577" w:type="dxa"/>
          </w:tcPr>
          <w:p>
            <w:pPr>
              <w:pStyle w:val="11"/>
              <w:spacing w:before="45" w:line="215" w:lineRule="exact"/>
              <w:ind w:left="109"/>
              <w:rPr>
                <w:sz w:val="18"/>
              </w:rPr>
            </w:pPr>
            <w:r>
              <w:rPr>
                <w:sz w:val="18"/>
              </w:rPr>
              <w:t xml:space="preserve">16 </w:t>
            </w:r>
          </w:p>
        </w:tc>
        <w:tc>
          <w:tcPr>
            <w:tcW w:w="522" w:type="dxa"/>
          </w:tcPr>
          <w:p>
            <w:pPr>
              <w:pStyle w:val="11"/>
              <w:rPr>
                <w:rFonts w:ascii="Times New Roman"/>
                <w:sz w:val="18"/>
              </w:rPr>
            </w:pPr>
          </w:p>
        </w:tc>
        <w:tc>
          <w:tcPr>
            <w:tcW w:w="503" w:type="dxa"/>
          </w:tcPr>
          <w:p>
            <w:pPr>
              <w:pStyle w:val="11"/>
              <w:rPr>
                <w:rFonts w:ascii="Times New Roman"/>
                <w:sz w:val="18"/>
              </w:rPr>
            </w:pPr>
          </w:p>
        </w:tc>
        <w:tc>
          <w:tcPr>
            <w:tcW w:w="623" w:type="dxa"/>
          </w:tcPr>
          <w:p>
            <w:pPr>
              <w:pStyle w:val="11"/>
              <w:spacing w:before="45" w:line="215" w:lineRule="exact"/>
              <w:ind w:left="106"/>
              <w:rPr>
                <w:sz w:val="18"/>
              </w:rPr>
            </w:pPr>
            <w:r>
              <w:rPr>
                <w:sz w:val="18"/>
              </w:rPr>
              <w:t>讲座</w:t>
            </w:r>
          </w:p>
        </w:tc>
        <w:tc>
          <w:tcPr>
            <w:tcW w:w="624" w:type="dxa"/>
          </w:tcPr>
          <w:p>
            <w:pPr>
              <w:pStyle w:val="11"/>
              <w:spacing w:before="45" w:line="215" w:lineRule="exact"/>
              <w:ind w:left="102"/>
              <w:rPr>
                <w:sz w:val="18"/>
              </w:rPr>
            </w:pPr>
            <w:r>
              <w:rPr>
                <w:sz w:val="18"/>
              </w:rPr>
              <w:t>讲座</w:t>
            </w:r>
          </w:p>
        </w:tc>
        <w:tc>
          <w:tcPr>
            <w:tcW w:w="623" w:type="dxa"/>
          </w:tcPr>
          <w:p>
            <w:pPr>
              <w:pStyle w:val="11"/>
              <w:spacing w:before="45" w:line="215" w:lineRule="exact"/>
              <w:ind w:left="100"/>
              <w:rPr>
                <w:sz w:val="18"/>
              </w:rPr>
            </w:pPr>
            <w:r>
              <w:rPr>
                <w:sz w:val="18"/>
              </w:rPr>
              <w:t>讲座</w:t>
            </w:r>
          </w:p>
        </w:tc>
        <w:tc>
          <w:tcPr>
            <w:tcW w:w="397" w:type="dxa"/>
          </w:tcPr>
          <w:p>
            <w:pPr>
              <w:pStyle w:val="11"/>
              <w:rPr>
                <w:rFonts w:ascii="Times New Roman"/>
                <w:sz w:val="18"/>
              </w:rPr>
            </w:pPr>
          </w:p>
        </w:tc>
        <w:tc>
          <w:tcPr>
            <w:tcW w:w="39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
              <w:rPr>
                <w:sz w:val="14"/>
              </w:rPr>
            </w:pPr>
          </w:p>
          <w:p>
            <w:pPr>
              <w:pStyle w:val="11"/>
              <w:ind w:left="108"/>
              <w:rPr>
                <w:sz w:val="18"/>
              </w:rPr>
            </w:pPr>
            <w:r>
              <w:rPr>
                <w:sz w:val="18"/>
              </w:rPr>
              <w:t>8</w:t>
            </w:r>
          </w:p>
        </w:tc>
        <w:tc>
          <w:tcPr>
            <w:tcW w:w="1810" w:type="dxa"/>
          </w:tcPr>
          <w:p>
            <w:pPr>
              <w:pStyle w:val="11"/>
              <w:spacing w:before="1" w:line="280" w:lineRule="exact"/>
              <w:ind w:left="110" w:right="94"/>
              <w:rPr>
                <w:sz w:val="18"/>
              </w:rPr>
            </w:pPr>
            <w:r>
              <w:rPr>
                <w:sz w:val="18"/>
              </w:rPr>
              <w:t>大学生职业发展与就业指导</w:t>
            </w:r>
          </w:p>
        </w:tc>
        <w:tc>
          <w:tcPr>
            <w:tcW w:w="461" w:type="dxa"/>
          </w:tcPr>
          <w:p>
            <w:pPr>
              <w:pStyle w:val="11"/>
              <w:spacing w:before="5"/>
              <w:rPr>
                <w:sz w:val="14"/>
              </w:rPr>
            </w:pPr>
          </w:p>
          <w:p>
            <w:pPr>
              <w:pStyle w:val="11"/>
              <w:ind w:left="110"/>
              <w:rPr>
                <w:sz w:val="18"/>
              </w:rPr>
            </w:pPr>
            <w:r>
              <w:rPr>
                <w:sz w:val="18"/>
              </w:rPr>
              <w:t xml:space="preserve">3 </w:t>
            </w:r>
          </w:p>
        </w:tc>
        <w:tc>
          <w:tcPr>
            <w:tcW w:w="577" w:type="dxa"/>
          </w:tcPr>
          <w:p>
            <w:pPr>
              <w:pStyle w:val="11"/>
              <w:spacing w:before="5"/>
              <w:rPr>
                <w:sz w:val="14"/>
              </w:rPr>
            </w:pPr>
          </w:p>
          <w:p>
            <w:pPr>
              <w:pStyle w:val="11"/>
              <w:ind w:left="110"/>
              <w:rPr>
                <w:sz w:val="18"/>
              </w:rPr>
            </w:pPr>
            <w:r>
              <w:rPr>
                <w:sz w:val="18"/>
              </w:rPr>
              <w:t xml:space="preserve">48 </w:t>
            </w:r>
          </w:p>
        </w:tc>
        <w:tc>
          <w:tcPr>
            <w:tcW w:w="577" w:type="dxa"/>
          </w:tcPr>
          <w:p>
            <w:pPr>
              <w:pStyle w:val="11"/>
              <w:spacing w:before="5"/>
              <w:rPr>
                <w:sz w:val="14"/>
              </w:rPr>
            </w:pPr>
          </w:p>
          <w:p>
            <w:pPr>
              <w:pStyle w:val="11"/>
              <w:ind w:left="109"/>
              <w:rPr>
                <w:sz w:val="18"/>
              </w:rPr>
            </w:pPr>
            <w:r>
              <w:rPr>
                <w:sz w:val="18"/>
              </w:rPr>
              <w:t xml:space="preserve">36 </w:t>
            </w:r>
          </w:p>
        </w:tc>
        <w:tc>
          <w:tcPr>
            <w:tcW w:w="522" w:type="dxa"/>
          </w:tcPr>
          <w:p>
            <w:pPr>
              <w:pStyle w:val="11"/>
              <w:spacing w:before="5"/>
              <w:rPr>
                <w:sz w:val="14"/>
              </w:rPr>
            </w:pPr>
          </w:p>
          <w:p>
            <w:pPr>
              <w:pStyle w:val="11"/>
              <w:ind w:left="108"/>
              <w:rPr>
                <w:sz w:val="18"/>
              </w:rPr>
            </w:pPr>
            <w:r>
              <w:rPr>
                <w:sz w:val="18"/>
              </w:rPr>
              <w:t>12</w:t>
            </w:r>
          </w:p>
        </w:tc>
        <w:tc>
          <w:tcPr>
            <w:tcW w:w="2373" w:type="dxa"/>
            <w:gridSpan w:val="4"/>
          </w:tcPr>
          <w:p>
            <w:pPr>
              <w:pStyle w:val="11"/>
              <w:spacing w:before="1" w:line="280" w:lineRule="exact"/>
              <w:ind w:left="105" w:right="104"/>
              <w:rPr>
                <w:sz w:val="18"/>
              </w:rPr>
            </w:pPr>
            <w:r>
              <w:rPr>
                <w:sz w:val="18"/>
              </w:rPr>
              <w:t>2～4</w:t>
            </w:r>
            <w:r>
              <w:rPr>
                <w:spacing w:val="-9"/>
                <w:sz w:val="18"/>
              </w:rPr>
              <w:t xml:space="preserve"> 学期每学期安排 </w:t>
            </w:r>
            <w:r>
              <w:rPr>
                <w:sz w:val="18"/>
              </w:rPr>
              <w:t>12</w:t>
            </w:r>
            <w:r>
              <w:rPr>
                <w:spacing w:val="-25"/>
                <w:sz w:val="18"/>
              </w:rPr>
              <w:t xml:space="preserve"> 学</w:t>
            </w:r>
            <w:r>
              <w:rPr>
                <w:sz w:val="18"/>
              </w:rPr>
              <w:t>时</w:t>
            </w:r>
          </w:p>
        </w:tc>
        <w:tc>
          <w:tcPr>
            <w:tcW w:w="397" w:type="dxa"/>
          </w:tcPr>
          <w:p>
            <w:pPr>
              <w:pStyle w:val="11"/>
              <w:rPr>
                <w:rFonts w:ascii="Times New Roman"/>
                <w:sz w:val="18"/>
              </w:rPr>
            </w:pPr>
          </w:p>
        </w:tc>
        <w:tc>
          <w:tcPr>
            <w:tcW w:w="39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
              <w:rPr>
                <w:sz w:val="14"/>
              </w:rPr>
            </w:pPr>
          </w:p>
          <w:p>
            <w:pPr>
              <w:pStyle w:val="11"/>
              <w:ind w:left="108"/>
              <w:rPr>
                <w:sz w:val="18"/>
              </w:rPr>
            </w:pPr>
            <w:r>
              <w:rPr>
                <w:sz w:val="18"/>
              </w:rPr>
              <w:t>9</w:t>
            </w:r>
          </w:p>
        </w:tc>
        <w:tc>
          <w:tcPr>
            <w:tcW w:w="1810" w:type="dxa"/>
          </w:tcPr>
          <w:p>
            <w:pPr>
              <w:pStyle w:val="11"/>
              <w:spacing w:before="5"/>
              <w:rPr>
                <w:sz w:val="14"/>
              </w:rPr>
            </w:pPr>
          </w:p>
          <w:p>
            <w:pPr>
              <w:pStyle w:val="11"/>
              <w:ind w:left="110"/>
              <w:rPr>
                <w:sz w:val="18"/>
              </w:rPr>
            </w:pPr>
            <w:r>
              <w:rPr>
                <w:sz w:val="18"/>
              </w:rPr>
              <w:t xml:space="preserve">大学生安全教育 </w:t>
            </w:r>
          </w:p>
        </w:tc>
        <w:tc>
          <w:tcPr>
            <w:tcW w:w="461" w:type="dxa"/>
          </w:tcPr>
          <w:p>
            <w:pPr>
              <w:pStyle w:val="11"/>
              <w:rPr>
                <w:rFonts w:ascii="Times New Roman"/>
                <w:sz w:val="18"/>
              </w:rPr>
            </w:pPr>
          </w:p>
        </w:tc>
        <w:tc>
          <w:tcPr>
            <w:tcW w:w="577" w:type="dxa"/>
          </w:tcPr>
          <w:p>
            <w:pPr>
              <w:pStyle w:val="11"/>
              <w:spacing w:before="5"/>
              <w:rPr>
                <w:sz w:val="14"/>
              </w:rPr>
            </w:pPr>
          </w:p>
          <w:p>
            <w:pPr>
              <w:pStyle w:val="11"/>
              <w:ind w:left="110"/>
              <w:rPr>
                <w:sz w:val="18"/>
              </w:rPr>
            </w:pPr>
            <w:r>
              <w:rPr>
                <w:sz w:val="18"/>
              </w:rPr>
              <w:t>24</w:t>
            </w:r>
          </w:p>
        </w:tc>
        <w:tc>
          <w:tcPr>
            <w:tcW w:w="577" w:type="dxa"/>
          </w:tcPr>
          <w:p>
            <w:pPr>
              <w:pStyle w:val="11"/>
              <w:spacing w:before="5"/>
              <w:rPr>
                <w:sz w:val="14"/>
              </w:rPr>
            </w:pPr>
          </w:p>
          <w:p>
            <w:pPr>
              <w:pStyle w:val="11"/>
              <w:ind w:left="109"/>
              <w:rPr>
                <w:sz w:val="18"/>
              </w:rPr>
            </w:pPr>
            <w:r>
              <w:rPr>
                <w:sz w:val="18"/>
              </w:rPr>
              <w:t>12</w:t>
            </w:r>
          </w:p>
        </w:tc>
        <w:tc>
          <w:tcPr>
            <w:tcW w:w="522" w:type="dxa"/>
          </w:tcPr>
          <w:p>
            <w:pPr>
              <w:pStyle w:val="11"/>
              <w:spacing w:before="5"/>
              <w:rPr>
                <w:sz w:val="14"/>
              </w:rPr>
            </w:pPr>
          </w:p>
          <w:p>
            <w:pPr>
              <w:pStyle w:val="11"/>
              <w:ind w:left="108"/>
              <w:rPr>
                <w:sz w:val="18"/>
              </w:rPr>
            </w:pPr>
            <w:r>
              <w:rPr>
                <w:sz w:val="18"/>
              </w:rPr>
              <w:t>12</w:t>
            </w:r>
          </w:p>
        </w:tc>
        <w:tc>
          <w:tcPr>
            <w:tcW w:w="2373" w:type="dxa"/>
            <w:gridSpan w:val="4"/>
          </w:tcPr>
          <w:p>
            <w:pPr>
              <w:pStyle w:val="11"/>
              <w:spacing w:before="3" w:line="278" w:lineRule="exact"/>
              <w:ind w:left="105" w:right="104"/>
              <w:rPr>
                <w:sz w:val="18"/>
              </w:rPr>
            </w:pPr>
            <w:r>
              <w:rPr>
                <w:sz w:val="18"/>
              </w:rPr>
              <w:t>1—4</w:t>
            </w:r>
            <w:r>
              <w:rPr>
                <w:spacing w:val="-7"/>
                <w:sz w:val="18"/>
              </w:rPr>
              <w:t xml:space="preserve"> 学期每学期安排</w:t>
            </w:r>
            <w:r>
              <w:rPr>
                <w:sz w:val="18"/>
              </w:rPr>
              <w:t>3</w:t>
            </w:r>
            <w:r>
              <w:rPr>
                <w:spacing w:val="-27"/>
                <w:sz w:val="18"/>
              </w:rPr>
              <w:t xml:space="preserve"> 学时</w:t>
            </w:r>
            <w:r>
              <w:rPr>
                <w:sz w:val="18"/>
              </w:rPr>
              <w:t>讲座</w:t>
            </w:r>
          </w:p>
        </w:tc>
        <w:tc>
          <w:tcPr>
            <w:tcW w:w="397" w:type="dxa"/>
          </w:tcPr>
          <w:p>
            <w:pPr>
              <w:pStyle w:val="11"/>
              <w:rPr>
                <w:rFonts w:ascii="Times New Roman"/>
                <w:sz w:val="18"/>
              </w:rPr>
            </w:pPr>
          </w:p>
        </w:tc>
        <w:tc>
          <w:tcPr>
            <w:tcW w:w="397" w:type="dxa"/>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restart"/>
          </w:tcPr>
          <w:p>
            <w:pPr>
              <w:pStyle w:val="11"/>
              <w:spacing w:before="2"/>
              <w:rPr>
                <w:sz w:val="26"/>
              </w:rPr>
            </w:pPr>
          </w:p>
          <w:p>
            <w:pPr>
              <w:pStyle w:val="11"/>
              <w:spacing w:line="292" w:lineRule="auto"/>
              <w:ind w:left="110" w:right="20"/>
              <w:rPr>
                <w:sz w:val="18"/>
              </w:rPr>
            </w:pPr>
            <w:r>
              <w:rPr>
                <w:sz w:val="18"/>
              </w:rPr>
              <w:t xml:space="preserve">选修学分 </w:t>
            </w:r>
          </w:p>
        </w:tc>
        <w:tc>
          <w:tcPr>
            <w:tcW w:w="461" w:type="dxa"/>
          </w:tcPr>
          <w:p>
            <w:pPr>
              <w:pStyle w:val="11"/>
              <w:spacing w:before="5"/>
              <w:rPr>
                <w:sz w:val="14"/>
              </w:rPr>
            </w:pPr>
          </w:p>
          <w:p>
            <w:pPr>
              <w:pStyle w:val="11"/>
              <w:ind w:left="108"/>
              <w:rPr>
                <w:sz w:val="18"/>
              </w:rPr>
            </w:pPr>
            <w:r>
              <w:rPr>
                <w:sz w:val="18"/>
              </w:rPr>
              <w:t xml:space="preserve">10 </w:t>
            </w:r>
          </w:p>
        </w:tc>
        <w:tc>
          <w:tcPr>
            <w:tcW w:w="1810" w:type="dxa"/>
          </w:tcPr>
          <w:p>
            <w:pPr>
              <w:pStyle w:val="11"/>
              <w:spacing w:before="1" w:line="280" w:lineRule="exact"/>
              <w:ind w:left="110" w:right="94"/>
              <w:rPr>
                <w:sz w:val="18"/>
              </w:rPr>
            </w:pPr>
            <w:r>
              <w:rPr>
                <w:sz w:val="18"/>
              </w:rPr>
              <w:t>大学生心理健康教育</w:t>
            </w:r>
          </w:p>
        </w:tc>
        <w:tc>
          <w:tcPr>
            <w:tcW w:w="461" w:type="dxa"/>
          </w:tcPr>
          <w:p>
            <w:pPr>
              <w:pStyle w:val="11"/>
              <w:spacing w:before="5"/>
              <w:rPr>
                <w:sz w:val="14"/>
              </w:rPr>
            </w:pPr>
          </w:p>
          <w:p>
            <w:pPr>
              <w:pStyle w:val="11"/>
              <w:ind w:left="110"/>
              <w:rPr>
                <w:sz w:val="18"/>
              </w:rPr>
            </w:pPr>
            <w:r>
              <w:rPr>
                <w:sz w:val="18"/>
              </w:rPr>
              <w:t>1</w:t>
            </w:r>
          </w:p>
        </w:tc>
        <w:tc>
          <w:tcPr>
            <w:tcW w:w="577" w:type="dxa"/>
          </w:tcPr>
          <w:p>
            <w:pPr>
              <w:pStyle w:val="11"/>
              <w:spacing w:before="5"/>
              <w:rPr>
                <w:sz w:val="14"/>
              </w:rPr>
            </w:pPr>
          </w:p>
          <w:p>
            <w:pPr>
              <w:pStyle w:val="11"/>
              <w:ind w:left="110"/>
              <w:rPr>
                <w:sz w:val="18"/>
              </w:rPr>
            </w:pPr>
            <w:r>
              <w:rPr>
                <w:sz w:val="18"/>
              </w:rPr>
              <w:t>16</w:t>
            </w:r>
          </w:p>
        </w:tc>
        <w:tc>
          <w:tcPr>
            <w:tcW w:w="577" w:type="dxa"/>
          </w:tcPr>
          <w:p>
            <w:pPr>
              <w:pStyle w:val="11"/>
              <w:spacing w:before="5"/>
              <w:rPr>
                <w:sz w:val="14"/>
              </w:rPr>
            </w:pPr>
          </w:p>
          <w:p>
            <w:pPr>
              <w:pStyle w:val="11"/>
              <w:ind w:left="109"/>
              <w:rPr>
                <w:sz w:val="18"/>
              </w:rPr>
            </w:pPr>
            <w:r>
              <w:rPr>
                <w:sz w:val="18"/>
              </w:rPr>
              <w:t>16</w:t>
            </w:r>
          </w:p>
        </w:tc>
        <w:tc>
          <w:tcPr>
            <w:tcW w:w="522" w:type="dxa"/>
          </w:tcPr>
          <w:p>
            <w:pPr>
              <w:pStyle w:val="11"/>
              <w:rPr>
                <w:rFonts w:ascii="Times New Roman"/>
                <w:sz w:val="18"/>
              </w:rPr>
            </w:pPr>
          </w:p>
        </w:tc>
        <w:tc>
          <w:tcPr>
            <w:tcW w:w="503" w:type="dxa"/>
          </w:tcPr>
          <w:p>
            <w:pPr>
              <w:pStyle w:val="11"/>
              <w:rPr>
                <w:rFonts w:ascii="Times New Roman"/>
                <w:sz w:val="18"/>
              </w:rPr>
            </w:pPr>
          </w:p>
        </w:tc>
        <w:tc>
          <w:tcPr>
            <w:tcW w:w="623" w:type="dxa"/>
          </w:tcPr>
          <w:p>
            <w:pPr>
              <w:pStyle w:val="11"/>
              <w:spacing w:before="125"/>
              <w:ind w:left="106"/>
              <w:rPr>
                <w:rFonts w:ascii="Microsoft JhengHei"/>
                <w:b/>
                <w:sz w:val="18"/>
              </w:rPr>
            </w:pPr>
            <w:r>
              <w:rPr>
                <w:rFonts w:ascii="Microsoft JhengHei"/>
                <w:b/>
                <w:w w:val="200"/>
                <w:sz w:val="18"/>
              </w:rPr>
              <w:t xml:space="preserve"> </w:t>
            </w:r>
          </w:p>
        </w:tc>
        <w:tc>
          <w:tcPr>
            <w:tcW w:w="624" w:type="dxa"/>
          </w:tcPr>
          <w:p>
            <w:pPr>
              <w:pStyle w:val="11"/>
              <w:spacing w:before="125"/>
              <w:ind w:left="102"/>
              <w:rPr>
                <w:rFonts w:ascii="Microsoft JhengHei"/>
                <w:b/>
                <w:sz w:val="18"/>
              </w:rPr>
            </w:pPr>
            <w:r>
              <w:rPr>
                <w:rFonts w:ascii="Microsoft JhengHei"/>
                <w:b/>
                <w:w w:val="200"/>
                <w:sz w:val="18"/>
              </w:rPr>
              <w:t xml:space="preserve"> </w:t>
            </w:r>
          </w:p>
        </w:tc>
        <w:tc>
          <w:tcPr>
            <w:tcW w:w="623" w:type="dxa"/>
          </w:tcPr>
          <w:p>
            <w:pPr>
              <w:pStyle w:val="11"/>
              <w:spacing w:before="125"/>
              <w:ind w:left="100"/>
              <w:rPr>
                <w:rFonts w:ascii="Microsoft JhengHei"/>
                <w:b/>
                <w:sz w:val="18"/>
              </w:rPr>
            </w:pPr>
            <w:r>
              <w:rPr>
                <w:rFonts w:ascii="Microsoft JhengHei"/>
                <w:b/>
                <w:w w:val="200"/>
                <w:sz w:val="18"/>
              </w:rPr>
              <w:t xml:space="preserve"> </w:t>
            </w:r>
          </w:p>
        </w:tc>
        <w:tc>
          <w:tcPr>
            <w:tcW w:w="397" w:type="dxa"/>
          </w:tcPr>
          <w:p>
            <w:pPr>
              <w:pStyle w:val="11"/>
              <w:spacing w:before="125"/>
              <w:ind w:left="99"/>
              <w:rPr>
                <w:rFonts w:ascii="Microsoft JhengHei"/>
                <w:b/>
                <w:sz w:val="18"/>
              </w:rPr>
            </w:pPr>
            <w:r>
              <w:rPr>
                <w:rFonts w:ascii="Microsoft JhengHei"/>
                <w:b/>
                <w:w w:val="200"/>
                <w:sz w:val="18"/>
              </w:rPr>
              <w:t xml:space="preserve"> </w:t>
            </w:r>
          </w:p>
        </w:tc>
        <w:tc>
          <w:tcPr>
            <w:tcW w:w="397" w:type="dxa"/>
          </w:tcPr>
          <w:p>
            <w:pPr>
              <w:pStyle w:val="11"/>
              <w:spacing w:before="125"/>
              <w:ind w:left="98"/>
              <w:rPr>
                <w:rFonts w:ascii="Microsoft JhengHei"/>
                <w:b/>
                <w:sz w:val="18"/>
              </w:rPr>
            </w:pPr>
            <w:r>
              <w:rPr>
                <w:rFonts w:ascii="Microsoft JhengHei"/>
                <w:b/>
                <w:w w:val="2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5" w:line="215" w:lineRule="exact"/>
              <w:ind w:left="108"/>
              <w:rPr>
                <w:sz w:val="18"/>
              </w:rPr>
            </w:pPr>
            <w:r>
              <w:rPr>
                <w:sz w:val="18"/>
              </w:rPr>
              <w:t xml:space="preserve">11 </w:t>
            </w:r>
          </w:p>
        </w:tc>
        <w:tc>
          <w:tcPr>
            <w:tcW w:w="1810" w:type="dxa"/>
          </w:tcPr>
          <w:p>
            <w:pPr>
              <w:pStyle w:val="11"/>
              <w:spacing w:before="45" w:line="215" w:lineRule="exact"/>
              <w:ind w:left="110"/>
              <w:rPr>
                <w:sz w:val="18"/>
              </w:rPr>
            </w:pPr>
            <w:r>
              <w:rPr>
                <w:sz w:val="18"/>
              </w:rPr>
              <w:t>素质拓展活动</w:t>
            </w:r>
          </w:p>
        </w:tc>
        <w:tc>
          <w:tcPr>
            <w:tcW w:w="461" w:type="dxa"/>
          </w:tcPr>
          <w:p>
            <w:pPr>
              <w:pStyle w:val="11"/>
              <w:spacing w:before="45" w:line="215" w:lineRule="exact"/>
              <w:ind w:left="110"/>
              <w:rPr>
                <w:sz w:val="18"/>
              </w:rPr>
            </w:pPr>
            <w:r>
              <w:rPr>
                <w:sz w:val="18"/>
              </w:rPr>
              <w:t>1</w:t>
            </w:r>
          </w:p>
        </w:tc>
        <w:tc>
          <w:tcPr>
            <w:tcW w:w="577" w:type="dxa"/>
          </w:tcPr>
          <w:p>
            <w:pPr>
              <w:pStyle w:val="11"/>
              <w:spacing w:before="45" w:line="215" w:lineRule="exact"/>
              <w:ind w:left="110"/>
              <w:rPr>
                <w:sz w:val="18"/>
              </w:rPr>
            </w:pPr>
            <w:r>
              <w:rPr>
                <w:sz w:val="18"/>
              </w:rPr>
              <w:t>16</w:t>
            </w:r>
          </w:p>
        </w:tc>
        <w:tc>
          <w:tcPr>
            <w:tcW w:w="577" w:type="dxa"/>
          </w:tcPr>
          <w:p>
            <w:pPr>
              <w:pStyle w:val="11"/>
              <w:rPr>
                <w:rFonts w:ascii="Times New Roman"/>
                <w:sz w:val="18"/>
              </w:rPr>
            </w:pPr>
          </w:p>
        </w:tc>
        <w:tc>
          <w:tcPr>
            <w:tcW w:w="522" w:type="dxa"/>
          </w:tcPr>
          <w:p>
            <w:pPr>
              <w:pStyle w:val="11"/>
              <w:spacing w:before="45" w:line="215" w:lineRule="exact"/>
              <w:ind w:left="108"/>
              <w:rPr>
                <w:sz w:val="18"/>
              </w:rPr>
            </w:pPr>
            <w:r>
              <w:rPr>
                <w:sz w:val="18"/>
              </w:rPr>
              <w:t>16</w:t>
            </w:r>
          </w:p>
        </w:tc>
        <w:tc>
          <w:tcPr>
            <w:tcW w:w="503" w:type="dxa"/>
          </w:tcPr>
          <w:p>
            <w:pPr>
              <w:pStyle w:val="11"/>
              <w:rPr>
                <w:rFonts w:ascii="Times New Roman"/>
                <w:sz w:val="18"/>
              </w:rPr>
            </w:pPr>
          </w:p>
        </w:tc>
        <w:tc>
          <w:tcPr>
            <w:tcW w:w="623" w:type="dxa"/>
          </w:tcPr>
          <w:p>
            <w:pPr>
              <w:pStyle w:val="11"/>
              <w:spacing w:line="260" w:lineRule="exact"/>
              <w:ind w:left="106"/>
              <w:rPr>
                <w:rFonts w:ascii="Microsoft JhengHei"/>
                <w:b/>
                <w:sz w:val="18"/>
              </w:rPr>
            </w:pPr>
            <w:r>
              <w:rPr>
                <w:rFonts w:ascii="Microsoft JhengHei"/>
                <w:b/>
                <w:w w:val="200"/>
                <w:sz w:val="18"/>
              </w:rPr>
              <w:t xml:space="preserve"> </w:t>
            </w:r>
          </w:p>
        </w:tc>
        <w:tc>
          <w:tcPr>
            <w:tcW w:w="624" w:type="dxa"/>
          </w:tcPr>
          <w:p>
            <w:pPr>
              <w:pStyle w:val="11"/>
              <w:spacing w:line="260" w:lineRule="exact"/>
              <w:ind w:left="102"/>
              <w:rPr>
                <w:rFonts w:ascii="Microsoft JhengHei"/>
                <w:b/>
                <w:sz w:val="18"/>
              </w:rPr>
            </w:pPr>
            <w:r>
              <w:rPr>
                <w:rFonts w:ascii="Microsoft JhengHei"/>
                <w:b/>
                <w:w w:val="200"/>
                <w:sz w:val="18"/>
              </w:rPr>
              <w:t xml:space="preserve"> </w:t>
            </w:r>
          </w:p>
        </w:tc>
        <w:tc>
          <w:tcPr>
            <w:tcW w:w="623" w:type="dxa"/>
          </w:tcPr>
          <w:p>
            <w:pPr>
              <w:pStyle w:val="11"/>
              <w:spacing w:line="260" w:lineRule="exact"/>
              <w:ind w:left="100"/>
              <w:rPr>
                <w:rFonts w:ascii="Microsoft JhengHei"/>
                <w:b/>
                <w:sz w:val="18"/>
              </w:rPr>
            </w:pPr>
            <w:r>
              <w:rPr>
                <w:rFonts w:ascii="Microsoft JhengHei"/>
                <w:b/>
                <w:w w:val="200"/>
                <w:sz w:val="18"/>
              </w:rPr>
              <w:t xml:space="preserve"> </w:t>
            </w:r>
          </w:p>
        </w:tc>
        <w:tc>
          <w:tcPr>
            <w:tcW w:w="397" w:type="dxa"/>
          </w:tcPr>
          <w:p>
            <w:pPr>
              <w:pStyle w:val="11"/>
              <w:spacing w:line="260" w:lineRule="exact"/>
              <w:ind w:left="99"/>
              <w:rPr>
                <w:rFonts w:ascii="Microsoft JhengHei"/>
                <w:b/>
                <w:sz w:val="18"/>
              </w:rPr>
            </w:pPr>
            <w:r>
              <w:rPr>
                <w:rFonts w:ascii="Microsoft JhengHei"/>
                <w:b/>
                <w:w w:val="200"/>
                <w:sz w:val="18"/>
              </w:rPr>
              <w:t xml:space="preserve"> </w:t>
            </w:r>
          </w:p>
        </w:tc>
        <w:tc>
          <w:tcPr>
            <w:tcW w:w="397" w:type="dxa"/>
          </w:tcPr>
          <w:p>
            <w:pPr>
              <w:pStyle w:val="11"/>
              <w:spacing w:line="260" w:lineRule="exact"/>
              <w:ind w:left="98"/>
              <w:rPr>
                <w:rFonts w:ascii="Microsoft JhengHei"/>
                <w:b/>
                <w:sz w:val="18"/>
              </w:rPr>
            </w:pPr>
            <w:r>
              <w:rPr>
                <w:rFonts w:ascii="Microsoft JhengHei"/>
                <w:b/>
                <w:w w:val="2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43" w:line="215" w:lineRule="exact"/>
              <w:ind w:left="108"/>
              <w:rPr>
                <w:sz w:val="18"/>
              </w:rPr>
            </w:pPr>
            <w:r>
              <w:rPr>
                <w:sz w:val="18"/>
              </w:rPr>
              <w:t xml:space="preserve">12 </w:t>
            </w:r>
          </w:p>
        </w:tc>
        <w:tc>
          <w:tcPr>
            <w:tcW w:w="1810" w:type="dxa"/>
          </w:tcPr>
          <w:p>
            <w:pPr>
              <w:pStyle w:val="11"/>
              <w:spacing w:before="43" w:line="215" w:lineRule="exact"/>
              <w:ind w:left="110"/>
              <w:rPr>
                <w:sz w:val="18"/>
              </w:rPr>
            </w:pPr>
            <w:r>
              <w:rPr>
                <w:sz w:val="18"/>
              </w:rPr>
              <w:t>……</w:t>
            </w:r>
          </w:p>
        </w:tc>
        <w:tc>
          <w:tcPr>
            <w:tcW w:w="461" w:type="dxa"/>
          </w:tcPr>
          <w:p>
            <w:pPr>
              <w:pStyle w:val="11"/>
              <w:rPr>
                <w:rFonts w:ascii="Times New Roman"/>
                <w:sz w:val="18"/>
              </w:rPr>
            </w:pPr>
          </w:p>
        </w:tc>
        <w:tc>
          <w:tcPr>
            <w:tcW w:w="577" w:type="dxa"/>
          </w:tcPr>
          <w:p>
            <w:pPr>
              <w:pStyle w:val="11"/>
              <w:rPr>
                <w:rFonts w:ascii="Times New Roman"/>
                <w:sz w:val="18"/>
              </w:rPr>
            </w:pPr>
          </w:p>
        </w:tc>
        <w:tc>
          <w:tcPr>
            <w:tcW w:w="577" w:type="dxa"/>
          </w:tcPr>
          <w:p>
            <w:pPr>
              <w:pStyle w:val="11"/>
              <w:rPr>
                <w:rFonts w:ascii="Times New Roman"/>
                <w:sz w:val="18"/>
              </w:rPr>
            </w:pPr>
          </w:p>
        </w:tc>
        <w:tc>
          <w:tcPr>
            <w:tcW w:w="522" w:type="dxa"/>
          </w:tcPr>
          <w:p>
            <w:pPr>
              <w:pStyle w:val="11"/>
              <w:rPr>
                <w:rFonts w:ascii="Times New Roman"/>
                <w:sz w:val="18"/>
              </w:rPr>
            </w:pPr>
          </w:p>
        </w:tc>
        <w:tc>
          <w:tcPr>
            <w:tcW w:w="503" w:type="dxa"/>
          </w:tcPr>
          <w:p>
            <w:pPr>
              <w:pStyle w:val="11"/>
              <w:rPr>
                <w:rFonts w:ascii="Times New Roman"/>
                <w:sz w:val="18"/>
              </w:rPr>
            </w:pPr>
          </w:p>
        </w:tc>
        <w:tc>
          <w:tcPr>
            <w:tcW w:w="623" w:type="dxa"/>
          </w:tcPr>
          <w:p>
            <w:pPr>
              <w:pStyle w:val="11"/>
              <w:spacing w:line="258" w:lineRule="exact"/>
              <w:ind w:left="106"/>
              <w:rPr>
                <w:rFonts w:ascii="Microsoft JhengHei"/>
                <w:b/>
                <w:sz w:val="18"/>
              </w:rPr>
            </w:pPr>
            <w:r>
              <w:rPr>
                <w:rFonts w:ascii="Microsoft JhengHei"/>
                <w:b/>
                <w:w w:val="200"/>
                <w:sz w:val="18"/>
              </w:rPr>
              <w:t xml:space="preserve"> </w:t>
            </w:r>
          </w:p>
        </w:tc>
        <w:tc>
          <w:tcPr>
            <w:tcW w:w="624" w:type="dxa"/>
          </w:tcPr>
          <w:p>
            <w:pPr>
              <w:pStyle w:val="11"/>
              <w:spacing w:line="258" w:lineRule="exact"/>
              <w:ind w:left="102"/>
              <w:rPr>
                <w:rFonts w:ascii="Microsoft JhengHei"/>
                <w:b/>
                <w:sz w:val="18"/>
              </w:rPr>
            </w:pPr>
            <w:r>
              <w:rPr>
                <w:rFonts w:ascii="Microsoft JhengHei"/>
                <w:b/>
                <w:w w:val="200"/>
                <w:sz w:val="18"/>
              </w:rPr>
              <w:t xml:space="preserve"> </w:t>
            </w:r>
          </w:p>
        </w:tc>
        <w:tc>
          <w:tcPr>
            <w:tcW w:w="623" w:type="dxa"/>
          </w:tcPr>
          <w:p>
            <w:pPr>
              <w:pStyle w:val="11"/>
              <w:spacing w:line="258" w:lineRule="exact"/>
              <w:ind w:left="100"/>
              <w:rPr>
                <w:rFonts w:ascii="Microsoft JhengHei"/>
                <w:b/>
                <w:sz w:val="18"/>
              </w:rPr>
            </w:pPr>
            <w:r>
              <w:rPr>
                <w:rFonts w:ascii="Microsoft JhengHei"/>
                <w:b/>
                <w:w w:val="200"/>
                <w:sz w:val="18"/>
              </w:rPr>
              <w:t xml:space="preserve"> </w:t>
            </w:r>
          </w:p>
        </w:tc>
        <w:tc>
          <w:tcPr>
            <w:tcW w:w="397" w:type="dxa"/>
          </w:tcPr>
          <w:p>
            <w:pPr>
              <w:pStyle w:val="11"/>
              <w:spacing w:line="258" w:lineRule="exact"/>
              <w:ind w:left="99"/>
              <w:rPr>
                <w:rFonts w:ascii="Microsoft JhengHei"/>
                <w:b/>
                <w:sz w:val="18"/>
              </w:rPr>
            </w:pPr>
            <w:r>
              <w:rPr>
                <w:rFonts w:ascii="Microsoft JhengHei"/>
                <w:b/>
                <w:w w:val="200"/>
                <w:sz w:val="18"/>
              </w:rPr>
              <w:t xml:space="preserve"> </w:t>
            </w:r>
          </w:p>
        </w:tc>
        <w:tc>
          <w:tcPr>
            <w:tcW w:w="397" w:type="dxa"/>
          </w:tcPr>
          <w:p>
            <w:pPr>
              <w:pStyle w:val="11"/>
              <w:spacing w:line="258" w:lineRule="exact"/>
              <w:ind w:left="98"/>
              <w:rPr>
                <w:rFonts w:ascii="Microsoft JhengHei"/>
                <w:b/>
                <w:sz w:val="18"/>
              </w:rPr>
            </w:pPr>
            <w:r>
              <w:rPr>
                <w:rFonts w:ascii="Microsoft JhengHei"/>
                <w:b/>
                <w:w w:val="2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6" w:type="dxa"/>
            <w:vMerge w:val="restart"/>
          </w:tcPr>
          <w:p>
            <w:pPr>
              <w:pStyle w:val="11"/>
              <w:rPr>
                <w:sz w:val="18"/>
              </w:rPr>
            </w:pPr>
          </w:p>
          <w:p>
            <w:pPr>
              <w:pStyle w:val="11"/>
              <w:rPr>
                <w:sz w:val="18"/>
              </w:rPr>
            </w:pPr>
          </w:p>
          <w:p>
            <w:pPr>
              <w:pStyle w:val="11"/>
              <w:rPr>
                <w:sz w:val="18"/>
              </w:rPr>
            </w:pPr>
          </w:p>
          <w:p>
            <w:pPr>
              <w:pStyle w:val="11"/>
              <w:rPr>
                <w:sz w:val="18"/>
              </w:rPr>
            </w:pPr>
          </w:p>
          <w:p>
            <w:pPr>
              <w:pStyle w:val="11"/>
              <w:spacing w:before="2"/>
              <w:rPr>
                <w:sz w:val="16"/>
              </w:rPr>
            </w:pPr>
          </w:p>
          <w:p>
            <w:pPr>
              <w:pStyle w:val="11"/>
              <w:spacing w:line="290" w:lineRule="auto"/>
              <w:ind w:left="107" w:right="5"/>
              <w:jc w:val="both"/>
              <w:rPr>
                <w:sz w:val="18"/>
              </w:rPr>
            </w:pPr>
            <w:r>
              <w:rPr>
                <w:sz w:val="18"/>
              </w:rPr>
              <w:t>专业知识与职业素质课程63 学分</w:t>
            </w:r>
          </w:p>
        </w:tc>
        <w:tc>
          <w:tcPr>
            <w:tcW w:w="1303" w:type="dxa"/>
            <w:vMerge w:val="restart"/>
          </w:tcPr>
          <w:p>
            <w:pPr>
              <w:pStyle w:val="11"/>
              <w:rPr>
                <w:sz w:val="18"/>
              </w:rPr>
            </w:pPr>
          </w:p>
          <w:p>
            <w:pPr>
              <w:pStyle w:val="11"/>
              <w:rPr>
                <w:sz w:val="18"/>
              </w:rPr>
            </w:pPr>
          </w:p>
          <w:p>
            <w:pPr>
              <w:pStyle w:val="11"/>
              <w:spacing w:before="4"/>
              <w:rPr>
                <w:sz w:val="20"/>
              </w:rPr>
            </w:pPr>
          </w:p>
          <w:p>
            <w:pPr>
              <w:pStyle w:val="11"/>
              <w:spacing w:line="292" w:lineRule="auto"/>
              <w:ind w:left="110" w:right="10"/>
              <w:rPr>
                <w:sz w:val="18"/>
              </w:rPr>
            </w:pPr>
            <w:r>
              <w:rPr>
                <w:sz w:val="18"/>
              </w:rPr>
              <w:t>专业基础课程15 学分</w:t>
            </w:r>
          </w:p>
        </w:tc>
        <w:tc>
          <w:tcPr>
            <w:tcW w:w="593" w:type="dxa"/>
            <w:vMerge w:val="restart"/>
          </w:tcPr>
          <w:p>
            <w:pPr>
              <w:pStyle w:val="11"/>
              <w:rPr>
                <w:sz w:val="18"/>
              </w:rPr>
            </w:pPr>
          </w:p>
          <w:p>
            <w:pPr>
              <w:pStyle w:val="11"/>
              <w:rPr>
                <w:sz w:val="18"/>
              </w:rPr>
            </w:pPr>
          </w:p>
          <w:p>
            <w:pPr>
              <w:pStyle w:val="11"/>
              <w:rPr>
                <w:sz w:val="18"/>
              </w:rPr>
            </w:pPr>
          </w:p>
          <w:p>
            <w:pPr>
              <w:pStyle w:val="11"/>
              <w:spacing w:before="2"/>
              <w:rPr>
                <w:sz w:val="13"/>
              </w:rPr>
            </w:pPr>
          </w:p>
          <w:p>
            <w:pPr>
              <w:pStyle w:val="11"/>
              <w:spacing w:before="1"/>
              <w:ind w:left="110"/>
              <w:rPr>
                <w:sz w:val="18"/>
              </w:rPr>
            </w:pPr>
            <w:r>
              <w:rPr>
                <w:sz w:val="18"/>
              </w:rPr>
              <w:t>必修</w:t>
            </w:r>
          </w:p>
        </w:tc>
        <w:tc>
          <w:tcPr>
            <w:tcW w:w="461" w:type="dxa"/>
          </w:tcPr>
          <w:p>
            <w:pPr>
              <w:pStyle w:val="11"/>
              <w:spacing w:before="62"/>
              <w:ind w:left="108"/>
              <w:rPr>
                <w:sz w:val="18"/>
              </w:rPr>
            </w:pPr>
            <w:r>
              <w:rPr>
                <w:sz w:val="18"/>
              </w:rPr>
              <w:t xml:space="preserve">13 </w:t>
            </w:r>
          </w:p>
        </w:tc>
        <w:tc>
          <w:tcPr>
            <w:tcW w:w="1810" w:type="dxa"/>
          </w:tcPr>
          <w:p>
            <w:pPr>
              <w:pStyle w:val="11"/>
              <w:spacing w:before="43"/>
              <w:ind w:left="110"/>
              <w:rPr>
                <w:sz w:val="18"/>
              </w:rPr>
            </w:pPr>
            <w:r>
              <w:rPr>
                <w:sz w:val="18"/>
              </w:rPr>
              <w:t xml:space="preserve">电子商务基础 </w:t>
            </w:r>
          </w:p>
        </w:tc>
        <w:tc>
          <w:tcPr>
            <w:tcW w:w="461" w:type="dxa"/>
          </w:tcPr>
          <w:p>
            <w:pPr>
              <w:pStyle w:val="11"/>
              <w:spacing w:before="43"/>
              <w:ind w:right="80"/>
              <w:jc w:val="right"/>
              <w:rPr>
                <w:sz w:val="18"/>
              </w:rPr>
            </w:pPr>
            <w:r>
              <w:rPr>
                <w:sz w:val="18"/>
              </w:rPr>
              <w:t xml:space="preserve">3 </w:t>
            </w:r>
          </w:p>
        </w:tc>
        <w:tc>
          <w:tcPr>
            <w:tcW w:w="577" w:type="dxa"/>
          </w:tcPr>
          <w:p>
            <w:pPr>
              <w:pStyle w:val="11"/>
              <w:spacing w:before="43"/>
              <w:ind w:right="95"/>
              <w:jc w:val="right"/>
              <w:rPr>
                <w:sz w:val="18"/>
              </w:rPr>
            </w:pPr>
            <w:r>
              <w:rPr>
                <w:sz w:val="18"/>
              </w:rPr>
              <w:t xml:space="preserve">48 </w:t>
            </w:r>
          </w:p>
        </w:tc>
        <w:tc>
          <w:tcPr>
            <w:tcW w:w="577" w:type="dxa"/>
          </w:tcPr>
          <w:p>
            <w:pPr>
              <w:pStyle w:val="11"/>
              <w:spacing w:before="43"/>
              <w:ind w:right="96"/>
              <w:jc w:val="right"/>
              <w:rPr>
                <w:sz w:val="18"/>
              </w:rPr>
            </w:pPr>
            <w:r>
              <w:rPr>
                <w:sz w:val="18"/>
              </w:rPr>
              <w:t xml:space="preserve">32 </w:t>
            </w:r>
          </w:p>
        </w:tc>
        <w:tc>
          <w:tcPr>
            <w:tcW w:w="522" w:type="dxa"/>
          </w:tcPr>
          <w:p>
            <w:pPr>
              <w:pStyle w:val="11"/>
              <w:spacing w:before="43"/>
              <w:ind w:right="71"/>
              <w:jc w:val="right"/>
              <w:rPr>
                <w:sz w:val="18"/>
              </w:rPr>
            </w:pPr>
            <w:r>
              <w:rPr>
                <w:sz w:val="18"/>
              </w:rPr>
              <w:t xml:space="preserve">16 </w:t>
            </w:r>
          </w:p>
        </w:tc>
        <w:tc>
          <w:tcPr>
            <w:tcW w:w="503" w:type="dxa"/>
          </w:tcPr>
          <w:p>
            <w:pPr>
              <w:pStyle w:val="11"/>
              <w:spacing w:line="294" w:lineRule="exact"/>
              <w:ind w:right="106"/>
              <w:jc w:val="right"/>
              <w:rPr>
                <w:rFonts w:ascii="Microsoft JhengHei"/>
                <w:b/>
                <w:sz w:val="18"/>
              </w:rPr>
            </w:pPr>
            <w:r>
              <w:rPr>
                <w:rFonts w:ascii="微软雅黑"/>
                <w:b/>
                <w:w w:val="80"/>
                <w:sz w:val="18"/>
              </w:rPr>
              <w:t>4</w:t>
            </w:r>
            <w:r>
              <w:rPr>
                <w:rFonts w:ascii="Microsoft JhengHei"/>
                <w:b/>
                <w:w w:val="200"/>
                <w:sz w:val="18"/>
              </w:rPr>
              <w:t xml:space="preserve"> </w:t>
            </w:r>
          </w:p>
        </w:tc>
        <w:tc>
          <w:tcPr>
            <w:tcW w:w="623" w:type="dxa"/>
          </w:tcPr>
          <w:p>
            <w:pPr>
              <w:pStyle w:val="11"/>
              <w:spacing w:line="294"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4"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4"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4"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3"/>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9"/>
              <w:ind w:left="108"/>
              <w:rPr>
                <w:sz w:val="18"/>
              </w:rPr>
            </w:pPr>
            <w:r>
              <w:rPr>
                <w:sz w:val="18"/>
              </w:rPr>
              <w:t xml:space="preserve">14 </w:t>
            </w:r>
          </w:p>
        </w:tc>
        <w:tc>
          <w:tcPr>
            <w:tcW w:w="1810" w:type="dxa"/>
          </w:tcPr>
          <w:p>
            <w:pPr>
              <w:pStyle w:val="11"/>
              <w:spacing w:before="40"/>
              <w:ind w:left="110"/>
              <w:rPr>
                <w:sz w:val="18"/>
              </w:rPr>
            </w:pPr>
            <w:r>
              <w:rPr>
                <w:sz w:val="18"/>
              </w:rPr>
              <w:t xml:space="preserve">计算机应用基础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32 </w:t>
            </w:r>
          </w:p>
        </w:tc>
        <w:tc>
          <w:tcPr>
            <w:tcW w:w="522" w:type="dxa"/>
          </w:tcPr>
          <w:p>
            <w:pPr>
              <w:pStyle w:val="11"/>
              <w:spacing w:before="40"/>
              <w:ind w:right="71"/>
              <w:jc w:val="right"/>
              <w:rPr>
                <w:sz w:val="18"/>
              </w:rPr>
            </w:pPr>
            <w:r>
              <w:rPr>
                <w:sz w:val="18"/>
              </w:rPr>
              <w:t xml:space="preserve">16 </w:t>
            </w:r>
          </w:p>
        </w:tc>
        <w:tc>
          <w:tcPr>
            <w:tcW w:w="503" w:type="dxa"/>
          </w:tcPr>
          <w:p>
            <w:pPr>
              <w:pStyle w:val="11"/>
              <w:spacing w:line="292" w:lineRule="exact"/>
              <w:ind w:right="106"/>
              <w:jc w:val="right"/>
              <w:rPr>
                <w:rFonts w:ascii="Microsoft JhengHei"/>
                <w:b/>
                <w:sz w:val="18"/>
              </w:rPr>
            </w:pPr>
            <w:r>
              <w:rPr>
                <w:rFonts w:ascii="微软雅黑"/>
                <w:b/>
                <w:w w:val="80"/>
                <w:sz w:val="18"/>
              </w:rPr>
              <w:t>6</w:t>
            </w: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0"/>
              <w:ind w:left="108"/>
              <w:rPr>
                <w:sz w:val="18"/>
              </w:rPr>
            </w:pPr>
            <w:r>
              <w:rPr>
                <w:sz w:val="18"/>
              </w:rPr>
              <w:t xml:space="preserve">15 </w:t>
            </w:r>
          </w:p>
        </w:tc>
        <w:tc>
          <w:tcPr>
            <w:tcW w:w="1810" w:type="dxa"/>
          </w:tcPr>
          <w:p>
            <w:pPr>
              <w:pStyle w:val="11"/>
              <w:spacing w:before="40"/>
              <w:ind w:left="110"/>
              <w:rPr>
                <w:sz w:val="18"/>
              </w:rPr>
            </w:pPr>
            <w:r>
              <w:rPr>
                <w:sz w:val="18"/>
              </w:rPr>
              <w:t xml:space="preserve">淘宝美工实战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24 </w:t>
            </w:r>
          </w:p>
        </w:tc>
        <w:tc>
          <w:tcPr>
            <w:tcW w:w="522" w:type="dxa"/>
          </w:tcPr>
          <w:p>
            <w:pPr>
              <w:pStyle w:val="11"/>
              <w:spacing w:before="40"/>
              <w:ind w:right="71"/>
              <w:jc w:val="right"/>
              <w:rPr>
                <w:sz w:val="18"/>
              </w:rPr>
            </w:pPr>
            <w:r>
              <w:rPr>
                <w:sz w:val="18"/>
              </w:rPr>
              <w:t xml:space="preserve">24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262"/>
              <w:rPr>
                <w:rFonts w:ascii="Microsoft JhengHei"/>
                <w:b/>
                <w:sz w:val="18"/>
              </w:rPr>
            </w:pPr>
            <w:r>
              <w:rPr>
                <w:rFonts w:ascii="微软雅黑"/>
                <w:b/>
                <w:w w:val="90"/>
                <w:sz w:val="18"/>
              </w:rPr>
              <w:t>4</w:t>
            </w: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10"/>
              <w:rPr>
                <w:sz w:val="16"/>
              </w:rPr>
            </w:pPr>
          </w:p>
          <w:p>
            <w:pPr>
              <w:pStyle w:val="11"/>
              <w:ind w:left="108"/>
              <w:rPr>
                <w:sz w:val="18"/>
              </w:rPr>
            </w:pPr>
            <w:r>
              <w:rPr>
                <w:sz w:val="18"/>
              </w:rPr>
              <w:t xml:space="preserve">16 </w:t>
            </w:r>
          </w:p>
        </w:tc>
        <w:tc>
          <w:tcPr>
            <w:tcW w:w="1810" w:type="dxa"/>
          </w:tcPr>
          <w:p>
            <w:pPr>
              <w:pStyle w:val="11"/>
              <w:spacing w:before="40"/>
              <w:ind w:left="110"/>
              <w:rPr>
                <w:sz w:val="18"/>
              </w:rPr>
            </w:pPr>
            <w:r>
              <w:rPr>
                <w:sz w:val="18"/>
              </w:rPr>
              <w:t>HTML5 页面设计与制</w:t>
            </w:r>
          </w:p>
          <w:p>
            <w:pPr>
              <w:pStyle w:val="11"/>
              <w:spacing w:before="82"/>
              <w:ind w:left="110"/>
              <w:rPr>
                <w:sz w:val="18"/>
              </w:rPr>
            </w:pPr>
            <w:r>
              <w:rPr>
                <w:sz w:val="18"/>
              </w:rPr>
              <w:t xml:space="preserve">作 </w:t>
            </w:r>
          </w:p>
        </w:tc>
        <w:tc>
          <w:tcPr>
            <w:tcW w:w="461" w:type="dxa"/>
          </w:tcPr>
          <w:p>
            <w:pPr>
              <w:pStyle w:val="11"/>
              <w:spacing w:before="4"/>
              <w:rPr>
                <w:sz w:val="15"/>
              </w:rPr>
            </w:pPr>
          </w:p>
          <w:p>
            <w:pPr>
              <w:pStyle w:val="11"/>
              <w:ind w:right="80"/>
              <w:jc w:val="right"/>
              <w:rPr>
                <w:sz w:val="18"/>
              </w:rPr>
            </w:pPr>
            <w:r>
              <w:rPr>
                <w:sz w:val="18"/>
              </w:rPr>
              <w:t xml:space="preserve">3 </w:t>
            </w:r>
          </w:p>
        </w:tc>
        <w:tc>
          <w:tcPr>
            <w:tcW w:w="577" w:type="dxa"/>
          </w:tcPr>
          <w:p>
            <w:pPr>
              <w:pStyle w:val="11"/>
              <w:spacing w:before="4"/>
              <w:rPr>
                <w:sz w:val="15"/>
              </w:rPr>
            </w:pPr>
          </w:p>
          <w:p>
            <w:pPr>
              <w:pStyle w:val="11"/>
              <w:ind w:right="95"/>
              <w:jc w:val="right"/>
              <w:rPr>
                <w:sz w:val="18"/>
              </w:rPr>
            </w:pPr>
            <w:r>
              <w:rPr>
                <w:sz w:val="18"/>
              </w:rPr>
              <w:t xml:space="preserve">48 </w:t>
            </w:r>
          </w:p>
        </w:tc>
        <w:tc>
          <w:tcPr>
            <w:tcW w:w="577" w:type="dxa"/>
          </w:tcPr>
          <w:p>
            <w:pPr>
              <w:pStyle w:val="11"/>
              <w:spacing w:before="4"/>
              <w:rPr>
                <w:sz w:val="15"/>
              </w:rPr>
            </w:pPr>
          </w:p>
          <w:p>
            <w:pPr>
              <w:pStyle w:val="11"/>
              <w:ind w:right="96"/>
              <w:jc w:val="right"/>
              <w:rPr>
                <w:sz w:val="18"/>
              </w:rPr>
            </w:pPr>
            <w:r>
              <w:rPr>
                <w:sz w:val="18"/>
              </w:rPr>
              <w:t xml:space="preserve">32 </w:t>
            </w:r>
          </w:p>
        </w:tc>
        <w:tc>
          <w:tcPr>
            <w:tcW w:w="522" w:type="dxa"/>
          </w:tcPr>
          <w:p>
            <w:pPr>
              <w:pStyle w:val="11"/>
              <w:spacing w:before="4"/>
              <w:rPr>
                <w:sz w:val="15"/>
              </w:rPr>
            </w:pPr>
          </w:p>
          <w:p>
            <w:pPr>
              <w:pStyle w:val="11"/>
              <w:ind w:right="71"/>
              <w:jc w:val="right"/>
              <w:rPr>
                <w:sz w:val="18"/>
              </w:rPr>
            </w:pPr>
            <w:r>
              <w:rPr>
                <w:sz w:val="18"/>
              </w:rPr>
              <w:t xml:space="preserve">16 </w:t>
            </w:r>
          </w:p>
        </w:tc>
        <w:tc>
          <w:tcPr>
            <w:tcW w:w="503" w:type="dxa"/>
          </w:tcPr>
          <w:p>
            <w:pPr>
              <w:pStyle w:val="11"/>
              <w:spacing w:before="137"/>
              <w:ind w:left="249"/>
              <w:rPr>
                <w:rFonts w:ascii="Microsoft JhengHei"/>
                <w:b/>
                <w:sz w:val="18"/>
              </w:rPr>
            </w:pPr>
            <w:r>
              <w:rPr>
                <w:rFonts w:ascii="Microsoft JhengHei"/>
                <w:b/>
                <w:w w:val="200"/>
                <w:sz w:val="18"/>
              </w:rPr>
              <w:t xml:space="preserve"> </w:t>
            </w:r>
          </w:p>
        </w:tc>
        <w:tc>
          <w:tcPr>
            <w:tcW w:w="623" w:type="dxa"/>
          </w:tcPr>
          <w:p>
            <w:pPr>
              <w:pStyle w:val="11"/>
              <w:spacing w:before="139"/>
              <w:ind w:left="262"/>
              <w:rPr>
                <w:rFonts w:ascii="Microsoft JhengHei"/>
                <w:b/>
                <w:sz w:val="18"/>
              </w:rPr>
            </w:pPr>
            <w:r>
              <w:rPr>
                <w:rFonts w:ascii="微软雅黑"/>
                <w:b/>
                <w:w w:val="90"/>
                <w:sz w:val="18"/>
              </w:rPr>
              <w:t>4</w:t>
            </w:r>
            <w:r>
              <w:rPr>
                <w:rFonts w:ascii="Microsoft JhengHei"/>
                <w:b/>
                <w:w w:val="200"/>
                <w:sz w:val="18"/>
              </w:rPr>
              <w:t xml:space="preserve"> </w:t>
            </w:r>
          </w:p>
        </w:tc>
        <w:tc>
          <w:tcPr>
            <w:tcW w:w="624" w:type="dxa"/>
          </w:tcPr>
          <w:p>
            <w:pPr>
              <w:pStyle w:val="11"/>
              <w:spacing w:before="137"/>
              <w:ind w:left="85"/>
              <w:jc w:val="center"/>
              <w:rPr>
                <w:rFonts w:ascii="Microsoft JhengHei"/>
                <w:b/>
                <w:sz w:val="18"/>
              </w:rPr>
            </w:pPr>
            <w:r>
              <w:rPr>
                <w:rFonts w:ascii="Microsoft JhengHei"/>
                <w:b/>
                <w:w w:val="200"/>
                <w:sz w:val="18"/>
              </w:rPr>
              <w:t xml:space="preserve"> </w:t>
            </w:r>
          </w:p>
        </w:tc>
        <w:tc>
          <w:tcPr>
            <w:tcW w:w="623" w:type="dxa"/>
          </w:tcPr>
          <w:p>
            <w:pPr>
              <w:pStyle w:val="11"/>
              <w:spacing w:before="137"/>
              <w:ind w:left="81"/>
              <w:jc w:val="center"/>
              <w:rPr>
                <w:rFonts w:ascii="Microsoft JhengHei"/>
                <w:b/>
                <w:sz w:val="18"/>
              </w:rPr>
            </w:pPr>
            <w:r>
              <w:rPr>
                <w:rFonts w:ascii="Microsoft JhengHei"/>
                <w:b/>
                <w:w w:val="200"/>
                <w:sz w:val="18"/>
              </w:rPr>
              <w:t xml:space="preserve"> </w:t>
            </w:r>
          </w:p>
        </w:tc>
        <w:tc>
          <w:tcPr>
            <w:tcW w:w="397" w:type="dxa"/>
          </w:tcPr>
          <w:p>
            <w:pPr>
              <w:pStyle w:val="11"/>
              <w:spacing w:before="137"/>
              <w:ind w:right="108"/>
              <w:jc w:val="right"/>
              <w:rPr>
                <w:rFonts w:ascii="Microsoft JhengHei"/>
                <w:b/>
                <w:sz w:val="18"/>
              </w:rPr>
            </w:pPr>
            <w:r>
              <w:rPr>
                <w:rFonts w:ascii="Microsoft JhengHei"/>
                <w:b/>
                <w:w w:val="200"/>
                <w:sz w:val="18"/>
              </w:rPr>
              <w:t xml:space="preserve"> </w:t>
            </w:r>
          </w:p>
        </w:tc>
        <w:tc>
          <w:tcPr>
            <w:tcW w:w="397" w:type="dxa"/>
          </w:tcPr>
          <w:p>
            <w:pPr>
              <w:pStyle w:val="11"/>
              <w:spacing w:before="4"/>
              <w:rPr>
                <w:sz w:val="15"/>
              </w:rPr>
            </w:pPr>
          </w:p>
          <w:p>
            <w:pPr>
              <w:pStyle w:val="11"/>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line="229" w:lineRule="exact"/>
              <w:ind w:left="108"/>
              <w:rPr>
                <w:sz w:val="18"/>
              </w:rPr>
            </w:pPr>
            <w:r>
              <w:rPr>
                <w:sz w:val="18"/>
              </w:rPr>
              <w:t xml:space="preserve">17 </w:t>
            </w:r>
          </w:p>
        </w:tc>
        <w:tc>
          <w:tcPr>
            <w:tcW w:w="1810" w:type="dxa"/>
          </w:tcPr>
          <w:p>
            <w:pPr>
              <w:pStyle w:val="11"/>
              <w:spacing w:before="40"/>
              <w:ind w:left="110"/>
              <w:rPr>
                <w:sz w:val="18"/>
              </w:rPr>
            </w:pPr>
            <w:r>
              <w:rPr>
                <w:sz w:val="18"/>
              </w:rPr>
              <w:t xml:space="preserve">PS 应用基础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right="106"/>
              <w:jc w:val="right"/>
              <w:rPr>
                <w:rFonts w:ascii="Microsoft JhengHei"/>
                <w:b/>
                <w:sz w:val="18"/>
              </w:rPr>
            </w:pPr>
            <w:r>
              <w:rPr>
                <w:rFonts w:ascii="微软雅黑"/>
                <w:b/>
                <w:w w:val="80"/>
                <w:sz w:val="18"/>
              </w:rPr>
              <w:t>4</w:t>
            </w: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5"/>
              <w:rPr>
                <w:sz w:val="25"/>
              </w:rPr>
            </w:pPr>
          </w:p>
          <w:p>
            <w:pPr>
              <w:pStyle w:val="11"/>
              <w:spacing w:line="292" w:lineRule="auto"/>
              <w:ind w:left="110" w:right="460"/>
              <w:rPr>
                <w:sz w:val="18"/>
              </w:rPr>
            </w:pPr>
            <w:r>
              <w:rPr>
                <w:sz w:val="18"/>
              </w:rPr>
              <w:t>岗位核心课程</w:t>
            </w:r>
          </w:p>
          <w:p>
            <w:pPr>
              <w:pStyle w:val="11"/>
              <w:spacing w:line="227" w:lineRule="exact"/>
              <w:ind w:left="110"/>
              <w:rPr>
                <w:sz w:val="18"/>
              </w:rPr>
            </w:pPr>
            <w:r>
              <w:rPr>
                <w:sz w:val="18"/>
              </w:rPr>
              <w:t>42 学分</w:t>
            </w:r>
          </w:p>
        </w:tc>
        <w:tc>
          <w:tcPr>
            <w:tcW w:w="593" w:type="dxa"/>
            <w:vMerge w:val="restart"/>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45"/>
              <w:ind w:left="110"/>
              <w:rPr>
                <w:sz w:val="18"/>
              </w:rPr>
            </w:pPr>
            <w:r>
              <w:rPr>
                <w:sz w:val="18"/>
              </w:rPr>
              <w:t>必修</w:t>
            </w:r>
          </w:p>
        </w:tc>
        <w:tc>
          <w:tcPr>
            <w:tcW w:w="461" w:type="dxa"/>
          </w:tcPr>
          <w:p>
            <w:pPr>
              <w:pStyle w:val="11"/>
              <w:spacing w:before="62" w:line="229" w:lineRule="exact"/>
              <w:ind w:left="108"/>
              <w:rPr>
                <w:sz w:val="18"/>
              </w:rPr>
            </w:pPr>
            <w:r>
              <w:rPr>
                <w:sz w:val="18"/>
              </w:rPr>
              <w:t xml:space="preserve">18 </w:t>
            </w:r>
          </w:p>
        </w:tc>
        <w:tc>
          <w:tcPr>
            <w:tcW w:w="1810" w:type="dxa"/>
          </w:tcPr>
          <w:p>
            <w:pPr>
              <w:pStyle w:val="11"/>
              <w:spacing w:before="40"/>
              <w:ind w:left="110"/>
              <w:rPr>
                <w:sz w:val="18"/>
              </w:rPr>
            </w:pPr>
            <w:r>
              <w:rPr>
                <w:sz w:val="18"/>
              </w:rPr>
              <w:t xml:space="preserve">网站策划实务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127"/>
              <w:rPr>
                <w:rFonts w:ascii="Microsoft JhengHei"/>
                <w:b/>
                <w:sz w:val="18"/>
              </w:rPr>
            </w:pPr>
            <w:r>
              <w:rPr>
                <w:rFonts w:ascii="微软雅黑"/>
                <w:b/>
                <w:sz w:val="18"/>
              </w:rPr>
              <w:t>4(1)</w:t>
            </w: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ind w:left="108"/>
              <w:rPr>
                <w:sz w:val="18"/>
              </w:rPr>
            </w:pPr>
            <w:r>
              <w:rPr>
                <w:sz w:val="18"/>
              </w:rPr>
              <w:t xml:space="preserve">19 </w:t>
            </w:r>
          </w:p>
        </w:tc>
        <w:tc>
          <w:tcPr>
            <w:tcW w:w="1810" w:type="dxa"/>
          </w:tcPr>
          <w:p>
            <w:pPr>
              <w:pStyle w:val="11"/>
              <w:spacing w:before="43"/>
              <w:ind w:left="110"/>
              <w:rPr>
                <w:sz w:val="18"/>
              </w:rPr>
            </w:pPr>
            <w:r>
              <w:rPr>
                <w:sz w:val="18"/>
              </w:rPr>
              <w:t xml:space="preserve">网络营销基础 </w:t>
            </w:r>
          </w:p>
        </w:tc>
        <w:tc>
          <w:tcPr>
            <w:tcW w:w="461" w:type="dxa"/>
          </w:tcPr>
          <w:p>
            <w:pPr>
              <w:pStyle w:val="11"/>
              <w:spacing w:before="43"/>
              <w:ind w:right="80"/>
              <w:jc w:val="right"/>
              <w:rPr>
                <w:sz w:val="18"/>
              </w:rPr>
            </w:pPr>
            <w:r>
              <w:rPr>
                <w:sz w:val="18"/>
              </w:rPr>
              <w:t xml:space="preserve">3 </w:t>
            </w:r>
          </w:p>
        </w:tc>
        <w:tc>
          <w:tcPr>
            <w:tcW w:w="577" w:type="dxa"/>
          </w:tcPr>
          <w:p>
            <w:pPr>
              <w:pStyle w:val="11"/>
              <w:spacing w:before="43"/>
              <w:ind w:right="95"/>
              <w:jc w:val="right"/>
              <w:rPr>
                <w:sz w:val="18"/>
              </w:rPr>
            </w:pPr>
            <w:r>
              <w:rPr>
                <w:sz w:val="18"/>
              </w:rPr>
              <w:t xml:space="preserve">48 </w:t>
            </w:r>
          </w:p>
        </w:tc>
        <w:tc>
          <w:tcPr>
            <w:tcW w:w="577" w:type="dxa"/>
          </w:tcPr>
          <w:p>
            <w:pPr>
              <w:pStyle w:val="11"/>
              <w:spacing w:before="43"/>
              <w:ind w:right="96"/>
              <w:jc w:val="right"/>
              <w:rPr>
                <w:sz w:val="18"/>
              </w:rPr>
            </w:pPr>
            <w:r>
              <w:rPr>
                <w:sz w:val="18"/>
              </w:rPr>
              <w:t xml:space="preserve">48 </w:t>
            </w:r>
          </w:p>
        </w:tc>
        <w:tc>
          <w:tcPr>
            <w:tcW w:w="522" w:type="dxa"/>
          </w:tcPr>
          <w:p>
            <w:pPr>
              <w:pStyle w:val="11"/>
              <w:spacing w:before="43"/>
              <w:ind w:left="259"/>
              <w:rPr>
                <w:sz w:val="18"/>
              </w:rPr>
            </w:pPr>
            <w:r>
              <w:rPr>
                <w:sz w:val="18"/>
              </w:rPr>
              <w:t xml:space="preserve"> </w:t>
            </w:r>
          </w:p>
        </w:tc>
        <w:tc>
          <w:tcPr>
            <w:tcW w:w="503" w:type="dxa"/>
          </w:tcPr>
          <w:p>
            <w:pPr>
              <w:pStyle w:val="11"/>
              <w:spacing w:line="294" w:lineRule="exact"/>
              <w:ind w:left="249"/>
              <w:rPr>
                <w:rFonts w:ascii="Microsoft JhengHei"/>
                <w:b/>
                <w:sz w:val="18"/>
              </w:rPr>
            </w:pPr>
            <w:r>
              <w:rPr>
                <w:rFonts w:ascii="Microsoft JhengHei"/>
                <w:b/>
                <w:w w:val="200"/>
                <w:sz w:val="18"/>
              </w:rPr>
              <w:t xml:space="preserve"> </w:t>
            </w:r>
          </w:p>
        </w:tc>
        <w:tc>
          <w:tcPr>
            <w:tcW w:w="623" w:type="dxa"/>
          </w:tcPr>
          <w:p>
            <w:pPr>
              <w:pStyle w:val="11"/>
              <w:spacing w:line="294"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4" w:lineRule="exact"/>
              <w:ind w:left="124"/>
              <w:rPr>
                <w:rFonts w:ascii="Microsoft JhengHei"/>
                <w:b/>
                <w:sz w:val="18"/>
              </w:rPr>
            </w:pPr>
            <w:r>
              <w:rPr>
                <w:rFonts w:ascii="微软雅黑"/>
                <w:b/>
                <w:sz w:val="18"/>
              </w:rPr>
              <w:t>5(2)</w:t>
            </w:r>
            <w:r>
              <w:rPr>
                <w:rFonts w:ascii="Microsoft JhengHei"/>
                <w:b/>
                <w:w w:val="200"/>
                <w:sz w:val="18"/>
              </w:rPr>
              <w:t xml:space="preserve"> </w:t>
            </w:r>
          </w:p>
        </w:tc>
        <w:tc>
          <w:tcPr>
            <w:tcW w:w="623" w:type="dxa"/>
          </w:tcPr>
          <w:p>
            <w:pPr>
              <w:pStyle w:val="11"/>
              <w:spacing w:line="294"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4"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3"/>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0"/>
              <w:ind w:left="108"/>
              <w:rPr>
                <w:sz w:val="18"/>
              </w:rPr>
            </w:pPr>
            <w:r>
              <w:rPr>
                <w:sz w:val="18"/>
              </w:rPr>
              <w:t xml:space="preserve">20 </w:t>
            </w:r>
          </w:p>
        </w:tc>
        <w:tc>
          <w:tcPr>
            <w:tcW w:w="1810" w:type="dxa"/>
          </w:tcPr>
          <w:p>
            <w:pPr>
              <w:pStyle w:val="11"/>
              <w:spacing w:before="40"/>
              <w:ind w:left="110"/>
              <w:rPr>
                <w:sz w:val="18"/>
              </w:rPr>
            </w:pPr>
            <w:r>
              <w:rPr>
                <w:sz w:val="18"/>
              </w:rPr>
              <w:t xml:space="preserve">广告创意设计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24 </w:t>
            </w:r>
          </w:p>
        </w:tc>
        <w:tc>
          <w:tcPr>
            <w:tcW w:w="522" w:type="dxa"/>
          </w:tcPr>
          <w:p>
            <w:pPr>
              <w:pStyle w:val="11"/>
              <w:spacing w:before="40"/>
              <w:ind w:right="71"/>
              <w:jc w:val="right"/>
              <w:rPr>
                <w:sz w:val="18"/>
              </w:rPr>
            </w:pPr>
            <w:r>
              <w:rPr>
                <w:sz w:val="18"/>
              </w:rPr>
              <w:t xml:space="preserve">24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124"/>
              <w:rPr>
                <w:rFonts w:ascii="Microsoft JhengHei"/>
                <w:b/>
                <w:sz w:val="18"/>
              </w:rPr>
            </w:pPr>
            <w:r>
              <w:rPr>
                <w:rFonts w:ascii="微软雅黑"/>
                <w:b/>
                <w:sz w:val="18"/>
              </w:rPr>
              <w:t>5(1)</w:t>
            </w: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9"/>
              <w:ind w:left="108"/>
              <w:rPr>
                <w:sz w:val="18"/>
              </w:rPr>
            </w:pPr>
            <w:r>
              <w:rPr>
                <w:sz w:val="18"/>
              </w:rPr>
              <w:t xml:space="preserve">21 </w:t>
            </w:r>
          </w:p>
        </w:tc>
        <w:tc>
          <w:tcPr>
            <w:tcW w:w="1810" w:type="dxa"/>
          </w:tcPr>
          <w:p>
            <w:pPr>
              <w:pStyle w:val="11"/>
              <w:spacing w:before="40"/>
              <w:ind w:left="110"/>
              <w:rPr>
                <w:sz w:val="18"/>
              </w:rPr>
            </w:pPr>
            <w:r>
              <w:rPr>
                <w:sz w:val="18"/>
              </w:rPr>
              <w:t xml:space="preserve">SEO 优化推广 </w:t>
            </w:r>
          </w:p>
        </w:tc>
        <w:tc>
          <w:tcPr>
            <w:tcW w:w="461" w:type="dxa"/>
          </w:tcPr>
          <w:p>
            <w:pPr>
              <w:pStyle w:val="11"/>
              <w:spacing w:before="40"/>
              <w:ind w:right="80"/>
              <w:jc w:val="right"/>
              <w:rPr>
                <w:sz w:val="18"/>
              </w:rPr>
            </w:pPr>
            <w:r>
              <w:rPr>
                <w:sz w:val="18"/>
              </w:rPr>
              <w:t xml:space="preserve">4 </w:t>
            </w:r>
          </w:p>
        </w:tc>
        <w:tc>
          <w:tcPr>
            <w:tcW w:w="577" w:type="dxa"/>
          </w:tcPr>
          <w:p>
            <w:pPr>
              <w:pStyle w:val="11"/>
              <w:spacing w:before="40"/>
              <w:ind w:right="95"/>
              <w:jc w:val="right"/>
              <w:rPr>
                <w:sz w:val="18"/>
              </w:rPr>
            </w:pPr>
            <w:r>
              <w:rPr>
                <w:sz w:val="18"/>
              </w:rPr>
              <w:t xml:space="preserve">64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right="71"/>
              <w:jc w:val="right"/>
              <w:rPr>
                <w:sz w:val="18"/>
              </w:rPr>
            </w:pPr>
            <w:r>
              <w:rPr>
                <w:sz w:val="18"/>
              </w:rPr>
              <w:t xml:space="preserve">16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256"/>
              <w:rPr>
                <w:rFonts w:ascii="Microsoft JhengHei"/>
                <w:b/>
                <w:sz w:val="18"/>
              </w:rPr>
            </w:pPr>
            <w:r>
              <w:rPr>
                <w:rFonts w:ascii="微软雅黑"/>
                <w:b/>
                <w:w w:val="90"/>
                <w:sz w:val="18"/>
              </w:rPr>
              <w:t>5</w:t>
            </w: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11"/>
              <w:rPr>
                <w:sz w:val="16"/>
              </w:rPr>
            </w:pPr>
          </w:p>
          <w:p>
            <w:pPr>
              <w:pStyle w:val="11"/>
              <w:ind w:left="108"/>
              <w:rPr>
                <w:sz w:val="18"/>
              </w:rPr>
            </w:pPr>
            <w:r>
              <w:rPr>
                <w:sz w:val="18"/>
              </w:rPr>
              <w:t xml:space="preserve">22 </w:t>
            </w:r>
          </w:p>
        </w:tc>
        <w:tc>
          <w:tcPr>
            <w:tcW w:w="1810" w:type="dxa"/>
          </w:tcPr>
          <w:p>
            <w:pPr>
              <w:pStyle w:val="11"/>
              <w:spacing w:before="40"/>
              <w:ind w:left="110"/>
              <w:rPr>
                <w:sz w:val="18"/>
              </w:rPr>
            </w:pPr>
            <w:r>
              <w:rPr>
                <w:sz w:val="18"/>
              </w:rPr>
              <w:t>CMS 电子商务网站开</w:t>
            </w:r>
          </w:p>
          <w:p>
            <w:pPr>
              <w:pStyle w:val="11"/>
              <w:spacing w:before="82"/>
              <w:ind w:left="110"/>
              <w:rPr>
                <w:sz w:val="18"/>
              </w:rPr>
            </w:pPr>
            <w:r>
              <w:rPr>
                <w:sz w:val="18"/>
              </w:rPr>
              <w:t xml:space="preserve">发 </w:t>
            </w:r>
          </w:p>
        </w:tc>
        <w:tc>
          <w:tcPr>
            <w:tcW w:w="461" w:type="dxa"/>
          </w:tcPr>
          <w:p>
            <w:pPr>
              <w:pStyle w:val="11"/>
              <w:spacing w:before="5"/>
              <w:rPr>
                <w:sz w:val="15"/>
              </w:rPr>
            </w:pPr>
          </w:p>
          <w:p>
            <w:pPr>
              <w:pStyle w:val="11"/>
              <w:ind w:right="80"/>
              <w:jc w:val="right"/>
              <w:rPr>
                <w:sz w:val="18"/>
              </w:rPr>
            </w:pPr>
            <w:r>
              <w:rPr>
                <w:sz w:val="18"/>
              </w:rPr>
              <w:t xml:space="preserve">4 </w:t>
            </w:r>
          </w:p>
        </w:tc>
        <w:tc>
          <w:tcPr>
            <w:tcW w:w="577" w:type="dxa"/>
          </w:tcPr>
          <w:p>
            <w:pPr>
              <w:pStyle w:val="11"/>
              <w:spacing w:before="5"/>
              <w:rPr>
                <w:sz w:val="15"/>
              </w:rPr>
            </w:pPr>
          </w:p>
          <w:p>
            <w:pPr>
              <w:pStyle w:val="11"/>
              <w:ind w:right="95"/>
              <w:jc w:val="right"/>
              <w:rPr>
                <w:sz w:val="18"/>
              </w:rPr>
            </w:pPr>
            <w:r>
              <w:rPr>
                <w:sz w:val="18"/>
              </w:rPr>
              <w:t xml:space="preserve">64 </w:t>
            </w:r>
          </w:p>
        </w:tc>
        <w:tc>
          <w:tcPr>
            <w:tcW w:w="577" w:type="dxa"/>
          </w:tcPr>
          <w:p>
            <w:pPr>
              <w:pStyle w:val="11"/>
              <w:spacing w:before="5"/>
              <w:rPr>
                <w:sz w:val="15"/>
              </w:rPr>
            </w:pPr>
          </w:p>
          <w:p>
            <w:pPr>
              <w:pStyle w:val="11"/>
              <w:ind w:right="96"/>
              <w:jc w:val="right"/>
              <w:rPr>
                <w:sz w:val="18"/>
              </w:rPr>
            </w:pPr>
            <w:r>
              <w:rPr>
                <w:sz w:val="18"/>
              </w:rPr>
              <w:t xml:space="preserve">32 </w:t>
            </w:r>
          </w:p>
        </w:tc>
        <w:tc>
          <w:tcPr>
            <w:tcW w:w="522" w:type="dxa"/>
          </w:tcPr>
          <w:p>
            <w:pPr>
              <w:pStyle w:val="11"/>
              <w:spacing w:before="5"/>
              <w:rPr>
                <w:sz w:val="15"/>
              </w:rPr>
            </w:pPr>
          </w:p>
          <w:p>
            <w:pPr>
              <w:pStyle w:val="11"/>
              <w:ind w:right="71"/>
              <w:jc w:val="right"/>
              <w:rPr>
                <w:sz w:val="18"/>
              </w:rPr>
            </w:pPr>
            <w:r>
              <w:rPr>
                <w:sz w:val="18"/>
              </w:rPr>
              <w:t xml:space="preserve">32 </w:t>
            </w:r>
          </w:p>
        </w:tc>
        <w:tc>
          <w:tcPr>
            <w:tcW w:w="503" w:type="dxa"/>
          </w:tcPr>
          <w:p>
            <w:pPr>
              <w:pStyle w:val="11"/>
              <w:spacing w:before="137"/>
              <w:ind w:left="249"/>
              <w:rPr>
                <w:rFonts w:ascii="Microsoft JhengHei"/>
                <w:b/>
                <w:sz w:val="18"/>
              </w:rPr>
            </w:pPr>
            <w:r>
              <w:rPr>
                <w:rFonts w:ascii="Microsoft JhengHei"/>
                <w:b/>
                <w:w w:val="200"/>
                <w:sz w:val="18"/>
              </w:rPr>
              <w:t xml:space="preserve"> </w:t>
            </w:r>
          </w:p>
        </w:tc>
        <w:tc>
          <w:tcPr>
            <w:tcW w:w="623" w:type="dxa"/>
          </w:tcPr>
          <w:p>
            <w:pPr>
              <w:pStyle w:val="11"/>
              <w:spacing w:before="139"/>
              <w:ind w:left="127"/>
              <w:rPr>
                <w:rFonts w:ascii="Microsoft JhengHei"/>
                <w:b/>
                <w:sz w:val="18"/>
              </w:rPr>
            </w:pPr>
            <w:r>
              <w:rPr>
                <w:rFonts w:ascii="微软雅黑"/>
                <w:b/>
                <w:sz w:val="18"/>
              </w:rPr>
              <w:t>6(1)</w:t>
            </w:r>
            <w:r>
              <w:rPr>
                <w:rFonts w:ascii="Microsoft JhengHei"/>
                <w:b/>
                <w:w w:val="200"/>
                <w:sz w:val="18"/>
              </w:rPr>
              <w:t xml:space="preserve"> </w:t>
            </w:r>
          </w:p>
        </w:tc>
        <w:tc>
          <w:tcPr>
            <w:tcW w:w="624" w:type="dxa"/>
          </w:tcPr>
          <w:p>
            <w:pPr>
              <w:pStyle w:val="11"/>
              <w:spacing w:before="137"/>
              <w:ind w:left="85"/>
              <w:jc w:val="center"/>
              <w:rPr>
                <w:rFonts w:ascii="Microsoft JhengHei"/>
                <w:b/>
                <w:sz w:val="18"/>
              </w:rPr>
            </w:pPr>
            <w:r>
              <w:rPr>
                <w:rFonts w:ascii="Microsoft JhengHei"/>
                <w:b/>
                <w:w w:val="200"/>
                <w:sz w:val="18"/>
              </w:rPr>
              <w:t xml:space="preserve"> </w:t>
            </w:r>
          </w:p>
        </w:tc>
        <w:tc>
          <w:tcPr>
            <w:tcW w:w="623" w:type="dxa"/>
          </w:tcPr>
          <w:p>
            <w:pPr>
              <w:pStyle w:val="11"/>
              <w:spacing w:before="137"/>
              <w:ind w:left="81"/>
              <w:jc w:val="center"/>
              <w:rPr>
                <w:rFonts w:ascii="Microsoft JhengHei"/>
                <w:b/>
                <w:sz w:val="18"/>
              </w:rPr>
            </w:pPr>
            <w:r>
              <w:rPr>
                <w:rFonts w:ascii="Microsoft JhengHei"/>
                <w:b/>
                <w:w w:val="200"/>
                <w:sz w:val="18"/>
              </w:rPr>
              <w:t xml:space="preserve"> </w:t>
            </w:r>
          </w:p>
        </w:tc>
        <w:tc>
          <w:tcPr>
            <w:tcW w:w="397" w:type="dxa"/>
          </w:tcPr>
          <w:p>
            <w:pPr>
              <w:pStyle w:val="11"/>
              <w:spacing w:before="137"/>
              <w:ind w:right="108"/>
              <w:jc w:val="right"/>
              <w:rPr>
                <w:rFonts w:ascii="Microsoft JhengHei"/>
                <w:b/>
                <w:sz w:val="18"/>
              </w:rPr>
            </w:pPr>
            <w:r>
              <w:rPr>
                <w:rFonts w:ascii="Microsoft JhengHei"/>
                <w:b/>
                <w:w w:val="200"/>
                <w:sz w:val="18"/>
              </w:rPr>
              <w:t xml:space="preserve"> </w:t>
            </w:r>
          </w:p>
        </w:tc>
        <w:tc>
          <w:tcPr>
            <w:tcW w:w="397" w:type="dxa"/>
          </w:tcPr>
          <w:p>
            <w:pPr>
              <w:pStyle w:val="11"/>
              <w:spacing w:before="5"/>
              <w:rPr>
                <w:sz w:val="15"/>
              </w:rPr>
            </w:pPr>
          </w:p>
          <w:p>
            <w:pPr>
              <w:pStyle w:val="11"/>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line="229" w:lineRule="exact"/>
              <w:ind w:left="108"/>
              <w:rPr>
                <w:sz w:val="18"/>
              </w:rPr>
            </w:pPr>
            <w:r>
              <w:rPr>
                <w:sz w:val="18"/>
              </w:rPr>
              <w:t xml:space="preserve">23 </w:t>
            </w:r>
          </w:p>
        </w:tc>
        <w:tc>
          <w:tcPr>
            <w:tcW w:w="1810" w:type="dxa"/>
          </w:tcPr>
          <w:p>
            <w:pPr>
              <w:pStyle w:val="11"/>
              <w:spacing w:before="40"/>
              <w:ind w:left="110"/>
              <w:rPr>
                <w:sz w:val="18"/>
              </w:rPr>
            </w:pPr>
            <w:r>
              <w:rPr>
                <w:sz w:val="18"/>
              </w:rPr>
              <w:t xml:space="preserve">网店运营与管理 </w:t>
            </w:r>
          </w:p>
        </w:tc>
        <w:tc>
          <w:tcPr>
            <w:tcW w:w="461" w:type="dxa"/>
          </w:tcPr>
          <w:p>
            <w:pPr>
              <w:pStyle w:val="11"/>
              <w:spacing w:before="40"/>
              <w:ind w:right="80"/>
              <w:jc w:val="right"/>
              <w:rPr>
                <w:sz w:val="18"/>
              </w:rPr>
            </w:pPr>
            <w:r>
              <w:rPr>
                <w:sz w:val="18"/>
              </w:rPr>
              <w:t xml:space="preserve">4 </w:t>
            </w:r>
          </w:p>
        </w:tc>
        <w:tc>
          <w:tcPr>
            <w:tcW w:w="577" w:type="dxa"/>
          </w:tcPr>
          <w:p>
            <w:pPr>
              <w:pStyle w:val="11"/>
              <w:spacing w:before="40"/>
              <w:ind w:right="95"/>
              <w:jc w:val="right"/>
              <w:rPr>
                <w:sz w:val="18"/>
              </w:rPr>
            </w:pPr>
            <w:r>
              <w:rPr>
                <w:sz w:val="18"/>
              </w:rPr>
              <w:t xml:space="preserve">64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right="71"/>
              <w:jc w:val="right"/>
              <w:rPr>
                <w:sz w:val="18"/>
              </w:rPr>
            </w:pPr>
            <w:r>
              <w:rPr>
                <w:sz w:val="18"/>
              </w:rPr>
              <w:t xml:space="preserve">16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124"/>
              <w:rPr>
                <w:rFonts w:ascii="Microsoft JhengHei"/>
                <w:b/>
                <w:sz w:val="18"/>
              </w:rPr>
            </w:pPr>
            <w:r>
              <w:rPr>
                <w:rFonts w:ascii="微软雅黑"/>
                <w:b/>
                <w:sz w:val="18"/>
              </w:rPr>
              <w:t>5(1)</w:t>
            </w: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line="229" w:lineRule="exact"/>
              <w:ind w:left="108"/>
              <w:rPr>
                <w:sz w:val="18"/>
              </w:rPr>
            </w:pPr>
            <w:r>
              <w:rPr>
                <w:sz w:val="18"/>
              </w:rPr>
              <w:t xml:space="preserve">24 </w:t>
            </w:r>
          </w:p>
        </w:tc>
        <w:tc>
          <w:tcPr>
            <w:tcW w:w="1810" w:type="dxa"/>
          </w:tcPr>
          <w:p>
            <w:pPr>
              <w:pStyle w:val="11"/>
              <w:spacing w:before="40"/>
              <w:ind w:left="110"/>
              <w:rPr>
                <w:sz w:val="18"/>
              </w:rPr>
            </w:pPr>
            <w:r>
              <w:rPr>
                <w:sz w:val="18"/>
              </w:rPr>
              <w:t xml:space="preserve">网络营销策划 </w:t>
            </w:r>
          </w:p>
        </w:tc>
        <w:tc>
          <w:tcPr>
            <w:tcW w:w="461" w:type="dxa"/>
          </w:tcPr>
          <w:p>
            <w:pPr>
              <w:pStyle w:val="11"/>
              <w:spacing w:before="40"/>
              <w:ind w:right="80"/>
              <w:jc w:val="right"/>
              <w:rPr>
                <w:sz w:val="18"/>
              </w:rPr>
            </w:pPr>
            <w:r>
              <w:rPr>
                <w:sz w:val="18"/>
              </w:rPr>
              <w:t xml:space="preserve">5 </w:t>
            </w:r>
          </w:p>
        </w:tc>
        <w:tc>
          <w:tcPr>
            <w:tcW w:w="577" w:type="dxa"/>
          </w:tcPr>
          <w:p>
            <w:pPr>
              <w:pStyle w:val="11"/>
              <w:spacing w:before="40"/>
              <w:ind w:right="95"/>
              <w:jc w:val="right"/>
              <w:rPr>
                <w:sz w:val="18"/>
              </w:rPr>
            </w:pPr>
            <w:r>
              <w:rPr>
                <w:sz w:val="18"/>
              </w:rPr>
              <w:t xml:space="preserve">80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right="71"/>
              <w:jc w:val="right"/>
              <w:rPr>
                <w:sz w:val="18"/>
              </w:rPr>
            </w:pPr>
            <w:r>
              <w:rPr>
                <w:sz w:val="18"/>
              </w:rPr>
              <w:t xml:space="preserve">32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122"/>
              <w:rPr>
                <w:rFonts w:ascii="Microsoft JhengHei"/>
                <w:b/>
                <w:sz w:val="18"/>
              </w:rPr>
            </w:pPr>
            <w:r>
              <w:rPr>
                <w:rFonts w:ascii="微软雅黑"/>
                <w:b/>
                <w:sz w:val="18"/>
              </w:rPr>
              <w:t>7(1)</w:t>
            </w: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ind w:left="108"/>
              <w:rPr>
                <w:sz w:val="18"/>
              </w:rPr>
            </w:pPr>
            <w:r>
              <w:rPr>
                <w:sz w:val="18"/>
              </w:rPr>
              <w:t xml:space="preserve">25 </w:t>
            </w:r>
          </w:p>
        </w:tc>
        <w:tc>
          <w:tcPr>
            <w:tcW w:w="1810" w:type="dxa"/>
          </w:tcPr>
          <w:p>
            <w:pPr>
              <w:pStyle w:val="11"/>
              <w:spacing w:before="43"/>
              <w:ind w:left="110"/>
              <w:rPr>
                <w:sz w:val="18"/>
              </w:rPr>
            </w:pPr>
            <w:r>
              <w:rPr>
                <w:sz w:val="18"/>
              </w:rPr>
              <w:t xml:space="preserve">整合营销推广 </w:t>
            </w:r>
          </w:p>
        </w:tc>
        <w:tc>
          <w:tcPr>
            <w:tcW w:w="461" w:type="dxa"/>
          </w:tcPr>
          <w:p>
            <w:pPr>
              <w:pStyle w:val="11"/>
              <w:spacing w:before="43"/>
              <w:ind w:right="80"/>
              <w:jc w:val="right"/>
              <w:rPr>
                <w:sz w:val="18"/>
              </w:rPr>
            </w:pPr>
            <w:r>
              <w:rPr>
                <w:sz w:val="18"/>
              </w:rPr>
              <w:t xml:space="preserve">4 </w:t>
            </w:r>
          </w:p>
        </w:tc>
        <w:tc>
          <w:tcPr>
            <w:tcW w:w="577" w:type="dxa"/>
          </w:tcPr>
          <w:p>
            <w:pPr>
              <w:pStyle w:val="11"/>
              <w:spacing w:before="43"/>
              <w:ind w:right="95"/>
              <w:jc w:val="right"/>
              <w:rPr>
                <w:sz w:val="18"/>
              </w:rPr>
            </w:pPr>
            <w:r>
              <w:rPr>
                <w:sz w:val="18"/>
              </w:rPr>
              <w:t xml:space="preserve">64 </w:t>
            </w:r>
          </w:p>
        </w:tc>
        <w:tc>
          <w:tcPr>
            <w:tcW w:w="577" w:type="dxa"/>
          </w:tcPr>
          <w:p>
            <w:pPr>
              <w:pStyle w:val="11"/>
              <w:spacing w:before="43"/>
              <w:ind w:right="96"/>
              <w:jc w:val="right"/>
              <w:rPr>
                <w:sz w:val="18"/>
              </w:rPr>
            </w:pPr>
            <w:r>
              <w:rPr>
                <w:sz w:val="18"/>
              </w:rPr>
              <w:t xml:space="preserve">32 </w:t>
            </w:r>
          </w:p>
        </w:tc>
        <w:tc>
          <w:tcPr>
            <w:tcW w:w="522" w:type="dxa"/>
          </w:tcPr>
          <w:p>
            <w:pPr>
              <w:pStyle w:val="11"/>
              <w:spacing w:before="43"/>
              <w:ind w:right="71"/>
              <w:jc w:val="right"/>
              <w:rPr>
                <w:sz w:val="18"/>
              </w:rPr>
            </w:pPr>
            <w:r>
              <w:rPr>
                <w:sz w:val="18"/>
              </w:rPr>
              <w:t xml:space="preserve">16 </w:t>
            </w:r>
          </w:p>
        </w:tc>
        <w:tc>
          <w:tcPr>
            <w:tcW w:w="503" w:type="dxa"/>
          </w:tcPr>
          <w:p>
            <w:pPr>
              <w:pStyle w:val="11"/>
              <w:spacing w:line="294" w:lineRule="exact"/>
              <w:ind w:left="249"/>
              <w:rPr>
                <w:rFonts w:ascii="Microsoft JhengHei"/>
                <w:b/>
                <w:sz w:val="18"/>
              </w:rPr>
            </w:pPr>
            <w:r>
              <w:rPr>
                <w:rFonts w:ascii="Microsoft JhengHei"/>
                <w:b/>
                <w:w w:val="200"/>
                <w:sz w:val="18"/>
              </w:rPr>
              <w:t xml:space="preserve"> </w:t>
            </w:r>
          </w:p>
        </w:tc>
        <w:tc>
          <w:tcPr>
            <w:tcW w:w="623" w:type="dxa"/>
          </w:tcPr>
          <w:p>
            <w:pPr>
              <w:pStyle w:val="11"/>
              <w:spacing w:line="294"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4" w:lineRule="exact"/>
              <w:ind w:left="124"/>
              <w:rPr>
                <w:rFonts w:ascii="Microsoft JhengHei"/>
                <w:b/>
                <w:sz w:val="18"/>
              </w:rPr>
            </w:pPr>
            <w:r>
              <w:rPr>
                <w:rFonts w:ascii="微软雅黑"/>
                <w:b/>
                <w:sz w:val="18"/>
              </w:rPr>
              <w:t>5(1)</w:t>
            </w:r>
            <w:r>
              <w:rPr>
                <w:rFonts w:ascii="Microsoft JhengHei"/>
                <w:b/>
                <w:w w:val="200"/>
                <w:sz w:val="18"/>
              </w:rPr>
              <w:t xml:space="preserve"> </w:t>
            </w:r>
          </w:p>
        </w:tc>
        <w:tc>
          <w:tcPr>
            <w:tcW w:w="623" w:type="dxa"/>
          </w:tcPr>
          <w:p>
            <w:pPr>
              <w:pStyle w:val="11"/>
              <w:spacing w:line="294"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4"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3"/>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0"/>
              <w:ind w:left="108"/>
              <w:rPr>
                <w:sz w:val="18"/>
              </w:rPr>
            </w:pPr>
            <w:r>
              <w:rPr>
                <w:sz w:val="18"/>
              </w:rPr>
              <w:t xml:space="preserve">26 </w:t>
            </w:r>
          </w:p>
        </w:tc>
        <w:tc>
          <w:tcPr>
            <w:tcW w:w="1810" w:type="dxa"/>
          </w:tcPr>
          <w:p>
            <w:pPr>
              <w:pStyle w:val="11"/>
              <w:spacing w:before="40"/>
              <w:ind w:left="110"/>
              <w:rPr>
                <w:sz w:val="18"/>
              </w:rPr>
            </w:pPr>
            <w:r>
              <w:rPr>
                <w:sz w:val="18"/>
              </w:rPr>
              <w:t xml:space="preserve">网络客户关系管理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256"/>
              <w:rPr>
                <w:rFonts w:ascii="Microsoft JhengHei"/>
                <w:b/>
                <w:sz w:val="18"/>
              </w:rPr>
            </w:pPr>
            <w:r>
              <w:rPr>
                <w:rFonts w:ascii="微软雅黑"/>
                <w:b/>
                <w:w w:val="90"/>
                <w:sz w:val="18"/>
              </w:rPr>
              <w:t>4</w:t>
            </w: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9"/>
              <w:ind w:left="108"/>
              <w:rPr>
                <w:sz w:val="18"/>
              </w:rPr>
            </w:pPr>
            <w:r>
              <w:rPr>
                <w:sz w:val="18"/>
              </w:rPr>
              <w:t xml:space="preserve">27 </w:t>
            </w:r>
          </w:p>
        </w:tc>
        <w:tc>
          <w:tcPr>
            <w:tcW w:w="1810" w:type="dxa"/>
          </w:tcPr>
          <w:p>
            <w:pPr>
              <w:pStyle w:val="11"/>
              <w:spacing w:before="40"/>
              <w:ind w:left="110"/>
              <w:rPr>
                <w:sz w:val="18"/>
              </w:rPr>
            </w:pPr>
            <w:r>
              <w:rPr>
                <w:sz w:val="18"/>
              </w:rPr>
              <w:t xml:space="preserve">网络消费行为分析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258"/>
              <w:rPr>
                <w:rFonts w:ascii="Microsoft JhengHei"/>
                <w:b/>
                <w:sz w:val="18"/>
              </w:rPr>
            </w:pPr>
            <w:r>
              <w:rPr>
                <w:rFonts w:ascii="微软雅黑"/>
                <w:b/>
                <w:w w:val="90"/>
                <w:sz w:val="18"/>
              </w:rPr>
              <w:t>4</w:t>
            </w: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59"/>
              <w:ind w:left="108"/>
              <w:rPr>
                <w:sz w:val="18"/>
              </w:rPr>
            </w:pPr>
            <w:r>
              <w:rPr>
                <w:sz w:val="18"/>
              </w:rPr>
              <w:t xml:space="preserve">28 </w:t>
            </w:r>
          </w:p>
        </w:tc>
        <w:tc>
          <w:tcPr>
            <w:tcW w:w="1810" w:type="dxa"/>
          </w:tcPr>
          <w:p>
            <w:pPr>
              <w:pStyle w:val="11"/>
              <w:spacing w:before="40"/>
              <w:ind w:left="110"/>
              <w:rPr>
                <w:sz w:val="18"/>
              </w:rPr>
            </w:pPr>
            <w:r>
              <w:rPr>
                <w:sz w:val="18"/>
              </w:rPr>
              <w:t xml:space="preserve">网络市场调查分析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258"/>
              <w:rPr>
                <w:rFonts w:ascii="Microsoft JhengHei"/>
                <w:b/>
                <w:sz w:val="18"/>
              </w:rPr>
            </w:pPr>
            <w:r>
              <w:rPr>
                <w:rFonts w:ascii="微软雅黑"/>
                <w:b/>
                <w:w w:val="90"/>
                <w:sz w:val="18"/>
              </w:rPr>
              <w:t>4</w:t>
            </w:r>
            <w:r>
              <w:rPr>
                <w:rFonts w:ascii="Microsoft JhengHei"/>
                <w:b/>
                <w:w w:val="200"/>
                <w:sz w:val="18"/>
              </w:rPr>
              <w:t xml:space="preserve"> </w:t>
            </w:r>
          </w:p>
        </w:tc>
        <w:tc>
          <w:tcPr>
            <w:tcW w:w="623" w:type="dxa"/>
          </w:tcPr>
          <w:p>
            <w:pPr>
              <w:pStyle w:val="11"/>
              <w:spacing w:line="292" w:lineRule="exact"/>
              <w:ind w:left="81"/>
              <w:jc w:val="center"/>
              <w:rPr>
                <w:rFonts w:ascii="Microsoft JhengHei"/>
                <w:b/>
                <w:sz w:val="18"/>
              </w:rPr>
            </w:pP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96" w:type="dxa"/>
            <w:vMerge w:val="continue"/>
            <w:tcBorders>
              <w:top w:val="nil"/>
            </w:tcBorders>
          </w:tcPr>
          <w:p>
            <w:pPr>
              <w:rPr>
                <w:sz w:val="2"/>
                <w:szCs w:val="2"/>
              </w:rPr>
            </w:pPr>
          </w:p>
        </w:tc>
        <w:tc>
          <w:tcPr>
            <w:tcW w:w="1303" w:type="dxa"/>
            <w:vMerge w:val="continue"/>
            <w:tcBorders>
              <w:top w:val="nil"/>
            </w:tcBorders>
          </w:tcPr>
          <w:p>
            <w:pPr>
              <w:rPr>
                <w:sz w:val="2"/>
                <w:szCs w:val="2"/>
              </w:rPr>
            </w:pPr>
          </w:p>
        </w:tc>
        <w:tc>
          <w:tcPr>
            <w:tcW w:w="593" w:type="dxa"/>
            <w:vMerge w:val="continue"/>
            <w:tcBorders>
              <w:top w:val="nil"/>
            </w:tcBorders>
          </w:tcPr>
          <w:p>
            <w:pPr>
              <w:rPr>
                <w:sz w:val="2"/>
                <w:szCs w:val="2"/>
              </w:rPr>
            </w:pPr>
          </w:p>
        </w:tc>
        <w:tc>
          <w:tcPr>
            <w:tcW w:w="461" w:type="dxa"/>
          </w:tcPr>
          <w:p>
            <w:pPr>
              <w:pStyle w:val="11"/>
              <w:spacing w:before="62" w:line="229" w:lineRule="exact"/>
              <w:ind w:left="108"/>
              <w:rPr>
                <w:sz w:val="18"/>
              </w:rPr>
            </w:pPr>
            <w:r>
              <w:rPr>
                <w:sz w:val="18"/>
              </w:rPr>
              <w:t xml:space="preserve">29 </w:t>
            </w:r>
          </w:p>
        </w:tc>
        <w:tc>
          <w:tcPr>
            <w:tcW w:w="1810" w:type="dxa"/>
          </w:tcPr>
          <w:p>
            <w:pPr>
              <w:pStyle w:val="11"/>
              <w:spacing w:before="40"/>
              <w:ind w:left="110"/>
              <w:rPr>
                <w:sz w:val="18"/>
              </w:rPr>
            </w:pPr>
            <w:r>
              <w:rPr>
                <w:sz w:val="18"/>
              </w:rPr>
              <w:t xml:space="preserve">移动营销 </w:t>
            </w:r>
          </w:p>
        </w:tc>
        <w:tc>
          <w:tcPr>
            <w:tcW w:w="461" w:type="dxa"/>
          </w:tcPr>
          <w:p>
            <w:pPr>
              <w:pStyle w:val="11"/>
              <w:spacing w:before="40"/>
              <w:ind w:right="80"/>
              <w:jc w:val="right"/>
              <w:rPr>
                <w:sz w:val="18"/>
              </w:rPr>
            </w:pPr>
            <w:r>
              <w:rPr>
                <w:sz w:val="18"/>
              </w:rPr>
              <w:t xml:space="preserve">3 </w:t>
            </w:r>
          </w:p>
        </w:tc>
        <w:tc>
          <w:tcPr>
            <w:tcW w:w="577" w:type="dxa"/>
          </w:tcPr>
          <w:p>
            <w:pPr>
              <w:pStyle w:val="11"/>
              <w:spacing w:before="40"/>
              <w:ind w:right="95"/>
              <w:jc w:val="right"/>
              <w:rPr>
                <w:sz w:val="18"/>
              </w:rPr>
            </w:pPr>
            <w:r>
              <w:rPr>
                <w:sz w:val="18"/>
              </w:rPr>
              <w:t xml:space="preserve">48 </w:t>
            </w:r>
          </w:p>
        </w:tc>
        <w:tc>
          <w:tcPr>
            <w:tcW w:w="577" w:type="dxa"/>
          </w:tcPr>
          <w:p>
            <w:pPr>
              <w:pStyle w:val="11"/>
              <w:spacing w:before="40"/>
              <w:ind w:right="96"/>
              <w:jc w:val="right"/>
              <w:rPr>
                <w:sz w:val="18"/>
              </w:rPr>
            </w:pPr>
            <w:r>
              <w:rPr>
                <w:sz w:val="18"/>
              </w:rPr>
              <w:t xml:space="preserve">48 </w:t>
            </w:r>
          </w:p>
        </w:tc>
        <w:tc>
          <w:tcPr>
            <w:tcW w:w="522" w:type="dxa"/>
          </w:tcPr>
          <w:p>
            <w:pPr>
              <w:pStyle w:val="11"/>
              <w:spacing w:before="40"/>
              <w:ind w:left="259"/>
              <w:rPr>
                <w:sz w:val="18"/>
              </w:rPr>
            </w:pPr>
            <w:r>
              <w:rPr>
                <w:sz w:val="18"/>
              </w:rPr>
              <w:t xml:space="preserve"> </w:t>
            </w:r>
          </w:p>
        </w:tc>
        <w:tc>
          <w:tcPr>
            <w:tcW w:w="503" w:type="dxa"/>
          </w:tcPr>
          <w:p>
            <w:pPr>
              <w:pStyle w:val="11"/>
              <w:spacing w:line="292" w:lineRule="exact"/>
              <w:ind w:left="249"/>
              <w:rPr>
                <w:rFonts w:ascii="Microsoft JhengHei"/>
                <w:b/>
                <w:sz w:val="18"/>
              </w:rPr>
            </w:pPr>
            <w:r>
              <w:rPr>
                <w:rFonts w:ascii="Microsoft JhengHei"/>
                <w:b/>
                <w:w w:val="200"/>
                <w:sz w:val="18"/>
              </w:rPr>
              <w:t xml:space="preserve"> </w:t>
            </w:r>
          </w:p>
        </w:tc>
        <w:tc>
          <w:tcPr>
            <w:tcW w:w="623" w:type="dxa"/>
          </w:tcPr>
          <w:p>
            <w:pPr>
              <w:pStyle w:val="11"/>
              <w:spacing w:line="292" w:lineRule="exact"/>
              <w:ind w:left="92"/>
              <w:jc w:val="center"/>
              <w:rPr>
                <w:rFonts w:ascii="Microsoft JhengHei"/>
                <w:b/>
                <w:sz w:val="18"/>
              </w:rPr>
            </w:pPr>
            <w:r>
              <w:rPr>
                <w:rFonts w:ascii="Microsoft JhengHei"/>
                <w:b/>
                <w:w w:val="200"/>
                <w:sz w:val="18"/>
              </w:rPr>
              <w:t xml:space="preserve"> </w:t>
            </w:r>
          </w:p>
        </w:tc>
        <w:tc>
          <w:tcPr>
            <w:tcW w:w="624" w:type="dxa"/>
          </w:tcPr>
          <w:p>
            <w:pPr>
              <w:pStyle w:val="11"/>
              <w:spacing w:line="292" w:lineRule="exact"/>
              <w:ind w:left="85"/>
              <w:jc w:val="center"/>
              <w:rPr>
                <w:rFonts w:ascii="Microsoft JhengHei"/>
                <w:b/>
                <w:sz w:val="18"/>
              </w:rPr>
            </w:pPr>
            <w:r>
              <w:rPr>
                <w:rFonts w:ascii="Microsoft JhengHei"/>
                <w:b/>
                <w:w w:val="200"/>
                <w:sz w:val="18"/>
              </w:rPr>
              <w:t xml:space="preserve"> </w:t>
            </w:r>
          </w:p>
        </w:tc>
        <w:tc>
          <w:tcPr>
            <w:tcW w:w="623" w:type="dxa"/>
          </w:tcPr>
          <w:p>
            <w:pPr>
              <w:pStyle w:val="11"/>
              <w:spacing w:line="292" w:lineRule="exact"/>
              <w:ind w:left="122"/>
              <w:rPr>
                <w:rFonts w:ascii="Microsoft JhengHei"/>
                <w:b/>
                <w:sz w:val="18"/>
              </w:rPr>
            </w:pPr>
            <w:r>
              <w:rPr>
                <w:rFonts w:ascii="微软雅黑"/>
                <w:b/>
                <w:sz w:val="18"/>
              </w:rPr>
              <w:t>4(1)</w:t>
            </w:r>
            <w:r>
              <w:rPr>
                <w:rFonts w:ascii="Microsoft JhengHei"/>
                <w:b/>
                <w:w w:val="200"/>
                <w:sz w:val="18"/>
              </w:rPr>
              <w:t xml:space="preserve"> </w:t>
            </w:r>
          </w:p>
        </w:tc>
        <w:tc>
          <w:tcPr>
            <w:tcW w:w="397" w:type="dxa"/>
          </w:tcPr>
          <w:p>
            <w:pPr>
              <w:pStyle w:val="11"/>
              <w:spacing w:line="292" w:lineRule="exact"/>
              <w:ind w:right="108"/>
              <w:jc w:val="right"/>
              <w:rPr>
                <w:rFonts w:ascii="Microsoft JhengHei"/>
                <w:b/>
                <w:sz w:val="18"/>
              </w:rPr>
            </w:pPr>
            <w:r>
              <w:rPr>
                <w:rFonts w:ascii="Microsoft JhengHei"/>
                <w:b/>
                <w:w w:val="200"/>
                <w:sz w:val="18"/>
              </w:rPr>
              <w:t xml:space="preserve"> </w:t>
            </w:r>
          </w:p>
        </w:tc>
        <w:tc>
          <w:tcPr>
            <w:tcW w:w="397" w:type="dxa"/>
          </w:tcPr>
          <w:p>
            <w:pPr>
              <w:pStyle w:val="11"/>
              <w:spacing w:before="40"/>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396" w:type="dxa"/>
            <w:vMerge w:val="restart"/>
          </w:tcPr>
          <w:p>
            <w:pPr>
              <w:pStyle w:val="11"/>
              <w:rPr>
                <w:rFonts w:ascii="Times New Roman"/>
                <w:sz w:val="20"/>
              </w:rPr>
            </w:pPr>
          </w:p>
        </w:tc>
        <w:tc>
          <w:tcPr>
            <w:tcW w:w="1303" w:type="dxa"/>
            <w:tcBorders>
              <w:bottom w:val="nil"/>
            </w:tcBorders>
          </w:tcPr>
          <w:p>
            <w:pPr>
              <w:pStyle w:val="11"/>
              <w:rPr>
                <w:sz w:val="18"/>
              </w:rPr>
            </w:pPr>
          </w:p>
          <w:p>
            <w:pPr>
              <w:pStyle w:val="11"/>
              <w:rPr>
                <w:sz w:val="18"/>
              </w:rPr>
            </w:pPr>
          </w:p>
          <w:p>
            <w:pPr>
              <w:pStyle w:val="11"/>
              <w:spacing w:before="150" w:line="210" w:lineRule="exact"/>
              <w:ind w:left="110"/>
              <w:rPr>
                <w:sz w:val="18"/>
              </w:rPr>
            </w:pPr>
            <w:r>
              <w:rPr>
                <w:sz w:val="18"/>
              </w:rPr>
              <w:t>专业素质拓展</w:t>
            </w:r>
          </w:p>
        </w:tc>
        <w:tc>
          <w:tcPr>
            <w:tcW w:w="593" w:type="dxa"/>
          </w:tcPr>
          <w:p>
            <w:pPr>
              <w:pStyle w:val="11"/>
              <w:spacing w:before="45"/>
              <w:ind w:left="110"/>
              <w:rPr>
                <w:sz w:val="18"/>
              </w:rPr>
            </w:pPr>
            <w:r>
              <w:rPr>
                <w:sz w:val="18"/>
              </w:rPr>
              <w:t>必修</w:t>
            </w:r>
          </w:p>
          <w:p>
            <w:pPr>
              <w:pStyle w:val="11"/>
              <w:spacing w:before="1" w:line="280" w:lineRule="atLeast"/>
              <w:ind w:left="110" w:right="93"/>
              <w:rPr>
                <w:sz w:val="18"/>
              </w:rPr>
            </w:pPr>
            <w:r>
              <w:rPr>
                <w:sz w:val="18"/>
              </w:rPr>
              <w:t>3 学分</w:t>
            </w:r>
          </w:p>
        </w:tc>
        <w:tc>
          <w:tcPr>
            <w:tcW w:w="461" w:type="dxa"/>
          </w:tcPr>
          <w:p>
            <w:pPr>
              <w:pStyle w:val="11"/>
              <w:spacing w:before="5"/>
              <w:rPr>
                <w:sz w:val="25"/>
              </w:rPr>
            </w:pPr>
          </w:p>
          <w:p>
            <w:pPr>
              <w:pStyle w:val="11"/>
              <w:spacing w:before="1"/>
              <w:ind w:right="70"/>
              <w:jc w:val="right"/>
              <w:rPr>
                <w:sz w:val="18"/>
              </w:rPr>
            </w:pPr>
            <w:r>
              <w:rPr>
                <w:sz w:val="18"/>
              </w:rPr>
              <w:t xml:space="preserve">30 </w:t>
            </w:r>
          </w:p>
        </w:tc>
        <w:tc>
          <w:tcPr>
            <w:tcW w:w="1810" w:type="dxa"/>
          </w:tcPr>
          <w:p>
            <w:pPr>
              <w:pStyle w:val="11"/>
              <w:spacing w:before="151" w:line="324" w:lineRule="auto"/>
              <w:ind w:left="110" w:right="248"/>
              <w:rPr>
                <w:sz w:val="18"/>
              </w:rPr>
            </w:pPr>
            <w:r>
              <w:rPr>
                <w:sz w:val="18"/>
              </w:rPr>
              <w:t xml:space="preserve">百度竞价及网盟推广 </w:t>
            </w:r>
          </w:p>
        </w:tc>
        <w:tc>
          <w:tcPr>
            <w:tcW w:w="461" w:type="dxa"/>
          </w:tcPr>
          <w:p>
            <w:pPr>
              <w:pStyle w:val="11"/>
              <w:spacing w:before="9"/>
              <w:rPr>
                <w:sz w:val="23"/>
              </w:rPr>
            </w:pPr>
          </w:p>
          <w:p>
            <w:pPr>
              <w:pStyle w:val="11"/>
              <w:spacing w:before="1"/>
              <w:ind w:left="166" w:right="61"/>
              <w:jc w:val="center"/>
              <w:rPr>
                <w:sz w:val="18"/>
              </w:rPr>
            </w:pPr>
            <w:r>
              <w:rPr>
                <w:sz w:val="18"/>
              </w:rPr>
              <w:t xml:space="preserve">3 </w:t>
            </w:r>
          </w:p>
        </w:tc>
        <w:tc>
          <w:tcPr>
            <w:tcW w:w="577" w:type="dxa"/>
          </w:tcPr>
          <w:p>
            <w:pPr>
              <w:pStyle w:val="11"/>
              <w:spacing w:before="9"/>
              <w:rPr>
                <w:sz w:val="23"/>
              </w:rPr>
            </w:pPr>
          </w:p>
          <w:p>
            <w:pPr>
              <w:pStyle w:val="11"/>
              <w:spacing w:before="1"/>
              <w:ind w:left="132" w:right="31"/>
              <w:jc w:val="center"/>
              <w:rPr>
                <w:sz w:val="18"/>
              </w:rPr>
            </w:pPr>
            <w:r>
              <w:rPr>
                <w:sz w:val="18"/>
              </w:rPr>
              <w:t xml:space="preserve">48 </w:t>
            </w:r>
          </w:p>
        </w:tc>
        <w:tc>
          <w:tcPr>
            <w:tcW w:w="577" w:type="dxa"/>
          </w:tcPr>
          <w:p>
            <w:pPr>
              <w:pStyle w:val="11"/>
              <w:spacing w:before="9"/>
              <w:rPr>
                <w:sz w:val="23"/>
              </w:rPr>
            </w:pPr>
          </w:p>
          <w:p>
            <w:pPr>
              <w:pStyle w:val="11"/>
              <w:spacing w:before="1"/>
              <w:ind w:left="131" w:right="31"/>
              <w:jc w:val="center"/>
              <w:rPr>
                <w:sz w:val="18"/>
              </w:rPr>
            </w:pPr>
            <w:r>
              <w:rPr>
                <w:sz w:val="18"/>
              </w:rPr>
              <w:t xml:space="preserve">48 </w:t>
            </w:r>
          </w:p>
        </w:tc>
        <w:tc>
          <w:tcPr>
            <w:tcW w:w="522" w:type="dxa"/>
          </w:tcPr>
          <w:p>
            <w:pPr>
              <w:pStyle w:val="11"/>
              <w:spacing w:before="9"/>
              <w:rPr>
                <w:sz w:val="23"/>
              </w:rPr>
            </w:pPr>
          </w:p>
          <w:p>
            <w:pPr>
              <w:pStyle w:val="11"/>
              <w:spacing w:before="1"/>
              <w:ind w:left="98"/>
              <w:jc w:val="center"/>
              <w:rPr>
                <w:sz w:val="18"/>
              </w:rPr>
            </w:pPr>
            <w:r>
              <w:rPr>
                <w:sz w:val="18"/>
              </w:rPr>
              <w:t xml:space="preserve"> </w:t>
            </w:r>
          </w:p>
        </w:tc>
        <w:tc>
          <w:tcPr>
            <w:tcW w:w="503" w:type="dxa"/>
          </w:tcPr>
          <w:p>
            <w:pPr>
              <w:pStyle w:val="11"/>
              <w:spacing w:before="1"/>
              <w:rPr>
                <w:sz w:val="19"/>
              </w:rPr>
            </w:pPr>
          </w:p>
          <w:p>
            <w:pPr>
              <w:pStyle w:val="11"/>
              <w:ind w:left="95"/>
              <w:jc w:val="center"/>
              <w:rPr>
                <w:rFonts w:ascii="Microsoft JhengHei"/>
                <w:b/>
                <w:sz w:val="18"/>
              </w:rPr>
            </w:pPr>
            <w:r>
              <w:rPr>
                <w:rFonts w:ascii="Microsoft JhengHei"/>
                <w:b/>
                <w:w w:val="200"/>
                <w:sz w:val="18"/>
              </w:rPr>
              <w:t xml:space="preserve"> </w:t>
            </w:r>
          </w:p>
        </w:tc>
        <w:tc>
          <w:tcPr>
            <w:tcW w:w="623" w:type="dxa"/>
          </w:tcPr>
          <w:p>
            <w:pPr>
              <w:pStyle w:val="11"/>
              <w:spacing w:before="1"/>
              <w:rPr>
                <w:sz w:val="19"/>
              </w:rPr>
            </w:pPr>
          </w:p>
          <w:p>
            <w:pPr>
              <w:pStyle w:val="11"/>
              <w:ind w:left="92"/>
              <w:jc w:val="center"/>
              <w:rPr>
                <w:rFonts w:ascii="Microsoft JhengHei"/>
                <w:b/>
                <w:sz w:val="18"/>
              </w:rPr>
            </w:pPr>
            <w:r>
              <w:rPr>
                <w:rFonts w:ascii="Microsoft JhengHei"/>
                <w:b/>
                <w:w w:val="200"/>
                <w:sz w:val="18"/>
              </w:rPr>
              <w:t xml:space="preserve"> </w:t>
            </w:r>
          </w:p>
        </w:tc>
        <w:tc>
          <w:tcPr>
            <w:tcW w:w="624" w:type="dxa"/>
          </w:tcPr>
          <w:p>
            <w:pPr>
              <w:pStyle w:val="11"/>
              <w:spacing w:before="1"/>
              <w:rPr>
                <w:sz w:val="19"/>
              </w:rPr>
            </w:pPr>
          </w:p>
          <w:p>
            <w:pPr>
              <w:pStyle w:val="11"/>
              <w:ind w:left="85"/>
              <w:jc w:val="center"/>
              <w:rPr>
                <w:rFonts w:ascii="Microsoft JhengHei"/>
                <w:b/>
                <w:sz w:val="18"/>
              </w:rPr>
            </w:pPr>
            <w:r>
              <w:rPr>
                <w:rFonts w:ascii="Microsoft JhengHei"/>
                <w:b/>
                <w:w w:val="200"/>
                <w:sz w:val="18"/>
              </w:rPr>
              <w:t xml:space="preserve"> </w:t>
            </w:r>
          </w:p>
        </w:tc>
        <w:tc>
          <w:tcPr>
            <w:tcW w:w="623" w:type="dxa"/>
          </w:tcPr>
          <w:p>
            <w:pPr>
              <w:pStyle w:val="11"/>
              <w:spacing w:before="3"/>
              <w:rPr>
                <w:sz w:val="19"/>
              </w:rPr>
            </w:pPr>
          </w:p>
          <w:p>
            <w:pPr>
              <w:pStyle w:val="11"/>
              <w:ind w:right="173"/>
              <w:jc w:val="right"/>
              <w:rPr>
                <w:rFonts w:ascii="Microsoft JhengHei"/>
                <w:b/>
                <w:sz w:val="18"/>
              </w:rPr>
            </w:pPr>
            <w:r>
              <w:rPr>
                <w:rFonts w:ascii="微软雅黑"/>
                <w:b/>
                <w:w w:val="80"/>
                <w:sz w:val="18"/>
              </w:rPr>
              <w:t>4</w:t>
            </w:r>
            <w:r>
              <w:rPr>
                <w:rFonts w:ascii="Microsoft JhengHei"/>
                <w:b/>
                <w:w w:val="200"/>
                <w:sz w:val="18"/>
              </w:rPr>
              <w:t xml:space="preserve"> </w:t>
            </w:r>
          </w:p>
        </w:tc>
        <w:tc>
          <w:tcPr>
            <w:tcW w:w="397" w:type="dxa"/>
          </w:tcPr>
          <w:p>
            <w:pPr>
              <w:pStyle w:val="11"/>
              <w:spacing w:before="1"/>
              <w:rPr>
                <w:sz w:val="19"/>
              </w:rPr>
            </w:pPr>
          </w:p>
          <w:p>
            <w:pPr>
              <w:pStyle w:val="11"/>
              <w:ind w:right="108"/>
              <w:jc w:val="right"/>
              <w:rPr>
                <w:rFonts w:ascii="Microsoft JhengHei"/>
                <w:b/>
                <w:sz w:val="18"/>
              </w:rPr>
            </w:pPr>
            <w:r>
              <w:rPr>
                <w:rFonts w:ascii="Microsoft JhengHei"/>
                <w:b/>
                <w:w w:val="200"/>
                <w:sz w:val="18"/>
              </w:rPr>
              <w:t xml:space="preserve"> </w:t>
            </w:r>
          </w:p>
        </w:tc>
        <w:tc>
          <w:tcPr>
            <w:tcW w:w="397" w:type="dxa"/>
          </w:tcPr>
          <w:p>
            <w:pPr>
              <w:pStyle w:val="11"/>
              <w:spacing w:before="9"/>
              <w:rPr>
                <w:sz w:val="23"/>
              </w:rPr>
            </w:pPr>
          </w:p>
          <w:p>
            <w:pPr>
              <w:pStyle w:val="11"/>
              <w:spacing w:before="1"/>
              <w:ind w:right="109"/>
              <w:jc w:val="right"/>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96" w:type="dxa"/>
            <w:vMerge w:val="continue"/>
            <w:tcBorders>
              <w:top w:val="nil"/>
            </w:tcBorders>
          </w:tcPr>
          <w:p>
            <w:pPr>
              <w:rPr>
                <w:sz w:val="2"/>
                <w:szCs w:val="2"/>
              </w:rPr>
            </w:pPr>
          </w:p>
        </w:tc>
        <w:tc>
          <w:tcPr>
            <w:tcW w:w="1303" w:type="dxa"/>
            <w:tcBorders>
              <w:top w:val="nil"/>
              <w:bottom w:val="nil"/>
            </w:tcBorders>
          </w:tcPr>
          <w:p>
            <w:pPr>
              <w:pStyle w:val="11"/>
              <w:spacing w:before="38"/>
              <w:ind w:left="110"/>
              <w:rPr>
                <w:sz w:val="18"/>
              </w:rPr>
            </w:pPr>
            <w:r>
              <w:rPr>
                <w:sz w:val="18"/>
              </w:rPr>
              <w:t xml:space="preserve">课程 </w:t>
            </w:r>
          </w:p>
        </w:tc>
        <w:tc>
          <w:tcPr>
            <w:tcW w:w="593" w:type="dxa"/>
            <w:tcBorders>
              <w:bottom w:val="nil"/>
            </w:tcBorders>
          </w:tcPr>
          <w:p>
            <w:pPr>
              <w:pStyle w:val="11"/>
              <w:spacing w:before="43" w:line="229" w:lineRule="exact"/>
              <w:ind w:left="110"/>
              <w:rPr>
                <w:sz w:val="18"/>
              </w:rPr>
            </w:pPr>
            <w:r>
              <w:rPr>
                <w:sz w:val="18"/>
              </w:rPr>
              <w:t>专业</w:t>
            </w:r>
          </w:p>
        </w:tc>
        <w:tc>
          <w:tcPr>
            <w:tcW w:w="461" w:type="dxa"/>
            <w:tcBorders>
              <w:bottom w:val="nil"/>
            </w:tcBorders>
          </w:tcPr>
          <w:p>
            <w:pPr>
              <w:pStyle w:val="11"/>
              <w:rPr>
                <w:rFonts w:ascii="Times New Roman"/>
                <w:sz w:val="20"/>
              </w:rPr>
            </w:pPr>
          </w:p>
        </w:tc>
        <w:tc>
          <w:tcPr>
            <w:tcW w:w="1810" w:type="dxa"/>
            <w:tcBorders>
              <w:bottom w:val="nil"/>
            </w:tcBorders>
          </w:tcPr>
          <w:p>
            <w:pPr>
              <w:pStyle w:val="11"/>
              <w:rPr>
                <w:rFonts w:ascii="Times New Roman"/>
                <w:sz w:val="20"/>
              </w:rPr>
            </w:pPr>
          </w:p>
        </w:tc>
        <w:tc>
          <w:tcPr>
            <w:tcW w:w="461" w:type="dxa"/>
            <w:tcBorders>
              <w:bottom w:val="nil"/>
            </w:tcBorders>
          </w:tcPr>
          <w:p>
            <w:pPr>
              <w:pStyle w:val="11"/>
              <w:rPr>
                <w:rFonts w:ascii="Times New Roman"/>
                <w:sz w:val="20"/>
              </w:rPr>
            </w:pPr>
          </w:p>
        </w:tc>
        <w:tc>
          <w:tcPr>
            <w:tcW w:w="577" w:type="dxa"/>
            <w:tcBorders>
              <w:bottom w:val="nil"/>
            </w:tcBorders>
          </w:tcPr>
          <w:p>
            <w:pPr>
              <w:pStyle w:val="11"/>
              <w:rPr>
                <w:rFonts w:ascii="Times New Roman"/>
                <w:sz w:val="20"/>
              </w:rPr>
            </w:pPr>
          </w:p>
        </w:tc>
        <w:tc>
          <w:tcPr>
            <w:tcW w:w="577" w:type="dxa"/>
            <w:tcBorders>
              <w:bottom w:val="nil"/>
            </w:tcBorders>
          </w:tcPr>
          <w:p>
            <w:pPr>
              <w:pStyle w:val="11"/>
              <w:rPr>
                <w:rFonts w:ascii="Times New Roman"/>
                <w:sz w:val="20"/>
              </w:rPr>
            </w:pPr>
          </w:p>
        </w:tc>
        <w:tc>
          <w:tcPr>
            <w:tcW w:w="522" w:type="dxa"/>
            <w:tcBorders>
              <w:bottom w:val="nil"/>
            </w:tcBorders>
          </w:tcPr>
          <w:p>
            <w:pPr>
              <w:pStyle w:val="11"/>
              <w:rPr>
                <w:rFonts w:ascii="Times New Roman"/>
                <w:sz w:val="20"/>
              </w:rPr>
            </w:pPr>
          </w:p>
        </w:tc>
        <w:tc>
          <w:tcPr>
            <w:tcW w:w="503" w:type="dxa"/>
            <w:tcBorders>
              <w:bottom w:val="nil"/>
            </w:tcBorders>
          </w:tcPr>
          <w:p>
            <w:pPr>
              <w:pStyle w:val="11"/>
              <w:rPr>
                <w:rFonts w:ascii="Times New Roman"/>
                <w:sz w:val="20"/>
              </w:rPr>
            </w:pPr>
          </w:p>
        </w:tc>
        <w:tc>
          <w:tcPr>
            <w:tcW w:w="623" w:type="dxa"/>
            <w:tcBorders>
              <w:bottom w:val="nil"/>
            </w:tcBorders>
          </w:tcPr>
          <w:p>
            <w:pPr>
              <w:pStyle w:val="11"/>
              <w:rPr>
                <w:rFonts w:ascii="Times New Roman"/>
                <w:sz w:val="20"/>
              </w:rPr>
            </w:pPr>
          </w:p>
        </w:tc>
        <w:tc>
          <w:tcPr>
            <w:tcW w:w="624" w:type="dxa"/>
            <w:tcBorders>
              <w:bottom w:val="nil"/>
            </w:tcBorders>
          </w:tcPr>
          <w:p>
            <w:pPr>
              <w:pStyle w:val="11"/>
              <w:rPr>
                <w:rFonts w:ascii="Times New Roman"/>
                <w:sz w:val="20"/>
              </w:rPr>
            </w:pPr>
          </w:p>
        </w:tc>
        <w:tc>
          <w:tcPr>
            <w:tcW w:w="623" w:type="dxa"/>
            <w:tcBorders>
              <w:bottom w:val="nil"/>
            </w:tcBorders>
          </w:tcPr>
          <w:p>
            <w:pPr>
              <w:pStyle w:val="11"/>
              <w:rPr>
                <w:rFonts w:ascii="Times New Roman"/>
                <w:sz w:val="20"/>
              </w:rPr>
            </w:pPr>
          </w:p>
        </w:tc>
        <w:tc>
          <w:tcPr>
            <w:tcW w:w="397" w:type="dxa"/>
            <w:tcBorders>
              <w:bottom w:val="nil"/>
            </w:tcBorders>
          </w:tcPr>
          <w:p>
            <w:pPr>
              <w:pStyle w:val="11"/>
              <w:rPr>
                <w:rFonts w:ascii="Times New Roman"/>
                <w:sz w:val="20"/>
              </w:rPr>
            </w:pPr>
          </w:p>
        </w:tc>
        <w:tc>
          <w:tcPr>
            <w:tcW w:w="397" w:type="dxa"/>
            <w:tcBorders>
              <w:bottom w:val="nil"/>
            </w:tcBorders>
          </w:tcPr>
          <w:p>
            <w:pPr>
              <w:pStyle w:val="1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96" w:type="dxa"/>
            <w:vMerge w:val="continue"/>
            <w:tcBorders>
              <w:top w:val="nil"/>
            </w:tcBorders>
          </w:tcPr>
          <w:p>
            <w:pPr>
              <w:rPr>
                <w:sz w:val="2"/>
                <w:szCs w:val="2"/>
              </w:rPr>
            </w:pPr>
          </w:p>
        </w:tc>
        <w:tc>
          <w:tcPr>
            <w:tcW w:w="1303" w:type="dxa"/>
            <w:tcBorders>
              <w:top w:val="nil"/>
              <w:bottom w:val="nil"/>
            </w:tcBorders>
          </w:tcPr>
          <w:p>
            <w:pPr>
              <w:pStyle w:val="11"/>
              <w:spacing w:before="18"/>
              <w:ind w:left="110"/>
              <w:rPr>
                <w:sz w:val="18"/>
              </w:rPr>
            </w:pPr>
            <w:r>
              <w:rPr>
                <w:sz w:val="18"/>
              </w:rPr>
              <w:t>6 学分</w:t>
            </w:r>
          </w:p>
        </w:tc>
        <w:tc>
          <w:tcPr>
            <w:tcW w:w="593" w:type="dxa"/>
            <w:tcBorders>
              <w:top w:val="nil"/>
              <w:bottom w:val="nil"/>
            </w:tcBorders>
          </w:tcPr>
          <w:p>
            <w:pPr>
              <w:pStyle w:val="11"/>
              <w:spacing w:before="22"/>
              <w:ind w:left="110"/>
              <w:rPr>
                <w:sz w:val="18"/>
              </w:rPr>
            </w:pPr>
            <w:r>
              <w:rPr>
                <w:sz w:val="18"/>
              </w:rPr>
              <w:t>限选</w:t>
            </w:r>
          </w:p>
          <w:p>
            <w:pPr>
              <w:pStyle w:val="11"/>
              <w:spacing w:before="51" w:line="230" w:lineRule="exact"/>
              <w:ind w:left="110"/>
              <w:rPr>
                <w:sz w:val="18"/>
              </w:rPr>
            </w:pPr>
            <w:r>
              <w:rPr>
                <w:sz w:val="18"/>
              </w:rPr>
              <w:t>3</w:t>
            </w:r>
            <w:r>
              <w:rPr>
                <w:spacing w:val="8"/>
                <w:sz w:val="18"/>
              </w:rPr>
              <w:t xml:space="preserve"> 学</w:t>
            </w:r>
          </w:p>
        </w:tc>
        <w:tc>
          <w:tcPr>
            <w:tcW w:w="461" w:type="dxa"/>
            <w:tcBorders>
              <w:top w:val="nil"/>
              <w:bottom w:val="nil"/>
            </w:tcBorders>
          </w:tcPr>
          <w:p>
            <w:pPr>
              <w:pStyle w:val="11"/>
              <w:spacing w:before="162"/>
              <w:ind w:right="70"/>
              <w:jc w:val="right"/>
              <w:rPr>
                <w:sz w:val="18"/>
              </w:rPr>
            </w:pPr>
            <w:r>
              <w:rPr>
                <w:sz w:val="18"/>
              </w:rPr>
              <w:t xml:space="preserve">31 </w:t>
            </w:r>
          </w:p>
        </w:tc>
        <w:tc>
          <w:tcPr>
            <w:tcW w:w="1810" w:type="dxa"/>
            <w:tcBorders>
              <w:top w:val="nil"/>
              <w:bottom w:val="nil"/>
            </w:tcBorders>
          </w:tcPr>
          <w:p>
            <w:pPr>
              <w:pStyle w:val="11"/>
              <w:spacing w:before="142"/>
              <w:ind w:left="110"/>
              <w:rPr>
                <w:sz w:val="18"/>
              </w:rPr>
            </w:pPr>
            <w:r>
              <w:rPr>
                <w:sz w:val="18"/>
              </w:rPr>
              <w:t xml:space="preserve">商务沟通 </w:t>
            </w:r>
          </w:p>
        </w:tc>
        <w:tc>
          <w:tcPr>
            <w:tcW w:w="461" w:type="dxa"/>
            <w:tcBorders>
              <w:top w:val="nil"/>
              <w:bottom w:val="nil"/>
            </w:tcBorders>
          </w:tcPr>
          <w:p>
            <w:pPr>
              <w:pStyle w:val="11"/>
              <w:spacing w:before="142"/>
              <w:ind w:left="166" w:right="61"/>
              <w:jc w:val="center"/>
              <w:rPr>
                <w:sz w:val="18"/>
              </w:rPr>
            </w:pPr>
            <w:r>
              <w:rPr>
                <w:sz w:val="18"/>
              </w:rPr>
              <w:t xml:space="preserve">3 </w:t>
            </w:r>
          </w:p>
        </w:tc>
        <w:tc>
          <w:tcPr>
            <w:tcW w:w="577" w:type="dxa"/>
            <w:tcBorders>
              <w:top w:val="nil"/>
              <w:bottom w:val="nil"/>
            </w:tcBorders>
          </w:tcPr>
          <w:p>
            <w:pPr>
              <w:pStyle w:val="11"/>
              <w:spacing w:before="142"/>
              <w:ind w:left="132" w:right="31"/>
              <w:jc w:val="center"/>
              <w:rPr>
                <w:sz w:val="18"/>
              </w:rPr>
            </w:pPr>
            <w:r>
              <w:rPr>
                <w:sz w:val="18"/>
              </w:rPr>
              <w:t xml:space="preserve">48 </w:t>
            </w:r>
          </w:p>
        </w:tc>
        <w:tc>
          <w:tcPr>
            <w:tcW w:w="577" w:type="dxa"/>
            <w:tcBorders>
              <w:top w:val="nil"/>
              <w:bottom w:val="nil"/>
            </w:tcBorders>
          </w:tcPr>
          <w:p>
            <w:pPr>
              <w:pStyle w:val="11"/>
              <w:spacing w:before="142"/>
              <w:ind w:left="131" w:right="31"/>
              <w:jc w:val="center"/>
              <w:rPr>
                <w:sz w:val="18"/>
              </w:rPr>
            </w:pPr>
            <w:r>
              <w:rPr>
                <w:sz w:val="18"/>
              </w:rPr>
              <w:t xml:space="preserve">32 </w:t>
            </w:r>
          </w:p>
        </w:tc>
        <w:tc>
          <w:tcPr>
            <w:tcW w:w="522" w:type="dxa"/>
            <w:tcBorders>
              <w:top w:val="nil"/>
              <w:bottom w:val="nil"/>
            </w:tcBorders>
          </w:tcPr>
          <w:p>
            <w:pPr>
              <w:pStyle w:val="11"/>
              <w:spacing w:before="142"/>
              <w:ind w:left="148" w:right="53"/>
              <w:jc w:val="center"/>
              <w:rPr>
                <w:sz w:val="18"/>
              </w:rPr>
            </w:pPr>
            <w:r>
              <w:rPr>
                <w:sz w:val="18"/>
              </w:rPr>
              <w:t xml:space="preserve">16 </w:t>
            </w:r>
          </w:p>
        </w:tc>
        <w:tc>
          <w:tcPr>
            <w:tcW w:w="503" w:type="dxa"/>
            <w:tcBorders>
              <w:top w:val="nil"/>
              <w:bottom w:val="nil"/>
            </w:tcBorders>
          </w:tcPr>
          <w:p>
            <w:pPr>
              <w:pStyle w:val="11"/>
              <w:spacing w:before="83"/>
              <w:ind w:left="95"/>
              <w:jc w:val="center"/>
              <w:rPr>
                <w:rFonts w:ascii="Microsoft JhengHei"/>
                <w:b/>
                <w:sz w:val="18"/>
              </w:rPr>
            </w:pPr>
            <w:r>
              <w:rPr>
                <w:rFonts w:ascii="Microsoft JhengHei"/>
                <w:b/>
                <w:w w:val="200"/>
                <w:sz w:val="18"/>
              </w:rPr>
              <w:t xml:space="preserve"> </w:t>
            </w:r>
          </w:p>
        </w:tc>
        <w:tc>
          <w:tcPr>
            <w:tcW w:w="623" w:type="dxa"/>
            <w:tcBorders>
              <w:top w:val="nil"/>
              <w:bottom w:val="nil"/>
            </w:tcBorders>
          </w:tcPr>
          <w:p>
            <w:pPr>
              <w:pStyle w:val="11"/>
              <w:spacing w:before="83"/>
              <w:ind w:left="92"/>
              <w:jc w:val="center"/>
              <w:rPr>
                <w:rFonts w:ascii="Microsoft JhengHei"/>
                <w:b/>
                <w:sz w:val="18"/>
              </w:rPr>
            </w:pPr>
            <w:r>
              <w:rPr>
                <w:rFonts w:ascii="Microsoft JhengHei"/>
                <w:b/>
                <w:w w:val="200"/>
                <w:sz w:val="18"/>
              </w:rPr>
              <w:t xml:space="preserve"> </w:t>
            </w:r>
          </w:p>
        </w:tc>
        <w:tc>
          <w:tcPr>
            <w:tcW w:w="624" w:type="dxa"/>
            <w:tcBorders>
              <w:top w:val="nil"/>
              <w:bottom w:val="nil"/>
            </w:tcBorders>
          </w:tcPr>
          <w:p>
            <w:pPr>
              <w:pStyle w:val="11"/>
              <w:spacing w:before="83"/>
              <w:ind w:left="85"/>
              <w:jc w:val="center"/>
              <w:rPr>
                <w:rFonts w:ascii="Microsoft JhengHei"/>
                <w:b/>
                <w:sz w:val="18"/>
              </w:rPr>
            </w:pPr>
            <w:r>
              <w:rPr>
                <w:rFonts w:ascii="Microsoft JhengHei"/>
                <w:b/>
                <w:w w:val="200"/>
                <w:sz w:val="18"/>
              </w:rPr>
              <w:t xml:space="preserve"> </w:t>
            </w:r>
          </w:p>
        </w:tc>
        <w:tc>
          <w:tcPr>
            <w:tcW w:w="623" w:type="dxa"/>
            <w:tcBorders>
              <w:top w:val="nil"/>
              <w:bottom w:val="nil"/>
            </w:tcBorders>
          </w:tcPr>
          <w:p>
            <w:pPr>
              <w:pStyle w:val="11"/>
              <w:spacing w:before="85"/>
              <w:ind w:right="173"/>
              <w:jc w:val="right"/>
              <w:rPr>
                <w:rFonts w:ascii="Microsoft JhengHei"/>
                <w:b/>
                <w:sz w:val="18"/>
              </w:rPr>
            </w:pPr>
            <w:r>
              <w:rPr>
                <w:rFonts w:ascii="微软雅黑"/>
                <w:b/>
                <w:w w:val="80"/>
                <w:sz w:val="18"/>
              </w:rPr>
              <w:t>4</w:t>
            </w:r>
            <w:r>
              <w:rPr>
                <w:rFonts w:ascii="Microsoft JhengHei"/>
                <w:b/>
                <w:w w:val="200"/>
                <w:sz w:val="18"/>
              </w:rPr>
              <w:t xml:space="preserve"> </w:t>
            </w:r>
          </w:p>
        </w:tc>
        <w:tc>
          <w:tcPr>
            <w:tcW w:w="397" w:type="dxa"/>
            <w:tcBorders>
              <w:top w:val="nil"/>
              <w:bottom w:val="nil"/>
            </w:tcBorders>
          </w:tcPr>
          <w:p>
            <w:pPr>
              <w:pStyle w:val="11"/>
              <w:spacing w:before="83"/>
              <w:ind w:right="108"/>
              <w:jc w:val="right"/>
              <w:rPr>
                <w:rFonts w:ascii="Microsoft JhengHei"/>
                <w:b/>
                <w:sz w:val="18"/>
              </w:rPr>
            </w:pPr>
            <w:r>
              <w:rPr>
                <w:rFonts w:ascii="Microsoft JhengHei"/>
                <w:b/>
                <w:w w:val="200"/>
                <w:sz w:val="18"/>
              </w:rPr>
              <w:t xml:space="preserve"> </w:t>
            </w:r>
          </w:p>
        </w:tc>
        <w:tc>
          <w:tcPr>
            <w:tcW w:w="397" w:type="dxa"/>
            <w:tcBorders>
              <w:top w:val="nil"/>
              <w:bottom w:val="nil"/>
            </w:tcBorders>
          </w:tcPr>
          <w:p>
            <w:pPr>
              <w:pStyle w:val="11"/>
              <w:spacing w:before="83"/>
              <w:ind w:right="109"/>
              <w:jc w:val="right"/>
              <w:rPr>
                <w:rFonts w:ascii="Microsoft JhengHei"/>
                <w:b/>
                <w:sz w:val="18"/>
              </w:rPr>
            </w:pPr>
            <w:r>
              <w:rPr>
                <w:rFonts w:ascii="Microsoft JhengHei"/>
                <w:b/>
                <w:w w:val="2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96" w:type="dxa"/>
            <w:vMerge w:val="continue"/>
            <w:tcBorders>
              <w:top w:val="nil"/>
            </w:tcBorders>
          </w:tcPr>
          <w:p>
            <w:pPr>
              <w:rPr>
                <w:sz w:val="2"/>
                <w:szCs w:val="2"/>
              </w:rPr>
            </w:pPr>
          </w:p>
        </w:tc>
        <w:tc>
          <w:tcPr>
            <w:tcW w:w="1303" w:type="dxa"/>
            <w:tcBorders>
              <w:top w:val="nil"/>
            </w:tcBorders>
          </w:tcPr>
          <w:p>
            <w:pPr>
              <w:pStyle w:val="11"/>
              <w:rPr>
                <w:rFonts w:ascii="Times New Roman"/>
                <w:sz w:val="18"/>
              </w:rPr>
            </w:pPr>
          </w:p>
        </w:tc>
        <w:tc>
          <w:tcPr>
            <w:tcW w:w="593" w:type="dxa"/>
            <w:tcBorders>
              <w:top w:val="nil"/>
            </w:tcBorders>
          </w:tcPr>
          <w:p>
            <w:pPr>
              <w:pStyle w:val="11"/>
              <w:spacing w:before="19" w:line="215" w:lineRule="exact"/>
              <w:ind w:left="110"/>
              <w:rPr>
                <w:sz w:val="18"/>
              </w:rPr>
            </w:pPr>
            <w:r>
              <w:rPr>
                <w:sz w:val="18"/>
              </w:rPr>
              <w:t>分</w:t>
            </w:r>
          </w:p>
        </w:tc>
        <w:tc>
          <w:tcPr>
            <w:tcW w:w="461" w:type="dxa"/>
            <w:tcBorders>
              <w:top w:val="nil"/>
            </w:tcBorders>
          </w:tcPr>
          <w:p>
            <w:pPr>
              <w:pStyle w:val="11"/>
              <w:rPr>
                <w:rFonts w:ascii="Times New Roman"/>
                <w:sz w:val="18"/>
              </w:rPr>
            </w:pPr>
          </w:p>
        </w:tc>
        <w:tc>
          <w:tcPr>
            <w:tcW w:w="1810" w:type="dxa"/>
            <w:tcBorders>
              <w:top w:val="nil"/>
            </w:tcBorders>
          </w:tcPr>
          <w:p>
            <w:pPr>
              <w:pStyle w:val="11"/>
              <w:rPr>
                <w:rFonts w:ascii="Times New Roman"/>
                <w:sz w:val="18"/>
              </w:rPr>
            </w:pPr>
          </w:p>
        </w:tc>
        <w:tc>
          <w:tcPr>
            <w:tcW w:w="461" w:type="dxa"/>
            <w:tcBorders>
              <w:top w:val="nil"/>
            </w:tcBorders>
          </w:tcPr>
          <w:p>
            <w:pPr>
              <w:pStyle w:val="11"/>
              <w:rPr>
                <w:rFonts w:ascii="Times New Roman"/>
                <w:sz w:val="18"/>
              </w:rPr>
            </w:pPr>
          </w:p>
        </w:tc>
        <w:tc>
          <w:tcPr>
            <w:tcW w:w="577" w:type="dxa"/>
            <w:tcBorders>
              <w:top w:val="nil"/>
            </w:tcBorders>
          </w:tcPr>
          <w:p>
            <w:pPr>
              <w:pStyle w:val="11"/>
              <w:rPr>
                <w:rFonts w:ascii="Times New Roman"/>
                <w:sz w:val="18"/>
              </w:rPr>
            </w:pPr>
          </w:p>
        </w:tc>
        <w:tc>
          <w:tcPr>
            <w:tcW w:w="577" w:type="dxa"/>
            <w:tcBorders>
              <w:top w:val="nil"/>
            </w:tcBorders>
          </w:tcPr>
          <w:p>
            <w:pPr>
              <w:pStyle w:val="11"/>
              <w:rPr>
                <w:rFonts w:ascii="Times New Roman"/>
                <w:sz w:val="18"/>
              </w:rPr>
            </w:pPr>
          </w:p>
        </w:tc>
        <w:tc>
          <w:tcPr>
            <w:tcW w:w="522" w:type="dxa"/>
            <w:tcBorders>
              <w:top w:val="nil"/>
            </w:tcBorders>
          </w:tcPr>
          <w:p>
            <w:pPr>
              <w:pStyle w:val="11"/>
              <w:rPr>
                <w:rFonts w:ascii="Times New Roman"/>
                <w:sz w:val="18"/>
              </w:rPr>
            </w:pPr>
          </w:p>
        </w:tc>
        <w:tc>
          <w:tcPr>
            <w:tcW w:w="503" w:type="dxa"/>
            <w:tcBorders>
              <w:top w:val="nil"/>
            </w:tcBorders>
          </w:tcPr>
          <w:p>
            <w:pPr>
              <w:pStyle w:val="11"/>
              <w:rPr>
                <w:rFonts w:ascii="Times New Roman"/>
                <w:sz w:val="18"/>
              </w:rPr>
            </w:pPr>
          </w:p>
        </w:tc>
        <w:tc>
          <w:tcPr>
            <w:tcW w:w="623" w:type="dxa"/>
            <w:tcBorders>
              <w:top w:val="nil"/>
            </w:tcBorders>
          </w:tcPr>
          <w:p>
            <w:pPr>
              <w:pStyle w:val="11"/>
              <w:rPr>
                <w:rFonts w:ascii="Times New Roman"/>
                <w:sz w:val="18"/>
              </w:rPr>
            </w:pPr>
          </w:p>
        </w:tc>
        <w:tc>
          <w:tcPr>
            <w:tcW w:w="624" w:type="dxa"/>
            <w:tcBorders>
              <w:top w:val="nil"/>
            </w:tcBorders>
          </w:tcPr>
          <w:p>
            <w:pPr>
              <w:pStyle w:val="11"/>
              <w:rPr>
                <w:rFonts w:ascii="Times New Roman"/>
                <w:sz w:val="18"/>
              </w:rPr>
            </w:pPr>
          </w:p>
        </w:tc>
        <w:tc>
          <w:tcPr>
            <w:tcW w:w="623" w:type="dxa"/>
            <w:tcBorders>
              <w:top w:val="nil"/>
            </w:tcBorders>
          </w:tcPr>
          <w:p>
            <w:pPr>
              <w:pStyle w:val="11"/>
              <w:rPr>
                <w:rFonts w:ascii="Times New Roman"/>
                <w:sz w:val="18"/>
              </w:rPr>
            </w:pPr>
          </w:p>
        </w:tc>
        <w:tc>
          <w:tcPr>
            <w:tcW w:w="397" w:type="dxa"/>
            <w:tcBorders>
              <w:top w:val="nil"/>
            </w:tcBorders>
          </w:tcPr>
          <w:p>
            <w:pPr>
              <w:pStyle w:val="11"/>
              <w:rPr>
                <w:rFonts w:ascii="Times New Roman"/>
                <w:sz w:val="18"/>
              </w:rPr>
            </w:pPr>
          </w:p>
        </w:tc>
        <w:tc>
          <w:tcPr>
            <w:tcW w:w="397" w:type="dxa"/>
            <w:tcBorders>
              <w:top w:val="nil"/>
            </w:tcBorders>
          </w:tcPr>
          <w:p>
            <w:pPr>
              <w:pStyle w:val="11"/>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6" w:type="dxa"/>
            <w:tcBorders>
              <w:right w:val="nil"/>
            </w:tcBorders>
          </w:tcPr>
          <w:p>
            <w:pPr>
              <w:pStyle w:val="11"/>
              <w:spacing w:before="4" w:line="289" w:lineRule="exact"/>
              <w:ind w:left="107"/>
              <w:rPr>
                <w:rFonts w:hint="eastAsia" w:ascii="微软雅黑" w:eastAsia="微软雅黑"/>
                <w:b/>
                <w:sz w:val="18"/>
              </w:rPr>
            </w:pPr>
            <w:r>
              <w:rPr>
                <w:rFonts w:hint="eastAsia" w:ascii="微软雅黑" w:eastAsia="微软雅黑"/>
                <w:b/>
                <w:sz w:val="18"/>
              </w:rPr>
              <w:t>合</w:t>
            </w:r>
          </w:p>
        </w:tc>
        <w:tc>
          <w:tcPr>
            <w:tcW w:w="1303" w:type="dxa"/>
            <w:tcBorders>
              <w:left w:val="nil"/>
              <w:right w:val="nil"/>
            </w:tcBorders>
          </w:tcPr>
          <w:p>
            <w:pPr>
              <w:pStyle w:val="11"/>
              <w:rPr>
                <w:rFonts w:ascii="Times New Roman"/>
                <w:sz w:val="20"/>
              </w:rPr>
            </w:pPr>
          </w:p>
        </w:tc>
        <w:tc>
          <w:tcPr>
            <w:tcW w:w="593" w:type="dxa"/>
            <w:tcBorders>
              <w:left w:val="nil"/>
              <w:right w:val="nil"/>
            </w:tcBorders>
          </w:tcPr>
          <w:p>
            <w:pPr>
              <w:pStyle w:val="11"/>
              <w:rPr>
                <w:rFonts w:ascii="Times New Roman"/>
                <w:sz w:val="20"/>
              </w:rPr>
            </w:pPr>
          </w:p>
        </w:tc>
        <w:tc>
          <w:tcPr>
            <w:tcW w:w="2271" w:type="dxa"/>
            <w:gridSpan w:val="2"/>
            <w:tcBorders>
              <w:left w:val="nil"/>
            </w:tcBorders>
          </w:tcPr>
          <w:p>
            <w:pPr>
              <w:pStyle w:val="11"/>
              <w:spacing w:before="4" w:line="289" w:lineRule="exact"/>
              <w:ind w:left="444"/>
              <w:rPr>
                <w:rFonts w:hint="eastAsia" w:ascii="Microsoft JhengHei" w:eastAsia="Microsoft JhengHei"/>
                <w:b/>
                <w:sz w:val="18"/>
              </w:rPr>
            </w:pPr>
            <w:r>
              <w:rPr>
                <w:rFonts w:hint="eastAsia" w:ascii="微软雅黑" w:eastAsia="微软雅黑"/>
                <w:b/>
                <w:sz w:val="18"/>
              </w:rPr>
              <w:t>计</w:t>
            </w:r>
            <w:r>
              <w:rPr>
                <w:rFonts w:hint="eastAsia" w:ascii="Microsoft JhengHei" w:eastAsia="Microsoft JhengHei"/>
                <w:b/>
                <w:w w:val="200"/>
                <w:sz w:val="18"/>
              </w:rPr>
              <w:t xml:space="preserve"> </w:t>
            </w:r>
          </w:p>
        </w:tc>
        <w:tc>
          <w:tcPr>
            <w:tcW w:w="461" w:type="dxa"/>
          </w:tcPr>
          <w:p>
            <w:pPr>
              <w:pStyle w:val="11"/>
              <w:spacing w:before="62"/>
              <w:ind w:left="166" w:right="64"/>
              <w:jc w:val="center"/>
              <w:rPr>
                <w:sz w:val="18"/>
              </w:rPr>
            </w:pPr>
            <w:r>
              <w:rPr>
                <w:sz w:val="18"/>
              </w:rPr>
              <w:t xml:space="preserve">94 </w:t>
            </w:r>
          </w:p>
        </w:tc>
        <w:tc>
          <w:tcPr>
            <w:tcW w:w="577" w:type="dxa"/>
          </w:tcPr>
          <w:p>
            <w:pPr>
              <w:pStyle w:val="11"/>
              <w:spacing w:before="62"/>
              <w:ind w:left="134" w:right="30"/>
              <w:jc w:val="center"/>
              <w:rPr>
                <w:sz w:val="18"/>
              </w:rPr>
            </w:pPr>
            <w:r>
              <w:rPr>
                <w:sz w:val="18"/>
              </w:rPr>
              <w:t xml:space="preserve">1504 </w:t>
            </w:r>
          </w:p>
        </w:tc>
        <w:tc>
          <w:tcPr>
            <w:tcW w:w="577" w:type="dxa"/>
          </w:tcPr>
          <w:p>
            <w:pPr>
              <w:pStyle w:val="11"/>
              <w:spacing w:before="62"/>
              <w:ind w:left="133" w:right="31"/>
              <w:jc w:val="center"/>
              <w:rPr>
                <w:sz w:val="18"/>
              </w:rPr>
            </w:pPr>
            <w:r>
              <w:rPr>
                <w:sz w:val="18"/>
              </w:rPr>
              <w:t xml:space="preserve">1188 </w:t>
            </w:r>
          </w:p>
        </w:tc>
        <w:tc>
          <w:tcPr>
            <w:tcW w:w="522" w:type="dxa"/>
          </w:tcPr>
          <w:p>
            <w:pPr>
              <w:pStyle w:val="11"/>
              <w:spacing w:before="62"/>
              <w:ind w:left="148" w:right="53"/>
              <w:jc w:val="center"/>
              <w:rPr>
                <w:sz w:val="18"/>
              </w:rPr>
            </w:pPr>
            <w:r>
              <w:rPr>
                <w:sz w:val="18"/>
              </w:rPr>
              <w:t xml:space="preserve">316 </w:t>
            </w:r>
          </w:p>
        </w:tc>
        <w:tc>
          <w:tcPr>
            <w:tcW w:w="503" w:type="dxa"/>
          </w:tcPr>
          <w:p>
            <w:pPr>
              <w:pStyle w:val="11"/>
              <w:spacing w:before="43"/>
              <w:ind w:left="183" w:right="90"/>
              <w:jc w:val="center"/>
              <w:rPr>
                <w:sz w:val="18"/>
              </w:rPr>
            </w:pPr>
            <w:r>
              <w:rPr>
                <w:sz w:val="18"/>
              </w:rPr>
              <w:t xml:space="preserve">28 </w:t>
            </w:r>
          </w:p>
        </w:tc>
        <w:tc>
          <w:tcPr>
            <w:tcW w:w="623" w:type="dxa"/>
          </w:tcPr>
          <w:p>
            <w:pPr>
              <w:pStyle w:val="11"/>
              <w:spacing w:before="43"/>
              <w:ind w:left="196" w:right="101"/>
              <w:jc w:val="center"/>
              <w:rPr>
                <w:sz w:val="18"/>
              </w:rPr>
            </w:pPr>
            <w:r>
              <w:rPr>
                <w:sz w:val="18"/>
              </w:rPr>
              <w:t xml:space="preserve">28 </w:t>
            </w:r>
          </w:p>
        </w:tc>
        <w:tc>
          <w:tcPr>
            <w:tcW w:w="624" w:type="dxa"/>
          </w:tcPr>
          <w:p>
            <w:pPr>
              <w:pStyle w:val="11"/>
              <w:spacing w:before="43"/>
              <w:ind w:left="197" w:right="110"/>
              <w:jc w:val="center"/>
              <w:rPr>
                <w:sz w:val="18"/>
              </w:rPr>
            </w:pPr>
            <w:r>
              <w:rPr>
                <w:sz w:val="18"/>
              </w:rPr>
              <w:t xml:space="preserve">28 </w:t>
            </w:r>
          </w:p>
        </w:tc>
        <w:tc>
          <w:tcPr>
            <w:tcW w:w="623" w:type="dxa"/>
          </w:tcPr>
          <w:p>
            <w:pPr>
              <w:pStyle w:val="11"/>
              <w:spacing w:before="43"/>
              <w:ind w:right="127"/>
              <w:jc w:val="right"/>
              <w:rPr>
                <w:sz w:val="18"/>
              </w:rPr>
            </w:pPr>
            <w:r>
              <w:rPr>
                <w:sz w:val="18"/>
              </w:rPr>
              <w:t xml:space="preserve">28 </w:t>
            </w:r>
          </w:p>
        </w:tc>
        <w:tc>
          <w:tcPr>
            <w:tcW w:w="397" w:type="dxa"/>
          </w:tcPr>
          <w:p>
            <w:pPr>
              <w:pStyle w:val="11"/>
              <w:spacing w:before="43"/>
              <w:ind w:right="108"/>
              <w:jc w:val="right"/>
              <w:rPr>
                <w:sz w:val="18"/>
              </w:rPr>
            </w:pPr>
            <w:r>
              <w:rPr>
                <w:sz w:val="18"/>
              </w:rPr>
              <w:t xml:space="preserve"> </w:t>
            </w:r>
          </w:p>
        </w:tc>
        <w:tc>
          <w:tcPr>
            <w:tcW w:w="397" w:type="dxa"/>
          </w:tcPr>
          <w:p>
            <w:pPr>
              <w:pStyle w:val="11"/>
              <w:spacing w:before="62"/>
              <w:ind w:right="109"/>
              <w:jc w:val="right"/>
              <w:rPr>
                <w:sz w:val="18"/>
              </w:rPr>
            </w:pPr>
            <w:r>
              <w:rPr>
                <w:sz w:val="18"/>
              </w:rPr>
              <w:t xml:space="preserve"> </w:t>
            </w:r>
          </w:p>
        </w:tc>
      </w:tr>
    </w:tbl>
    <w:p>
      <w:pPr>
        <w:spacing w:before="1"/>
        <w:ind w:left="626" w:right="0" w:firstLine="0"/>
        <w:jc w:val="left"/>
        <w:rPr>
          <w:sz w:val="21"/>
        </w:rPr>
      </w:pPr>
      <w:r>
        <w:rPr>
          <w:sz w:val="21"/>
        </w:rPr>
        <w:t xml:space="preserve">注：①带“*”号，表示计划安排教学实习的课程，具体安排见实践教学进程表。 </w:t>
      </w:r>
    </w:p>
    <w:p>
      <w:pPr>
        <w:spacing w:before="2"/>
        <w:ind w:left="950" w:right="0" w:firstLine="0"/>
        <w:jc w:val="left"/>
        <w:rPr>
          <w:sz w:val="21"/>
        </w:rPr>
      </w:pPr>
      <w:r>
        <w:rPr>
          <w:sz w:val="21"/>
        </w:rPr>
        <w:t xml:space="preserve">②全校性公共选修课未定学期和周时数，具体教学任务由教务处下达。 </w:t>
      </w:r>
    </w:p>
    <w:p>
      <w:pPr>
        <w:spacing w:before="5"/>
        <w:ind w:left="950" w:right="0" w:firstLine="0"/>
        <w:jc w:val="left"/>
        <w:rPr>
          <w:sz w:val="21"/>
        </w:rPr>
      </w:pPr>
      <w:r>
        <w:rPr>
          <w:sz w:val="21"/>
        </w:rPr>
        <w:t xml:space="preserve">③新生第一学期设置《企业管理沙盘实训》一周。 </w:t>
      </w:r>
    </w:p>
    <w:p>
      <w:pPr>
        <w:spacing w:before="2"/>
        <w:ind w:left="212" w:right="0" w:firstLine="0"/>
        <w:jc w:val="left"/>
        <w:rPr>
          <w:sz w:val="21"/>
        </w:rPr>
      </w:pPr>
      <w:r>
        <w:rPr>
          <w:sz w:val="21"/>
        </w:rPr>
        <w:t xml:space="preserve">。 </w:t>
      </w:r>
    </w:p>
    <w:p>
      <w:pPr>
        <w:pStyle w:val="10"/>
        <w:numPr>
          <w:ilvl w:val="0"/>
          <w:numId w:val="6"/>
        </w:numPr>
        <w:tabs>
          <w:tab w:val="left" w:pos="1055"/>
        </w:tabs>
        <w:spacing w:before="140" w:after="0" w:line="240" w:lineRule="auto"/>
        <w:ind w:left="1054" w:right="0" w:hanging="362"/>
        <w:jc w:val="left"/>
        <w:rPr>
          <w:sz w:val="24"/>
        </w:rPr>
      </w:pPr>
      <w:r>
        <w:rPr>
          <w:sz w:val="24"/>
        </w:rPr>
        <w:t xml:space="preserve">实践教学进程表 </w:t>
      </w:r>
    </w:p>
    <w:p>
      <w:pPr>
        <w:spacing w:before="183" w:after="18"/>
        <w:ind w:left="1262" w:right="1280" w:firstLine="0"/>
        <w:jc w:val="center"/>
        <w:rPr>
          <w:sz w:val="21"/>
        </w:rPr>
      </w:pPr>
      <w:r>
        <w:rPr>
          <w:sz w:val="21"/>
        </w:rPr>
        <w:t>表 4 网络营销专业实践教学安排及实训条件一栏表</w:t>
      </w: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2028"/>
        <w:gridCol w:w="2907"/>
        <w:gridCol w:w="604"/>
        <w:gridCol w:w="539"/>
        <w:gridCol w:w="673"/>
        <w:gridCol w:w="810"/>
        <w:gridCol w:w="1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9" w:hRule="atLeast"/>
        </w:trPr>
        <w:tc>
          <w:tcPr>
            <w:tcW w:w="471" w:type="dxa"/>
          </w:tcPr>
          <w:p>
            <w:pPr>
              <w:pStyle w:val="11"/>
              <w:spacing w:before="7"/>
              <w:rPr>
                <w:sz w:val="28"/>
              </w:rPr>
            </w:pPr>
          </w:p>
          <w:p>
            <w:pPr>
              <w:pStyle w:val="11"/>
              <w:spacing w:line="288" w:lineRule="auto"/>
              <w:ind w:left="129" w:right="118"/>
              <w:rPr>
                <w:sz w:val="21"/>
              </w:rPr>
            </w:pPr>
            <w:r>
              <w:rPr>
                <w:sz w:val="21"/>
              </w:rPr>
              <w:t>序号</w:t>
            </w:r>
          </w:p>
        </w:tc>
        <w:tc>
          <w:tcPr>
            <w:tcW w:w="2028" w:type="dxa"/>
          </w:tcPr>
          <w:p>
            <w:pPr>
              <w:pStyle w:val="11"/>
              <w:rPr>
                <w:sz w:val="20"/>
              </w:rPr>
            </w:pPr>
          </w:p>
          <w:p>
            <w:pPr>
              <w:pStyle w:val="11"/>
              <w:spacing w:before="1"/>
              <w:rPr>
                <w:sz w:val="21"/>
              </w:rPr>
            </w:pPr>
          </w:p>
          <w:p>
            <w:pPr>
              <w:pStyle w:val="11"/>
              <w:spacing w:before="1"/>
              <w:ind w:left="594"/>
              <w:rPr>
                <w:sz w:val="21"/>
              </w:rPr>
            </w:pPr>
            <w:r>
              <w:rPr>
                <w:sz w:val="21"/>
              </w:rPr>
              <w:t>课程名称</w:t>
            </w:r>
          </w:p>
        </w:tc>
        <w:tc>
          <w:tcPr>
            <w:tcW w:w="2907" w:type="dxa"/>
          </w:tcPr>
          <w:p>
            <w:pPr>
              <w:pStyle w:val="11"/>
              <w:rPr>
                <w:sz w:val="20"/>
              </w:rPr>
            </w:pPr>
          </w:p>
          <w:p>
            <w:pPr>
              <w:pStyle w:val="11"/>
              <w:spacing w:before="1"/>
              <w:rPr>
                <w:sz w:val="21"/>
              </w:rPr>
            </w:pPr>
          </w:p>
          <w:p>
            <w:pPr>
              <w:pStyle w:val="11"/>
              <w:spacing w:before="1"/>
              <w:ind w:left="133" w:right="121"/>
              <w:jc w:val="center"/>
              <w:rPr>
                <w:sz w:val="21"/>
              </w:rPr>
            </w:pPr>
            <w:r>
              <w:rPr>
                <w:sz w:val="21"/>
              </w:rPr>
              <w:t>主要实习内容</w:t>
            </w:r>
          </w:p>
        </w:tc>
        <w:tc>
          <w:tcPr>
            <w:tcW w:w="604" w:type="dxa"/>
          </w:tcPr>
          <w:p>
            <w:pPr>
              <w:pStyle w:val="11"/>
              <w:spacing w:before="46" w:line="285" w:lineRule="auto"/>
              <w:ind w:left="196" w:right="185"/>
              <w:jc w:val="both"/>
              <w:rPr>
                <w:sz w:val="21"/>
              </w:rPr>
            </w:pPr>
            <w:r>
              <w:rPr>
                <w:sz w:val="21"/>
              </w:rPr>
              <w:t>实习周</w:t>
            </w:r>
          </w:p>
          <w:p>
            <w:pPr>
              <w:pStyle w:val="11"/>
              <w:spacing w:line="252" w:lineRule="exact"/>
              <w:ind w:left="196"/>
              <w:rPr>
                <w:sz w:val="21"/>
              </w:rPr>
            </w:pPr>
            <w:r>
              <w:rPr>
                <w:w w:val="100"/>
                <w:sz w:val="21"/>
              </w:rPr>
              <w:t>数</w:t>
            </w:r>
          </w:p>
        </w:tc>
        <w:tc>
          <w:tcPr>
            <w:tcW w:w="539" w:type="dxa"/>
          </w:tcPr>
          <w:p>
            <w:pPr>
              <w:pStyle w:val="11"/>
              <w:spacing w:before="7"/>
              <w:rPr>
                <w:sz w:val="28"/>
              </w:rPr>
            </w:pPr>
          </w:p>
          <w:p>
            <w:pPr>
              <w:pStyle w:val="11"/>
              <w:spacing w:line="288" w:lineRule="auto"/>
              <w:ind w:left="164" w:right="151"/>
              <w:rPr>
                <w:sz w:val="21"/>
              </w:rPr>
            </w:pPr>
            <w:r>
              <w:rPr>
                <w:sz w:val="21"/>
              </w:rPr>
              <w:t>学分</w:t>
            </w:r>
          </w:p>
        </w:tc>
        <w:tc>
          <w:tcPr>
            <w:tcW w:w="673" w:type="dxa"/>
          </w:tcPr>
          <w:p>
            <w:pPr>
              <w:pStyle w:val="11"/>
              <w:rPr>
                <w:sz w:val="20"/>
              </w:rPr>
            </w:pPr>
          </w:p>
          <w:p>
            <w:pPr>
              <w:pStyle w:val="11"/>
              <w:spacing w:before="1"/>
              <w:rPr>
                <w:sz w:val="21"/>
              </w:rPr>
            </w:pPr>
          </w:p>
          <w:p>
            <w:pPr>
              <w:pStyle w:val="11"/>
              <w:spacing w:before="1"/>
              <w:ind w:left="95" w:right="78"/>
              <w:jc w:val="center"/>
              <w:rPr>
                <w:sz w:val="21"/>
              </w:rPr>
            </w:pPr>
            <w:r>
              <w:rPr>
                <w:sz w:val="21"/>
              </w:rPr>
              <w:t>学时</w:t>
            </w:r>
          </w:p>
        </w:tc>
        <w:tc>
          <w:tcPr>
            <w:tcW w:w="810" w:type="dxa"/>
          </w:tcPr>
          <w:p>
            <w:pPr>
              <w:pStyle w:val="11"/>
              <w:spacing w:before="7"/>
              <w:rPr>
                <w:sz w:val="28"/>
              </w:rPr>
            </w:pPr>
          </w:p>
          <w:p>
            <w:pPr>
              <w:pStyle w:val="11"/>
              <w:spacing w:line="288" w:lineRule="auto"/>
              <w:ind w:left="200" w:right="175"/>
              <w:rPr>
                <w:sz w:val="21"/>
              </w:rPr>
            </w:pPr>
            <w:r>
              <w:rPr>
                <w:sz w:val="21"/>
              </w:rPr>
              <w:t>安排学期</w:t>
            </w:r>
          </w:p>
        </w:tc>
        <w:tc>
          <w:tcPr>
            <w:tcW w:w="1817" w:type="dxa"/>
          </w:tcPr>
          <w:p>
            <w:pPr>
              <w:pStyle w:val="11"/>
              <w:rPr>
                <w:sz w:val="20"/>
              </w:rPr>
            </w:pPr>
          </w:p>
          <w:p>
            <w:pPr>
              <w:pStyle w:val="11"/>
              <w:spacing w:before="1"/>
              <w:rPr>
                <w:sz w:val="21"/>
              </w:rPr>
            </w:pPr>
          </w:p>
          <w:p>
            <w:pPr>
              <w:pStyle w:val="11"/>
              <w:spacing w:before="1"/>
              <w:ind w:left="177"/>
              <w:rPr>
                <w:sz w:val="21"/>
              </w:rPr>
            </w:pPr>
            <w:r>
              <w:rPr>
                <w:sz w:val="21"/>
              </w:rPr>
              <w:t>实训条件及场所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71" w:type="dxa"/>
          </w:tcPr>
          <w:p>
            <w:pPr>
              <w:pStyle w:val="11"/>
              <w:spacing w:before="49" w:line="252" w:lineRule="exact"/>
              <w:ind w:left="107"/>
              <w:rPr>
                <w:sz w:val="21"/>
              </w:rPr>
            </w:pPr>
            <w:r>
              <w:rPr>
                <w:w w:val="100"/>
                <w:sz w:val="21"/>
              </w:rPr>
              <w:t>1</w:t>
            </w:r>
          </w:p>
        </w:tc>
        <w:tc>
          <w:tcPr>
            <w:tcW w:w="2028" w:type="dxa"/>
          </w:tcPr>
          <w:p>
            <w:pPr>
              <w:pStyle w:val="11"/>
              <w:spacing w:before="22" w:line="279" w:lineRule="exact"/>
              <w:ind w:left="110"/>
              <w:rPr>
                <w:sz w:val="22"/>
              </w:rPr>
            </w:pPr>
            <w:r>
              <w:rPr>
                <w:sz w:val="22"/>
              </w:rPr>
              <w:t xml:space="preserve">企管沙盘实训 </w:t>
            </w:r>
          </w:p>
        </w:tc>
        <w:tc>
          <w:tcPr>
            <w:tcW w:w="2907" w:type="dxa"/>
          </w:tcPr>
          <w:p>
            <w:pPr>
              <w:pStyle w:val="11"/>
              <w:spacing w:before="27"/>
              <w:ind w:left="216" w:right="121"/>
              <w:jc w:val="center"/>
              <w:rPr>
                <w:sz w:val="21"/>
              </w:rPr>
            </w:pPr>
            <w:r>
              <w:rPr>
                <w:sz w:val="21"/>
              </w:rPr>
              <w:t xml:space="preserve">企业经营管理模拟软件操作 </w:t>
            </w:r>
          </w:p>
        </w:tc>
        <w:tc>
          <w:tcPr>
            <w:tcW w:w="604" w:type="dxa"/>
          </w:tcPr>
          <w:p>
            <w:pPr>
              <w:pStyle w:val="11"/>
              <w:spacing w:before="27"/>
              <w:ind w:right="128"/>
              <w:jc w:val="right"/>
              <w:rPr>
                <w:sz w:val="21"/>
              </w:rPr>
            </w:pPr>
            <w:r>
              <w:rPr>
                <w:sz w:val="21"/>
              </w:rPr>
              <w:t xml:space="preserve">1 </w:t>
            </w:r>
          </w:p>
        </w:tc>
        <w:tc>
          <w:tcPr>
            <w:tcW w:w="539" w:type="dxa"/>
          </w:tcPr>
          <w:p>
            <w:pPr>
              <w:pStyle w:val="11"/>
              <w:spacing w:before="27"/>
              <w:ind w:left="214"/>
              <w:rPr>
                <w:sz w:val="21"/>
              </w:rPr>
            </w:pPr>
            <w:r>
              <w:rPr>
                <w:sz w:val="21"/>
              </w:rPr>
              <w:t xml:space="preserve">1 </w:t>
            </w:r>
          </w:p>
        </w:tc>
        <w:tc>
          <w:tcPr>
            <w:tcW w:w="673" w:type="dxa"/>
          </w:tcPr>
          <w:p>
            <w:pPr>
              <w:pStyle w:val="11"/>
              <w:spacing w:before="30"/>
              <w:ind w:left="201" w:right="78"/>
              <w:jc w:val="center"/>
              <w:rPr>
                <w:sz w:val="21"/>
              </w:rPr>
            </w:pPr>
            <w:r>
              <w:rPr>
                <w:sz w:val="21"/>
              </w:rPr>
              <w:t xml:space="preserve">30 </w:t>
            </w:r>
          </w:p>
        </w:tc>
        <w:tc>
          <w:tcPr>
            <w:tcW w:w="810" w:type="dxa"/>
          </w:tcPr>
          <w:p>
            <w:pPr>
              <w:pStyle w:val="11"/>
              <w:spacing w:before="27"/>
              <w:ind w:left="148" w:right="23"/>
              <w:jc w:val="center"/>
              <w:rPr>
                <w:sz w:val="21"/>
              </w:rPr>
            </w:pPr>
            <w:r>
              <w:rPr>
                <w:sz w:val="21"/>
              </w:rPr>
              <w:t xml:space="preserve">一 </w:t>
            </w:r>
          </w:p>
        </w:tc>
        <w:tc>
          <w:tcPr>
            <w:tcW w:w="1817" w:type="dxa"/>
          </w:tcPr>
          <w:p>
            <w:pPr>
              <w:pStyle w:val="11"/>
              <w:spacing w:before="67"/>
              <w:ind w:left="283"/>
              <w:rPr>
                <w:sz w:val="18"/>
              </w:rPr>
            </w:pPr>
            <w:r>
              <w:rPr>
                <w:sz w:val="18"/>
              </w:rPr>
              <w:t xml:space="preserve">电子商务实训室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471" w:type="dxa"/>
          </w:tcPr>
          <w:p>
            <w:pPr>
              <w:pStyle w:val="11"/>
              <w:spacing w:before="173"/>
              <w:ind w:left="107"/>
              <w:rPr>
                <w:sz w:val="21"/>
              </w:rPr>
            </w:pPr>
            <w:r>
              <w:rPr>
                <w:w w:val="100"/>
                <w:sz w:val="21"/>
              </w:rPr>
              <w:t>2</w:t>
            </w:r>
          </w:p>
        </w:tc>
        <w:tc>
          <w:tcPr>
            <w:tcW w:w="2028" w:type="dxa"/>
          </w:tcPr>
          <w:p>
            <w:pPr>
              <w:pStyle w:val="11"/>
              <w:spacing w:before="149"/>
              <w:ind w:left="110"/>
              <w:rPr>
                <w:sz w:val="22"/>
              </w:rPr>
            </w:pPr>
            <w:r>
              <w:rPr>
                <w:sz w:val="22"/>
              </w:rPr>
              <w:t xml:space="preserve">网站策划实务实训 </w:t>
            </w:r>
          </w:p>
        </w:tc>
        <w:tc>
          <w:tcPr>
            <w:tcW w:w="2907" w:type="dxa"/>
          </w:tcPr>
          <w:p>
            <w:pPr>
              <w:pStyle w:val="11"/>
              <w:spacing w:before="17" w:line="270" w:lineRule="atLeast"/>
              <w:ind w:left="1231" w:right="113" w:hanging="1112"/>
              <w:rPr>
                <w:sz w:val="21"/>
              </w:rPr>
            </w:pPr>
            <w:r>
              <w:rPr>
                <w:sz w:val="21"/>
              </w:rPr>
              <w:t xml:space="preserve">网站整体构架、布局、LOGO 设计 </w:t>
            </w:r>
          </w:p>
        </w:tc>
        <w:tc>
          <w:tcPr>
            <w:tcW w:w="604" w:type="dxa"/>
          </w:tcPr>
          <w:p>
            <w:pPr>
              <w:pStyle w:val="11"/>
              <w:spacing w:before="154"/>
              <w:ind w:right="128"/>
              <w:jc w:val="right"/>
              <w:rPr>
                <w:sz w:val="21"/>
              </w:rPr>
            </w:pPr>
            <w:r>
              <w:rPr>
                <w:sz w:val="21"/>
              </w:rPr>
              <w:t xml:space="preserve">1 </w:t>
            </w:r>
          </w:p>
        </w:tc>
        <w:tc>
          <w:tcPr>
            <w:tcW w:w="539" w:type="dxa"/>
          </w:tcPr>
          <w:p>
            <w:pPr>
              <w:pStyle w:val="11"/>
              <w:spacing w:before="154"/>
              <w:ind w:left="214"/>
              <w:rPr>
                <w:sz w:val="21"/>
              </w:rPr>
            </w:pPr>
            <w:r>
              <w:rPr>
                <w:sz w:val="21"/>
              </w:rPr>
              <w:t xml:space="preserve">1 </w:t>
            </w:r>
          </w:p>
        </w:tc>
        <w:tc>
          <w:tcPr>
            <w:tcW w:w="673" w:type="dxa"/>
          </w:tcPr>
          <w:p>
            <w:pPr>
              <w:pStyle w:val="11"/>
              <w:spacing w:before="157"/>
              <w:ind w:left="201" w:right="78"/>
              <w:jc w:val="center"/>
              <w:rPr>
                <w:sz w:val="21"/>
              </w:rPr>
            </w:pPr>
            <w:r>
              <w:rPr>
                <w:sz w:val="21"/>
              </w:rPr>
              <w:t xml:space="preserve">30 </w:t>
            </w:r>
          </w:p>
        </w:tc>
        <w:tc>
          <w:tcPr>
            <w:tcW w:w="810" w:type="dxa"/>
          </w:tcPr>
          <w:p>
            <w:pPr>
              <w:pStyle w:val="11"/>
              <w:spacing w:before="154"/>
              <w:ind w:left="148" w:right="23"/>
              <w:jc w:val="center"/>
              <w:rPr>
                <w:sz w:val="21"/>
              </w:rPr>
            </w:pPr>
            <w:r>
              <w:rPr>
                <w:sz w:val="21"/>
              </w:rPr>
              <w:t xml:space="preserve">二 </w:t>
            </w:r>
          </w:p>
        </w:tc>
        <w:tc>
          <w:tcPr>
            <w:tcW w:w="1817" w:type="dxa"/>
          </w:tcPr>
          <w:p>
            <w:pPr>
              <w:pStyle w:val="11"/>
              <w:spacing w:before="3" w:line="280" w:lineRule="atLeast"/>
              <w:ind w:left="554" w:right="170" w:hanging="360"/>
              <w:rPr>
                <w:sz w:val="18"/>
              </w:rPr>
            </w:pPr>
            <w:r>
              <w:rPr>
                <w:sz w:val="18"/>
              </w:rPr>
              <w:t xml:space="preserve">计算机应用基础技能室训室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71" w:type="dxa"/>
          </w:tcPr>
          <w:p>
            <w:pPr>
              <w:pStyle w:val="11"/>
              <w:spacing w:before="176"/>
              <w:ind w:left="107"/>
              <w:rPr>
                <w:sz w:val="21"/>
              </w:rPr>
            </w:pPr>
            <w:r>
              <w:rPr>
                <w:w w:val="100"/>
                <w:sz w:val="21"/>
              </w:rPr>
              <w:t>3</w:t>
            </w:r>
          </w:p>
        </w:tc>
        <w:tc>
          <w:tcPr>
            <w:tcW w:w="2028" w:type="dxa"/>
          </w:tcPr>
          <w:p>
            <w:pPr>
              <w:pStyle w:val="11"/>
              <w:spacing w:before="149"/>
              <w:ind w:left="110"/>
              <w:rPr>
                <w:sz w:val="22"/>
              </w:rPr>
            </w:pPr>
            <w:r>
              <w:rPr>
                <w:sz w:val="22"/>
              </w:rPr>
              <w:t xml:space="preserve">网店美工实操实训 </w:t>
            </w:r>
          </w:p>
        </w:tc>
        <w:tc>
          <w:tcPr>
            <w:tcW w:w="2907" w:type="dxa"/>
          </w:tcPr>
          <w:p>
            <w:pPr>
              <w:pStyle w:val="11"/>
              <w:spacing w:before="17" w:line="270" w:lineRule="atLeast"/>
              <w:ind w:left="1231" w:right="123" w:hanging="1112"/>
              <w:rPr>
                <w:sz w:val="21"/>
              </w:rPr>
            </w:pPr>
            <w:r>
              <w:rPr>
                <w:sz w:val="21"/>
              </w:rPr>
              <w:t xml:space="preserve">产品摄影、静态处理、平面输出 </w:t>
            </w:r>
          </w:p>
        </w:tc>
        <w:tc>
          <w:tcPr>
            <w:tcW w:w="604" w:type="dxa"/>
          </w:tcPr>
          <w:p>
            <w:pPr>
              <w:pStyle w:val="11"/>
              <w:spacing w:before="154"/>
              <w:ind w:right="128"/>
              <w:jc w:val="right"/>
              <w:rPr>
                <w:sz w:val="21"/>
              </w:rPr>
            </w:pPr>
            <w:r>
              <w:rPr>
                <w:sz w:val="21"/>
              </w:rPr>
              <w:t xml:space="preserve">1 </w:t>
            </w:r>
          </w:p>
        </w:tc>
        <w:tc>
          <w:tcPr>
            <w:tcW w:w="539" w:type="dxa"/>
          </w:tcPr>
          <w:p>
            <w:pPr>
              <w:pStyle w:val="11"/>
              <w:spacing w:before="154"/>
              <w:ind w:left="214"/>
              <w:rPr>
                <w:sz w:val="21"/>
              </w:rPr>
            </w:pPr>
            <w:r>
              <w:rPr>
                <w:sz w:val="21"/>
              </w:rPr>
              <w:t xml:space="preserve">1 </w:t>
            </w:r>
          </w:p>
        </w:tc>
        <w:tc>
          <w:tcPr>
            <w:tcW w:w="673" w:type="dxa"/>
          </w:tcPr>
          <w:p>
            <w:pPr>
              <w:pStyle w:val="11"/>
              <w:spacing w:before="157"/>
              <w:ind w:left="201" w:right="78"/>
              <w:jc w:val="center"/>
              <w:rPr>
                <w:sz w:val="21"/>
              </w:rPr>
            </w:pPr>
            <w:r>
              <w:rPr>
                <w:sz w:val="21"/>
              </w:rPr>
              <w:t xml:space="preserve">30 </w:t>
            </w:r>
          </w:p>
        </w:tc>
        <w:tc>
          <w:tcPr>
            <w:tcW w:w="810" w:type="dxa"/>
          </w:tcPr>
          <w:p>
            <w:pPr>
              <w:pStyle w:val="11"/>
              <w:spacing w:before="154"/>
              <w:ind w:left="148" w:right="23"/>
              <w:jc w:val="center"/>
              <w:rPr>
                <w:sz w:val="21"/>
              </w:rPr>
            </w:pPr>
            <w:r>
              <w:rPr>
                <w:sz w:val="21"/>
              </w:rPr>
              <w:t xml:space="preserve">二 </w:t>
            </w:r>
          </w:p>
        </w:tc>
        <w:tc>
          <w:tcPr>
            <w:tcW w:w="1817" w:type="dxa"/>
          </w:tcPr>
          <w:p>
            <w:pPr>
              <w:pStyle w:val="11"/>
              <w:spacing w:before="2"/>
              <w:rPr>
                <w:sz w:val="15"/>
              </w:rPr>
            </w:pPr>
          </w:p>
          <w:p>
            <w:pPr>
              <w:pStyle w:val="11"/>
              <w:ind w:left="283"/>
              <w:rPr>
                <w:sz w:val="18"/>
              </w:rPr>
            </w:pPr>
            <w:r>
              <w:rPr>
                <w:sz w:val="18"/>
              </w:rPr>
              <w:t xml:space="preserve">电子商务实训室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71" w:type="dxa"/>
          </w:tcPr>
          <w:p>
            <w:pPr>
              <w:pStyle w:val="11"/>
              <w:spacing w:before="174"/>
              <w:ind w:left="107"/>
              <w:rPr>
                <w:sz w:val="21"/>
              </w:rPr>
            </w:pPr>
            <w:r>
              <w:rPr>
                <w:w w:val="100"/>
                <w:sz w:val="21"/>
              </w:rPr>
              <w:t>4</w:t>
            </w:r>
          </w:p>
        </w:tc>
        <w:tc>
          <w:tcPr>
            <w:tcW w:w="2028" w:type="dxa"/>
          </w:tcPr>
          <w:p>
            <w:pPr>
              <w:pStyle w:val="11"/>
              <w:spacing w:before="149"/>
              <w:ind w:left="110"/>
              <w:rPr>
                <w:sz w:val="22"/>
              </w:rPr>
            </w:pPr>
            <w:r>
              <w:rPr>
                <w:sz w:val="22"/>
              </w:rPr>
              <w:t xml:space="preserve">网络营销基础实训 </w:t>
            </w:r>
          </w:p>
        </w:tc>
        <w:tc>
          <w:tcPr>
            <w:tcW w:w="2907" w:type="dxa"/>
          </w:tcPr>
          <w:p>
            <w:pPr>
              <w:pStyle w:val="11"/>
              <w:spacing w:before="17" w:line="270" w:lineRule="atLeast"/>
              <w:ind w:left="897" w:right="151" w:hanging="750"/>
              <w:rPr>
                <w:sz w:val="21"/>
              </w:rPr>
            </w:pPr>
            <w:r>
              <w:rPr>
                <w:sz w:val="21"/>
              </w:rPr>
              <w:t xml:space="preserve">Flash 动画、动态网站、动态链接制作 </w:t>
            </w:r>
          </w:p>
        </w:tc>
        <w:tc>
          <w:tcPr>
            <w:tcW w:w="604" w:type="dxa"/>
          </w:tcPr>
          <w:p>
            <w:pPr>
              <w:pStyle w:val="11"/>
              <w:spacing w:before="154"/>
              <w:ind w:right="128"/>
              <w:jc w:val="right"/>
              <w:rPr>
                <w:sz w:val="21"/>
              </w:rPr>
            </w:pPr>
            <w:r>
              <w:rPr>
                <w:sz w:val="21"/>
              </w:rPr>
              <w:t xml:space="preserve">2 </w:t>
            </w:r>
          </w:p>
        </w:tc>
        <w:tc>
          <w:tcPr>
            <w:tcW w:w="539" w:type="dxa"/>
          </w:tcPr>
          <w:p>
            <w:pPr>
              <w:pStyle w:val="11"/>
              <w:spacing w:before="154"/>
              <w:ind w:left="214"/>
              <w:rPr>
                <w:sz w:val="21"/>
              </w:rPr>
            </w:pPr>
            <w:r>
              <w:rPr>
                <w:sz w:val="21"/>
              </w:rPr>
              <w:t xml:space="preserve">2 </w:t>
            </w:r>
          </w:p>
        </w:tc>
        <w:tc>
          <w:tcPr>
            <w:tcW w:w="673" w:type="dxa"/>
          </w:tcPr>
          <w:p>
            <w:pPr>
              <w:pStyle w:val="11"/>
              <w:spacing w:before="157"/>
              <w:ind w:left="201" w:right="78"/>
              <w:jc w:val="center"/>
              <w:rPr>
                <w:sz w:val="21"/>
              </w:rPr>
            </w:pPr>
            <w:r>
              <w:rPr>
                <w:sz w:val="21"/>
              </w:rPr>
              <w:t xml:space="preserve">60 </w:t>
            </w:r>
          </w:p>
        </w:tc>
        <w:tc>
          <w:tcPr>
            <w:tcW w:w="810" w:type="dxa"/>
          </w:tcPr>
          <w:p>
            <w:pPr>
              <w:pStyle w:val="11"/>
              <w:spacing w:before="154"/>
              <w:ind w:left="148" w:right="23"/>
              <w:jc w:val="center"/>
              <w:rPr>
                <w:sz w:val="21"/>
              </w:rPr>
            </w:pPr>
            <w:r>
              <w:rPr>
                <w:sz w:val="21"/>
              </w:rPr>
              <w:t xml:space="preserve">三 </w:t>
            </w:r>
          </w:p>
        </w:tc>
        <w:tc>
          <w:tcPr>
            <w:tcW w:w="1817" w:type="dxa"/>
          </w:tcPr>
          <w:p>
            <w:pPr>
              <w:pStyle w:val="11"/>
              <w:spacing w:before="12"/>
              <w:rPr>
                <w:sz w:val="14"/>
              </w:rPr>
            </w:pPr>
          </w:p>
          <w:p>
            <w:pPr>
              <w:pStyle w:val="11"/>
              <w:ind w:left="283"/>
              <w:rPr>
                <w:sz w:val="18"/>
              </w:rPr>
            </w:pPr>
            <w:r>
              <w:rPr>
                <w:sz w:val="18"/>
              </w:rPr>
              <w:t xml:space="preserve">物流技能室训室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71" w:type="dxa"/>
          </w:tcPr>
          <w:p>
            <w:pPr>
              <w:pStyle w:val="11"/>
              <w:spacing w:before="49" w:line="255" w:lineRule="exact"/>
              <w:ind w:left="107"/>
              <w:rPr>
                <w:sz w:val="21"/>
              </w:rPr>
            </w:pPr>
            <w:r>
              <w:rPr>
                <w:w w:val="100"/>
                <w:sz w:val="21"/>
              </w:rPr>
              <w:t>5</w:t>
            </w:r>
          </w:p>
        </w:tc>
        <w:tc>
          <w:tcPr>
            <w:tcW w:w="2028" w:type="dxa"/>
          </w:tcPr>
          <w:p>
            <w:pPr>
              <w:pStyle w:val="11"/>
              <w:spacing w:before="24" w:line="279" w:lineRule="exact"/>
              <w:ind w:left="110"/>
              <w:rPr>
                <w:sz w:val="22"/>
              </w:rPr>
            </w:pPr>
            <w:r>
              <w:rPr>
                <w:sz w:val="22"/>
              </w:rPr>
              <w:t xml:space="preserve">广告创意设计 </w:t>
            </w:r>
          </w:p>
        </w:tc>
        <w:tc>
          <w:tcPr>
            <w:tcW w:w="2907" w:type="dxa"/>
          </w:tcPr>
          <w:p>
            <w:pPr>
              <w:pStyle w:val="11"/>
              <w:spacing w:before="30"/>
              <w:ind w:left="216" w:right="99"/>
              <w:jc w:val="center"/>
              <w:rPr>
                <w:sz w:val="21"/>
              </w:rPr>
            </w:pPr>
            <w:r>
              <w:rPr>
                <w:sz w:val="21"/>
              </w:rPr>
              <w:t xml:space="preserve">平面广告、视频广告设计 </w:t>
            </w:r>
          </w:p>
        </w:tc>
        <w:tc>
          <w:tcPr>
            <w:tcW w:w="604" w:type="dxa"/>
          </w:tcPr>
          <w:p>
            <w:pPr>
              <w:pStyle w:val="11"/>
              <w:spacing w:before="30"/>
              <w:ind w:right="128"/>
              <w:jc w:val="right"/>
              <w:rPr>
                <w:sz w:val="21"/>
              </w:rPr>
            </w:pPr>
            <w:r>
              <w:rPr>
                <w:sz w:val="21"/>
              </w:rPr>
              <w:t xml:space="preserve">1 </w:t>
            </w:r>
          </w:p>
        </w:tc>
        <w:tc>
          <w:tcPr>
            <w:tcW w:w="539" w:type="dxa"/>
          </w:tcPr>
          <w:p>
            <w:pPr>
              <w:pStyle w:val="11"/>
              <w:spacing w:before="30"/>
              <w:ind w:left="214"/>
              <w:rPr>
                <w:sz w:val="21"/>
              </w:rPr>
            </w:pPr>
            <w:r>
              <w:rPr>
                <w:sz w:val="21"/>
              </w:rPr>
              <w:t xml:space="preserve">1 </w:t>
            </w:r>
          </w:p>
        </w:tc>
        <w:tc>
          <w:tcPr>
            <w:tcW w:w="673" w:type="dxa"/>
          </w:tcPr>
          <w:p>
            <w:pPr>
              <w:pStyle w:val="11"/>
              <w:spacing w:before="32"/>
              <w:ind w:left="201" w:right="78"/>
              <w:jc w:val="center"/>
              <w:rPr>
                <w:sz w:val="21"/>
              </w:rPr>
            </w:pPr>
            <w:r>
              <w:rPr>
                <w:sz w:val="21"/>
              </w:rPr>
              <w:t xml:space="preserve">30 </w:t>
            </w:r>
          </w:p>
        </w:tc>
        <w:tc>
          <w:tcPr>
            <w:tcW w:w="810" w:type="dxa"/>
          </w:tcPr>
          <w:p>
            <w:pPr>
              <w:pStyle w:val="11"/>
              <w:spacing w:before="30"/>
              <w:ind w:left="148" w:right="23"/>
              <w:jc w:val="center"/>
              <w:rPr>
                <w:sz w:val="21"/>
              </w:rPr>
            </w:pPr>
            <w:r>
              <w:rPr>
                <w:sz w:val="21"/>
              </w:rPr>
              <w:t xml:space="preserve">三 </w:t>
            </w:r>
          </w:p>
        </w:tc>
        <w:tc>
          <w:tcPr>
            <w:tcW w:w="1817" w:type="dxa"/>
          </w:tcPr>
          <w:p>
            <w:pPr>
              <w:pStyle w:val="11"/>
              <w:spacing w:before="48"/>
              <w:ind w:left="283"/>
              <w:rPr>
                <w:sz w:val="18"/>
              </w:rPr>
            </w:pPr>
            <w:r>
              <w:rPr>
                <w:sz w:val="18"/>
              </w:rPr>
              <w:t>电子商务实训室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71" w:type="dxa"/>
          </w:tcPr>
          <w:p>
            <w:pPr>
              <w:pStyle w:val="11"/>
              <w:spacing w:before="176"/>
              <w:ind w:left="107"/>
              <w:rPr>
                <w:sz w:val="21"/>
              </w:rPr>
            </w:pPr>
            <w:r>
              <w:rPr>
                <w:w w:val="100"/>
                <w:sz w:val="21"/>
              </w:rPr>
              <w:t>6</w:t>
            </w:r>
          </w:p>
        </w:tc>
        <w:tc>
          <w:tcPr>
            <w:tcW w:w="2028" w:type="dxa"/>
          </w:tcPr>
          <w:p>
            <w:pPr>
              <w:pStyle w:val="11"/>
              <w:spacing w:before="149"/>
              <w:ind w:left="110"/>
              <w:rPr>
                <w:sz w:val="22"/>
              </w:rPr>
            </w:pPr>
            <w:r>
              <w:rPr>
                <w:sz w:val="22"/>
              </w:rPr>
              <w:t xml:space="preserve">网店运营与管理 </w:t>
            </w:r>
          </w:p>
        </w:tc>
        <w:tc>
          <w:tcPr>
            <w:tcW w:w="2907" w:type="dxa"/>
          </w:tcPr>
          <w:p>
            <w:pPr>
              <w:pStyle w:val="11"/>
              <w:spacing w:before="17" w:line="270" w:lineRule="atLeast"/>
              <w:ind w:left="1341" w:right="123" w:hanging="1223"/>
              <w:rPr>
                <w:sz w:val="21"/>
              </w:rPr>
            </w:pPr>
            <w:r>
              <w:rPr>
                <w:sz w:val="21"/>
              </w:rPr>
              <w:t xml:space="preserve">网店构建、运营、管理和维护 </w:t>
            </w:r>
          </w:p>
        </w:tc>
        <w:tc>
          <w:tcPr>
            <w:tcW w:w="604" w:type="dxa"/>
          </w:tcPr>
          <w:p>
            <w:pPr>
              <w:pStyle w:val="11"/>
              <w:spacing w:before="154"/>
              <w:ind w:right="128"/>
              <w:jc w:val="right"/>
              <w:rPr>
                <w:sz w:val="21"/>
              </w:rPr>
            </w:pPr>
            <w:r>
              <w:rPr>
                <w:sz w:val="21"/>
              </w:rPr>
              <w:t xml:space="preserve">1 </w:t>
            </w:r>
          </w:p>
        </w:tc>
        <w:tc>
          <w:tcPr>
            <w:tcW w:w="539" w:type="dxa"/>
          </w:tcPr>
          <w:p>
            <w:pPr>
              <w:pStyle w:val="11"/>
              <w:spacing w:before="154"/>
              <w:ind w:left="214"/>
              <w:rPr>
                <w:sz w:val="21"/>
              </w:rPr>
            </w:pPr>
            <w:r>
              <w:rPr>
                <w:sz w:val="21"/>
              </w:rPr>
              <w:t xml:space="preserve">1 </w:t>
            </w:r>
          </w:p>
        </w:tc>
        <w:tc>
          <w:tcPr>
            <w:tcW w:w="673" w:type="dxa"/>
          </w:tcPr>
          <w:p>
            <w:pPr>
              <w:pStyle w:val="11"/>
              <w:spacing w:before="157"/>
              <w:ind w:left="201" w:right="78"/>
              <w:jc w:val="center"/>
              <w:rPr>
                <w:sz w:val="21"/>
              </w:rPr>
            </w:pPr>
            <w:r>
              <w:rPr>
                <w:sz w:val="21"/>
              </w:rPr>
              <w:t xml:space="preserve">30 </w:t>
            </w:r>
          </w:p>
        </w:tc>
        <w:tc>
          <w:tcPr>
            <w:tcW w:w="810" w:type="dxa"/>
          </w:tcPr>
          <w:p>
            <w:pPr>
              <w:pStyle w:val="11"/>
              <w:spacing w:before="154"/>
              <w:ind w:left="148" w:right="23"/>
              <w:jc w:val="center"/>
              <w:rPr>
                <w:sz w:val="21"/>
              </w:rPr>
            </w:pPr>
            <w:r>
              <w:rPr>
                <w:sz w:val="21"/>
              </w:rPr>
              <w:t xml:space="preserve">三 </w:t>
            </w:r>
          </w:p>
        </w:tc>
        <w:tc>
          <w:tcPr>
            <w:tcW w:w="1817" w:type="dxa"/>
          </w:tcPr>
          <w:p>
            <w:pPr>
              <w:pStyle w:val="11"/>
              <w:spacing w:before="6"/>
              <w:rPr>
                <w:sz w:val="13"/>
              </w:rPr>
            </w:pPr>
          </w:p>
          <w:p>
            <w:pPr>
              <w:pStyle w:val="11"/>
              <w:ind w:left="283"/>
              <w:rPr>
                <w:sz w:val="18"/>
              </w:rPr>
            </w:pPr>
            <w:r>
              <w:rPr>
                <w:sz w:val="18"/>
              </w:rPr>
              <w:t>电子商务实训室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471" w:type="dxa"/>
          </w:tcPr>
          <w:p>
            <w:pPr>
              <w:pStyle w:val="11"/>
              <w:spacing w:before="174"/>
              <w:ind w:left="107"/>
              <w:rPr>
                <w:sz w:val="21"/>
              </w:rPr>
            </w:pPr>
            <w:r>
              <w:rPr>
                <w:w w:val="100"/>
                <w:sz w:val="21"/>
              </w:rPr>
              <w:t>7</w:t>
            </w:r>
          </w:p>
        </w:tc>
        <w:tc>
          <w:tcPr>
            <w:tcW w:w="2028" w:type="dxa"/>
          </w:tcPr>
          <w:p>
            <w:pPr>
              <w:pStyle w:val="11"/>
              <w:spacing w:before="157"/>
              <w:ind w:left="110"/>
              <w:rPr>
                <w:sz w:val="22"/>
              </w:rPr>
            </w:pPr>
            <w:r>
              <w:rPr>
                <w:sz w:val="21"/>
              </w:rPr>
              <w:t>整合营销推广</w:t>
            </w:r>
            <w:r>
              <w:rPr>
                <w:w w:val="100"/>
                <w:sz w:val="22"/>
              </w:rPr>
              <w:t xml:space="preserve"> </w:t>
            </w:r>
          </w:p>
        </w:tc>
        <w:tc>
          <w:tcPr>
            <w:tcW w:w="2907" w:type="dxa"/>
          </w:tcPr>
          <w:p>
            <w:pPr>
              <w:pStyle w:val="11"/>
              <w:spacing w:before="17" w:line="270" w:lineRule="atLeast"/>
              <w:ind w:left="929" w:right="35" w:hanging="819"/>
              <w:rPr>
                <w:sz w:val="21"/>
              </w:rPr>
            </w:pPr>
            <w:r>
              <w:rPr>
                <w:sz w:val="21"/>
              </w:rPr>
              <w:t xml:space="preserve">论坛营销、微博、视频、社会化媒体营销 </w:t>
            </w:r>
          </w:p>
        </w:tc>
        <w:tc>
          <w:tcPr>
            <w:tcW w:w="604" w:type="dxa"/>
          </w:tcPr>
          <w:p>
            <w:pPr>
              <w:pStyle w:val="11"/>
              <w:spacing w:before="155"/>
              <w:ind w:right="128"/>
              <w:jc w:val="right"/>
              <w:rPr>
                <w:sz w:val="21"/>
              </w:rPr>
            </w:pPr>
            <w:r>
              <w:rPr>
                <w:sz w:val="21"/>
              </w:rPr>
              <w:t xml:space="preserve">1 </w:t>
            </w:r>
          </w:p>
        </w:tc>
        <w:tc>
          <w:tcPr>
            <w:tcW w:w="539" w:type="dxa"/>
          </w:tcPr>
          <w:p>
            <w:pPr>
              <w:pStyle w:val="11"/>
              <w:spacing w:before="155"/>
              <w:ind w:left="214"/>
              <w:rPr>
                <w:sz w:val="21"/>
              </w:rPr>
            </w:pPr>
            <w:r>
              <w:rPr>
                <w:sz w:val="21"/>
              </w:rPr>
              <w:t xml:space="preserve">1 </w:t>
            </w:r>
          </w:p>
        </w:tc>
        <w:tc>
          <w:tcPr>
            <w:tcW w:w="673" w:type="dxa"/>
          </w:tcPr>
          <w:p>
            <w:pPr>
              <w:pStyle w:val="11"/>
              <w:spacing w:before="157"/>
              <w:ind w:left="201" w:right="78"/>
              <w:jc w:val="center"/>
              <w:rPr>
                <w:sz w:val="21"/>
              </w:rPr>
            </w:pPr>
            <w:r>
              <w:rPr>
                <w:sz w:val="21"/>
              </w:rPr>
              <w:t xml:space="preserve">30 </w:t>
            </w:r>
          </w:p>
        </w:tc>
        <w:tc>
          <w:tcPr>
            <w:tcW w:w="810" w:type="dxa"/>
          </w:tcPr>
          <w:p>
            <w:pPr>
              <w:pStyle w:val="11"/>
              <w:spacing w:before="155"/>
              <w:ind w:left="148" w:right="23"/>
              <w:jc w:val="center"/>
              <w:rPr>
                <w:sz w:val="21"/>
              </w:rPr>
            </w:pPr>
            <w:r>
              <w:rPr>
                <w:sz w:val="21"/>
              </w:rPr>
              <w:t xml:space="preserve">三 </w:t>
            </w:r>
          </w:p>
        </w:tc>
        <w:tc>
          <w:tcPr>
            <w:tcW w:w="1817" w:type="dxa"/>
          </w:tcPr>
          <w:p>
            <w:pPr>
              <w:pStyle w:val="11"/>
              <w:spacing w:before="6"/>
              <w:rPr>
                <w:sz w:val="13"/>
              </w:rPr>
            </w:pPr>
          </w:p>
          <w:p>
            <w:pPr>
              <w:pStyle w:val="11"/>
              <w:ind w:left="283"/>
              <w:rPr>
                <w:sz w:val="18"/>
              </w:rPr>
            </w:pPr>
            <w:r>
              <w:rPr>
                <w:sz w:val="18"/>
              </w:rPr>
              <w:t>电子商务实训室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71" w:type="dxa"/>
          </w:tcPr>
          <w:p>
            <w:pPr>
              <w:pStyle w:val="11"/>
              <w:spacing w:before="46" w:line="252" w:lineRule="exact"/>
              <w:ind w:left="107"/>
              <w:rPr>
                <w:sz w:val="21"/>
              </w:rPr>
            </w:pPr>
            <w:r>
              <w:rPr>
                <w:w w:val="100"/>
                <w:sz w:val="21"/>
              </w:rPr>
              <w:t>8</w:t>
            </w:r>
          </w:p>
        </w:tc>
        <w:tc>
          <w:tcPr>
            <w:tcW w:w="2028" w:type="dxa"/>
          </w:tcPr>
          <w:p>
            <w:pPr>
              <w:pStyle w:val="11"/>
              <w:spacing w:before="19" w:line="279" w:lineRule="exact"/>
              <w:ind w:left="110"/>
              <w:rPr>
                <w:sz w:val="22"/>
              </w:rPr>
            </w:pPr>
            <w:r>
              <w:rPr>
                <w:sz w:val="22"/>
              </w:rPr>
              <w:t xml:space="preserve">移动营销 </w:t>
            </w:r>
          </w:p>
        </w:tc>
        <w:tc>
          <w:tcPr>
            <w:tcW w:w="2907" w:type="dxa"/>
          </w:tcPr>
          <w:p>
            <w:pPr>
              <w:pStyle w:val="11"/>
              <w:spacing w:before="25"/>
              <w:ind w:left="216" w:right="99"/>
              <w:jc w:val="center"/>
              <w:rPr>
                <w:sz w:val="21"/>
              </w:rPr>
            </w:pPr>
            <w:r>
              <w:rPr>
                <w:sz w:val="21"/>
              </w:rPr>
              <w:t xml:space="preserve">微信营销、QQ 营销等 </w:t>
            </w:r>
          </w:p>
        </w:tc>
        <w:tc>
          <w:tcPr>
            <w:tcW w:w="604" w:type="dxa"/>
          </w:tcPr>
          <w:p>
            <w:pPr>
              <w:pStyle w:val="11"/>
              <w:spacing w:before="25"/>
              <w:ind w:right="128"/>
              <w:jc w:val="right"/>
              <w:rPr>
                <w:sz w:val="21"/>
              </w:rPr>
            </w:pPr>
            <w:r>
              <w:rPr>
                <w:sz w:val="21"/>
              </w:rPr>
              <w:t xml:space="preserve">1 </w:t>
            </w:r>
          </w:p>
        </w:tc>
        <w:tc>
          <w:tcPr>
            <w:tcW w:w="539" w:type="dxa"/>
          </w:tcPr>
          <w:p>
            <w:pPr>
              <w:pStyle w:val="11"/>
              <w:spacing w:before="25"/>
              <w:ind w:left="214"/>
              <w:rPr>
                <w:sz w:val="21"/>
              </w:rPr>
            </w:pPr>
            <w:r>
              <w:rPr>
                <w:sz w:val="21"/>
              </w:rPr>
              <w:t xml:space="preserve">1 </w:t>
            </w:r>
          </w:p>
        </w:tc>
        <w:tc>
          <w:tcPr>
            <w:tcW w:w="673" w:type="dxa"/>
          </w:tcPr>
          <w:p>
            <w:pPr>
              <w:pStyle w:val="11"/>
              <w:spacing w:before="27"/>
              <w:ind w:left="201" w:right="78"/>
              <w:jc w:val="center"/>
              <w:rPr>
                <w:sz w:val="21"/>
              </w:rPr>
            </w:pPr>
            <w:r>
              <w:rPr>
                <w:sz w:val="21"/>
              </w:rPr>
              <w:t xml:space="preserve">30 </w:t>
            </w:r>
          </w:p>
        </w:tc>
        <w:tc>
          <w:tcPr>
            <w:tcW w:w="810" w:type="dxa"/>
          </w:tcPr>
          <w:p>
            <w:pPr>
              <w:pStyle w:val="11"/>
              <w:spacing w:before="25"/>
              <w:ind w:left="148" w:right="23"/>
              <w:jc w:val="center"/>
              <w:rPr>
                <w:sz w:val="21"/>
              </w:rPr>
            </w:pPr>
            <w:r>
              <w:rPr>
                <w:sz w:val="21"/>
              </w:rPr>
              <w:t xml:space="preserve">四 </w:t>
            </w:r>
          </w:p>
        </w:tc>
        <w:tc>
          <w:tcPr>
            <w:tcW w:w="1817" w:type="dxa"/>
          </w:tcPr>
          <w:p>
            <w:pPr>
              <w:pStyle w:val="11"/>
              <w:spacing w:before="64"/>
              <w:ind w:left="194"/>
              <w:rPr>
                <w:sz w:val="18"/>
              </w:rPr>
            </w:pPr>
            <w:r>
              <w:rPr>
                <w:sz w:val="18"/>
              </w:rPr>
              <w:t xml:space="preserve">商务谈判实训基地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71" w:type="dxa"/>
          </w:tcPr>
          <w:p>
            <w:pPr>
              <w:pStyle w:val="11"/>
              <w:spacing w:before="3"/>
              <w:rPr>
                <w:sz w:val="24"/>
              </w:rPr>
            </w:pPr>
          </w:p>
          <w:p>
            <w:pPr>
              <w:pStyle w:val="11"/>
              <w:ind w:left="107"/>
              <w:rPr>
                <w:sz w:val="21"/>
              </w:rPr>
            </w:pPr>
            <w:r>
              <w:rPr>
                <w:w w:val="100"/>
                <w:sz w:val="21"/>
              </w:rPr>
              <w:t>9</w:t>
            </w:r>
          </w:p>
        </w:tc>
        <w:tc>
          <w:tcPr>
            <w:tcW w:w="2028" w:type="dxa"/>
          </w:tcPr>
          <w:p>
            <w:pPr>
              <w:pStyle w:val="11"/>
              <w:spacing w:before="4"/>
              <w:rPr>
                <w:sz w:val="22"/>
              </w:rPr>
            </w:pPr>
          </w:p>
          <w:p>
            <w:pPr>
              <w:pStyle w:val="11"/>
              <w:ind w:left="110"/>
              <w:rPr>
                <w:sz w:val="22"/>
              </w:rPr>
            </w:pPr>
            <w:r>
              <w:rPr>
                <w:sz w:val="22"/>
              </w:rPr>
              <w:t xml:space="preserve">网络营销策划 </w:t>
            </w:r>
          </w:p>
        </w:tc>
        <w:tc>
          <w:tcPr>
            <w:tcW w:w="2907" w:type="dxa"/>
          </w:tcPr>
          <w:p>
            <w:pPr>
              <w:pStyle w:val="11"/>
              <w:spacing w:before="17" w:line="242" w:lineRule="auto"/>
              <w:ind w:left="110" w:right="-15" w:hanging="118"/>
              <w:jc w:val="center"/>
              <w:rPr>
                <w:sz w:val="21"/>
              </w:rPr>
            </w:pPr>
            <w:r>
              <w:rPr>
                <w:spacing w:val="8"/>
                <w:sz w:val="21"/>
              </w:rPr>
              <w:t xml:space="preserve">网络事件策划、产品网络营 </w:t>
            </w:r>
            <w:r>
              <w:rPr>
                <w:sz w:val="21"/>
              </w:rPr>
              <w:t>销方案、网络广告投放渠道、</w:t>
            </w:r>
          </w:p>
          <w:p>
            <w:pPr>
              <w:pStyle w:val="11"/>
              <w:spacing w:before="2" w:line="264" w:lineRule="exact"/>
              <w:ind w:left="216" w:right="99"/>
              <w:jc w:val="center"/>
              <w:rPr>
                <w:sz w:val="21"/>
              </w:rPr>
            </w:pPr>
            <w:r>
              <w:rPr>
                <w:sz w:val="21"/>
              </w:rPr>
              <w:t xml:space="preserve">效果监控 </w:t>
            </w:r>
          </w:p>
        </w:tc>
        <w:tc>
          <w:tcPr>
            <w:tcW w:w="604" w:type="dxa"/>
          </w:tcPr>
          <w:p>
            <w:pPr>
              <w:pStyle w:val="11"/>
              <w:spacing w:before="9"/>
              <w:rPr>
                <w:sz w:val="22"/>
              </w:rPr>
            </w:pPr>
          </w:p>
          <w:p>
            <w:pPr>
              <w:pStyle w:val="11"/>
              <w:ind w:right="128"/>
              <w:jc w:val="right"/>
              <w:rPr>
                <w:sz w:val="21"/>
              </w:rPr>
            </w:pPr>
            <w:r>
              <w:rPr>
                <w:sz w:val="21"/>
              </w:rPr>
              <w:t xml:space="preserve">1 </w:t>
            </w:r>
          </w:p>
        </w:tc>
        <w:tc>
          <w:tcPr>
            <w:tcW w:w="539" w:type="dxa"/>
          </w:tcPr>
          <w:p>
            <w:pPr>
              <w:pStyle w:val="11"/>
              <w:spacing w:before="9"/>
              <w:rPr>
                <w:sz w:val="22"/>
              </w:rPr>
            </w:pPr>
          </w:p>
          <w:p>
            <w:pPr>
              <w:pStyle w:val="11"/>
              <w:ind w:left="214"/>
              <w:rPr>
                <w:sz w:val="21"/>
              </w:rPr>
            </w:pPr>
            <w:r>
              <w:rPr>
                <w:sz w:val="21"/>
              </w:rPr>
              <w:t xml:space="preserve">1 </w:t>
            </w:r>
          </w:p>
        </w:tc>
        <w:tc>
          <w:tcPr>
            <w:tcW w:w="673" w:type="dxa"/>
          </w:tcPr>
          <w:p>
            <w:pPr>
              <w:pStyle w:val="11"/>
              <w:spacing w:before="11"/>
              <w:rPr>
                <w:sz w:val="22"/>
              </w:rPr>
            </w:pPr>
          </w:p>
          <w:p>
            <w:pPr>
              <w:pStyle w:val="11"/>
              <w:spacing w:before="1"/>
              <w:ind w:left="201" w:right="78"/>
              <w:jc w:val="center"/>
              <w:rPr>
                <w:sz w:val="21"/>
              </w:rPr>
            </w:pPr>
            <w:r>
              <w:rPr>
                <w:sz w:val="21"/>
              </w:rPr>
              <w:t xml:space="preserve">30 </w:t>
            </w:r>
          </w:p>
        </w:tc>
        <w:tc>
          <w:tcPr>
            <w:tcW w:w="810" w:type="dxa"/>
          </w:tcPr>
          <w:p>
            <w:pPr>
              <w:pStyle w:val="11"/>
              <w:spacing w:before="9"/>
              <w:rPr>
                <w:sz w:val="22"/>
              </w:rPr>
            </w:pPr>
          </w:p>
          <w:p>
            <w:pPr>
              <w:pStyle w:val="11"/>
              <w:ind w:left="148" w:right="23"/>
              <w:jc w:val="center"/>
              <w:rPr>
                <w:sz w:val="21"/>
              </w:rPr>
            </w:pPr>
            <w:r>
              <w:rPr>
                <w:sz w:val="21"/>
              </w:rPr>
              <w:t xml:space="preserve">四 </w:t>
            </w:r>
          </w:p>
        </w:tc>
        <w:tc>
          <w:tcPr>
            <w:tcW w:w="1817" w:type="dxa"/>
          </w:tcPr>
          <w:p>
            <w:pPr>
              <w:pStyle w:val="11"/>
              <w:spacing w:before="8"/>
              <w:rPr>
                <w:sz w:val="25"/>
              </w:rPr>
            </w:pPr>
          </w:p>
          <w:p>
            <w:pPr>
              <w:pStyle w:val="11"/>
              <w:ind w:left="283"/>
              <w:rPr>
                <w:sz w:val="18"/>
              </w:rPr>
            </w:pPr>
            <w:r>
              <w:rPr>
                <w:sz w:val="18"/>
              </w:rPr>
              <w:t xml:space="preserve">电子商务实训室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1" w:type="dxa"/>
            <w:vMerge w:val="restart"/>
          </w:tcPr>
          <w:p>
            <w:pPr>
              <w:pStyle w:val="11"/>
              <w:spacing w:before="80"/>
              <w:ind w:left="107"/>
              <w:rPr>
                <w:sz w:val="21"/>
              </w:rPr>
            </w:pPr>
            <w:r>
              <w:rPr>
                <w:sz w:val="21"/>
              </w:rPr>
              <w:t>10</w:t>
            </w:r>
          </w:p>
        </w:tc>
        <w:tc>
          <w:tcPr>
            <w:tcW w:w="2028" w:type="dxa"/>
            <w:vMerge w:val="restart"/>
          </w:tcPr>
          <w:p>
            <w:pPr>
              <w:pStyle w:val="11"/>
              <w:spacing w:before="9"/>
              <w:rPr>
                <w:sz w:val="16"/>
              </w:rPr>
            </w:pPr>
          </w:p>
          <w:p>
            <w:pPr>
              <w:pStyle w:val="11"/>
              <w:ind w:left="110"/>
              <w:rPr>
                <w:sz w:val="22"/>
              </w:rPr>
            </w:pPr>
            <w:r>
              <w:rPr>
                <w:sz w:val="22"/>
              </w:rPr>
              <w:t xml:space="preserve">顶岗实习 </w:t>
            </w:r>
          </w:p>
        </w:tc>
        <w:tc>
          <w:tcPr>
            <w:tcW w:w="2907" w:type="dxa"/>
          </w:tcPr>
          <w:p>
            <w:pPr>
              <w:pStyle w:val="11"/>
              <w:spacing w:before="22"/>
              <w:ind w:left="216" w:right="99"/>
              <w:jc w:val="center"/>
              <w:rPr>
                <w:sz w:val="21"/>
              </w:rPr>
            </w:pPr>
            <w:r>
              <w:rPr>
                <w:sz w:val="21"/>
              </w:rPr>
              <w:t xml:space="preserve">集中顶岗综合实训* </w:t>
            </w:r>
          </w:p>
        </w:tc>
        <w:tc>
          <w:tcPr>
            <w:tcW w:w="604" w:type="dxa"/>
          </w:tcPr>
          <w:p>
            <w:pPr>
              <w:pStyle w:val="11"/>
              <w:spacing w:before="22"/>
              <w:ind w:right="73"/>
              <w:jc w:val="right"/>
              <w:rPr>
                <w:sz w:val="21"/>
              </w:rPr>
            </w:pPr>
            <w:r>
              <w:rPr>
                <w:sz w:val="21"/>
              </w:rPr>
              <w:t xml:space="preserve">12 </w:t>
            </w:r>
          </w:p>
        </w:tc>
        <w:tc>
          <w:tcPr>
            <w:tcW w:w="539" w:type="dxa"/>
          </w:tcPr>
          <w:p>
            <w:pPr>
              <w:pStyle w:val="11"/>
              <w:spacing w:before="22"/>
              <w:ind w:left="159"/>
              <w:rPr>
                <w:sz w:val="21"/>
              </w:rPr>
            </w:pPr>
            <w:r>
              <w:rPr>
                <w:sz w:val="21"/>
              </w:rPr>
              <w:t xml:space="preserve">12 </w:t>
            </w:r>
          </w:p>
        </w:tc>
        <w:tc>
          <w:tcPr>
            <w:tcW w:w="673" w:type="dxa"/>
          </w:tcPr>
          <w:p>
            <w:pPr>
              <w:pStyle w:val="11"/>
              <w:spacing w:before="25" w:line="267" w:lineRule="exact"/>
              <w:ind w:left="198" w:right="78"/>
              <w:jc w:val="center"/>
              <w:rPr>
                <w:sz w:val="21"/>
              </w:rPr>
            </w:pPr>
            <w:r>
              <w:rPr>
                <w:sz w:val="21"/>
              </w:rPr>
              <w:t xml:space="preserve">360 </w:t>
            </w:r>
          </w:p>
        </w:tc>
        <w:tc>
          <w:tcPr>
            <w:tcW w:w="810" w:type="dxa"/>
          </w:tcPr>
          <w:p>
            <w:pPr>
              <w:pStyle w:val="11"/>
              <w:spacing w:before="22"/>
              <w:ind w:left="148" w:right="23"/>
              <w:jc w:val="center"/>
              <w:rPr>
                <w:sz w:val="21"/>
              </w:rPr>
            </w:pPr>
            <w:r>
              <w:rPr>
                <w:sz w:val="21"/>
              </w:rPr>
              <w:t xml:space="preserve">五 </w:t>
            </w:r>
          </w:p>
        </w:tc>
        <w:tc>
          <w:tcPr>
            <w:tcW w:w="1817" w:type="dxa"/>
          </w:tcPr>
          <w:p>
            <w:pPr>
              <w:pStyle w:val="11"/>
              <w:spacing w:before="40"/>
              <w:ind w:left="374"/>
              <w:rPr>
                <w:sz w:val="18"/>
              </w:rPr>
            </w:pPr>
            <w:r>
              <w:rPr>
                <w:sz w:val="18"/>
              </w:rPr>
              <w:t>校企合作企业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71" w:type="dxa"/>
            <w:vMerge w:val="continue"/>
            <w:tcBorders>
              <w:top w:val="nil"/>
            </w:tcBorders>
          </w:tcPr>
          <w:p>
            <w:pPr>
              <w:rPr>
                <w:sz w:val="2"/>
                <w:szCs w:val="2"/>
              </w:rPr>
            </w:pPr>
          </w:p>
        </w:tc>
        <w:tc>
          <w:tcPr>
            <w:tcW w:w="2028" w:type="dxa"/>
            <w:vMerge w:val="continue"/>
            <w:tcBorders>
              <w:top w:val="nil"/>
            </w:tcBorders>
          </w:tcPr>
          <w:p>
            <w:pPr>
              <w:rPr>
                <w:sz w:val="2"/>
                <w:szCs w:val="2"/>
              </w:rPr>
            </w:pPr>
          </w:p>
        </w:tc>
        <w:tc>
          <w:tcPr>
            <w:tcW w:w="2907" w:type="dxa"/>
          </w:tcPr>
          <w:p>
            <w:pPr>
              <w:pStyle w:val="11"/>
              <w:spacing w:before="58"/>
              <w:ind w:left="216" w:right="101"/>
              <w:jc w:val="center"/>
              <w:rPr>
                <w:sz w:val="21"/>
              </w:rPr>
            </w:pPr>
            <w:r>
              <w:rPr>
                <w:sz w:val="21"/>
              </w:rPr>
              <w:t xml:space="preserve">分散顶岗实习 </w:t>
            </w:r>
          </w:p>
        </w:tc>
        <w:tc>
          <w:tcPr>
            <w:tcW w:w="604" w:type="dxa"/>
          </w:tcPr>
          <w:p>
            <w:pPr>
              <w:pStyle w:val="11"/>
              <w:spacing w:before="58"/>
              <w:ind w:right="73"/>
              <w:jc w:val="right"/>
              <w:rPr>
                <w:sz w:val="21"/>
              </w:rPr>
            </w:pPr>
            <w:r>
              <w:rPr>
                <w:sz w:val="21"/>
              </w:rPr>
              <w:t xml:space="preserve">23 </w:t>
            </w:r>
          </w:p>
        </w:tc>
        <w:tc>
          <w:tcPr>
            <w:tcW w:w="539" w:type="dxa"/>
          </w:tcPr>
          <w:p>
            <w:pPr>
              <w:pStyle w:val="11"/>
              <w:spacing w:before="58"/>
              <w:ind w:left="159"/>
              <w:rPr>
                <w:sz w:val="21"/>
              </w:rPr>
            </w:pPr>
            <w:r>
              <w:rPr>
                <w:sz w:val="21"/>
              </w:rPr>
              <w:t xml:space="preserve">23 </w:t>
            </w:r>
          </w:p>
        </w:tc>
        <w:tc>
          <w:tcPr>
            <w:tcW w:w="673" w:type="dxa"/>
          </w:tcPr>
          <w:p>
            <w:pPr>
              <w:pStyle w:val="11"/>
              <w:spacing w:before="61"/>
              <w:ind w:left="198" w:right="78"/>
              <w:jc w:val="center"/>
              <w:rPr>
                <w:sz w:val="21"/>
              </w:rPr>
            </w:pPr>
            <w:r>
              <w:rPr>
                <w:sz w:val="21"/>
              </w:rPr>
              <w:t xml:space="preserve">690 </w:t>
            </w:r>
          </w:p>
        </w:tc>
        <w:tc>
          <w:tcPr>
            <w:tcW w:w="810" w:type="dxa"/>
          </w:tcPr>
          <w:p>
            <w:pPr>
              <w:pStyle w:val="11"/>
              <w:spacing w:before="58"/>
              <w:ind w:left="151" w:right="23"/>
              <w:jc w:val="center"/>
              <w:rPr>
                <w:sz w:val="21"/>
              </w:rPr>
            </w:pPr>
            <w:r>
              <w:rPr>
                <w:spacing w:val="-15"/>
                <w:sz w:val="21"/>
              </w:rPr>
              <w:t>五、六</w:t>
            </w:r>
            <w:r>
              <w:rPr>
                <w:sz w:val="21"/>
              </w:rPr>
              <w:t xml:space="preserve"> </w:t>
            </w:r>
          </w:p>
        </w:tc>
        <w:tc>
          <w:tcPr>
            <w:tcW w:w="1817" w:type="dxa"/>
          </w:tcPr>
          <w:p>
            <w:pPr>
              <w:pStyle w:val="11"/>
              <w:spacing w:before="76"/>
              <w:ind w:left="374"/>
              <w:rPr>
                <w:sz w:val="18"/>
              </w:rPr>
            </w:pPr>
            <w:r>
              <w:rPr>
                <w:sz w:val="18"/>
              </w:rPr>
              <w:t>顶岗实习企业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71" w:type="dxa"/>
          </w:tcPr>
          <w:p>
            <w:pPr>
              <w:pStyle w:val="11"/>
              <w:spacing w:before="8"/>
              <w:rPr>
                <w:sz w:val="15"/>
              </w:rPr>
            </w:pPr>
          </w:p>
          <w:p>
            <w:pPr>
              <w:pStyle w:val="11"/>
              <w:ind w:left="107"/>
              <w:rPr>
                <w:sz w:val="21"/>
              </w:rPr>
            </w:pPr>
            <w:r>
              <w:rPr>
                <w:sz w:val="21"/>
              </w:rPr>
              <w:t>11</w:t>
            </w:r>
          </w:p>
        </w:tc>
        <w:tc>
          <w:tcPr>
            <w:tcW w:w="2028" w:type="dxa"/>
          </w:tcPr>
          <w:p>
            <w:pPr>
              <w:pStyle w:val="11"/>
              <w:spacing w:before="20"/>
              <w:ind w:left="110"/>
              <w:rPr>
                <w:sz w:val="22"/>
              </w:rPr>
            </w:pPr>
            <w:r>
              <w:rPr>
                <w:sz w:val="22"/>
              </w:rPr>
              <w:t>毕业答辩及毕业教</w:t>
            </w:r>
          </w:p>
          <w:p>
            <w:pPr>
              <w:pStyle w:val="11"/>
              <w:spacing w:before="30" w:line="274" w:lineRule="exact"/>
              <w:ind w:left="110"/>
              <w:rPr>
                <w:sz w:val="22"/>
              </w:rPr>
            </w:pPr>
            <w:r>
              <w:rPr>
                <w:sz w:val="22"/>
              </w:rPr>
              <w:t xml:space="preserve">育 </w:t>
            </w:r>
          </w:p>
        </w:tc>
        <w:tc>
          <w:tcPr>
            <w:tcW w:w="2907" w:type="dxa"/>
          </w:tcPr>
          <w:p>
            <w:pPr>
              <w:pStyle w:val="11"/>
              <w:spacing w:before="1"/>
              <w:rPr>
                <w:sz w:val="14"/>
              </w:rPr>
            </w:pPr>
          </w:p>
          <w:p>
            <w:pPr>
              <w:pStyle w:val="11"/>
              <w:ind w:left="216" w:right="99"/>
              <w:jc w:val="center"/>
              <w:rPr>
                <w:sz w:val="21"/>
              </w:rPr>
            </w:pPr>
            <w:r>
              <w:rPr>
                <w:sz w:val="21"/>
              </w:rPr>
              <w:t xml:space="preserve">毕业设计作品展览 </w:t>
            </w:r>
          </w:p>
        </w:tc>
        <w:tc>
          <w:tcPr>
            <w:tcW w:w="604" w:type="dxa"/>
          </w:tcPr>
          <w:p>
            <w:pPr>
              <w:pStyle w:val="11"/>
              <w:spacing w:before="1"/>
              <w:rPr>
                <w:sz w:val="14"/>
              </w:rPr>
            </w:pPr>
          </w:p>
          <w:p>
            <w:pPr>
              <w:pStyle w:val="11"/>
              <w:ind w:right="128"/>
              <w:jc w:val="right"/>
              <w:rPr>
                <w:sz w:val="21"/>
              </w:rPr>
            </w:pPr>
            <w:r>
              <w:rPr>
                <w:sz w:val="21"/>
              </w:rPr>
              <w:t xml:space="preserve">1 </w:t>
            </w:r>
          </w:p>
        </w:tc>
        <w:tc>
          <w:tcPr>
            <w:tcW w:w="539" w:type="dxa"/>
          </w:tcPr>
          <w:p>
            <w:pPr>
              <w:pStyle w:val="11"/>
              <w:spacing w:before="1"/>
              <w:rPr>
                <w:sz w:val="14"/>
              </w:rPr>
            </w:pPr>
          </w:p>
          <w:p>
            <w:pPr>
              <w:pStyle w:val="11"/>
              <w:ind w:left="214"/>
              <w:rPr>
                <w:sz w:val="21"/>
              </w:rPr>
            </w:pPr>
            <w:r>
              <w:rPr>
                <w:sz w:val="21"/>
              </w:rPr>
              <w:t xml:space="preserve">1 </w:t>
            </w:r>
          </w:p>
        </w:tc>
        <w:tc>
          <w:tcPr>
            <w:tcW w:w="673" w:type="dxa"/>
          </w:tcPr>
          <w:p>
            <w:pPr>
              <w:pStyle w:val="11"/>
              <w:spacing w:before="4"/>
              <w:rPr>
                <w:sz w:val="14"/>
              </w:rPr>
            </w:pPr>
          </w:p>
          <w:p>
            <w:pPr>
              <w:pStyle w:val="11"/>
              <w:ind w:left="201" w:right="78"/>
              <w:jc w:val="center"/>
              <w:rPr>
                <w:sz w:val="21"/>
              </w:rPr>
            </w:pPr>
            <w:r>
              <w:rPr>
                <w:sz w:val="21"/>
              </w:rPr>
              <w:t xml:space="preserve">30 </w:t>
            </w:r>
          </w:p>
        </w:tc>
        <w:tc>
          <w:tcPr>
            <w:tcW w:w="810" w:type="dxa"/>
          </w:tcPr>
          <w:p>
            <w:pPr>
              <w:pStyle w:val="11"/>
              <w:spacing w:before="1"/>
              <w:rPr>
                <w:sz w:val="14"/>
              </w:rPr>
            </w:pPr>
          </w:p>
          <w:p>
            <w:pPr>
              <w:pStyle w:val="11"/>
              <w:ind w:left="148" w:right="23"/>
              <w:jc w:val="center"/>
              <w:rPr>
                <w:sz w:val="21"/>
              </w:rPr>
            </w:pPr>
            <w:r>
              <w:rPr>
                <w:sz w:val="21"/>
              </w:rPr>
              <w:t xml:space="preserve">六 </w:t>
            </w:r>
          </w:p>
        </w:tc>
        <w:tc>
          <w:tcPr>
            <w:tcW w:w="1817" w:type="dxa"/>
          </w:tcPr>
          <w:p>
            <w:pPr>
              <w:pStyle w:val="11"/>
              <w:spacing w:before="6"/>
              <w:rPr>
                <w:sz w:val="15"/>
              </w:rPr>
            </w:pPr>
          </w:p>
          <w:p>
            <w:pPr>
              <w:pStyle w:val="11"/>
              <w:spacing w:before="1"/>
              <w:ind w:left="759" w:right="647"/>
              <w:jc w:val="center"/>
              <w:rPr>
                <w:sz w:val="18"/>
              </w:rPr>
            </w:pPr>
            <w:r>
              <w:rPr>
                <w:sz w:val="18"/>
              </w:rPr>
              <w:t xml:space="preserve">学院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406" w:type="dxa"/>
            <w:gridSpan w:val="3"/>
          </w:tcPr>
          <w:p>
            <w:pPr>
              <w:pStyle w:val="11"/>
              <w:tabs>
                <w:tab w:val="left" w:pos="702"/>
              </w:tabs>
              <w:spacing w:before="57"/>
              <w:ind w:left="97"/>
              <w:jc w:val="center"/>
              <w:rPr>
                <w:rFonts w:hint="eastAsia" w:ascii="Microsoft JhengHei" w:eastAsia="Microsoft JhengHei"/>
                <w:b/>
                <w:sz w:val="18"/>
              </w:rPr>
            </w:pPr>
            <w:r>
              <w:rPr>
                <w:rFonts w:hint="eastAsia" w:ascii="微软雅黑" w:eastAsia="微软雅黑"/>
                <w:b/>
                <w:sz w:val="20"/>
              </w:rPr>
              <w:t>合</w:t>
            </w:r>
            <w:r>
              <w:rPr>
                <w:rFonts w:hint="eastAsia" w:ascii="微软雅黑" w:eastAsia="微软雅黑"/>
                <w:b/>
                <w:sz w:val="20"/>
              </w:rPr>
              <w:tab/>
            </w:r>
            <w:r>
              <w:rPr>
                <w:rFonts w:hint="eastAsia" w:ascii="微软雅黑" w:eastAsia="微软雅黑"/>
                <w:b/>
                <w:sz w:val="20"/>
              </w:rPr>
              <w:t>计</w:t>
            </w:r>
            <w:r>
              <w:rPr>
                <w:rFonts w:hint="eastAsia" w:ascii="Microsoft JhengHei" w:eastAsia="Microsoft JhengHei"/>
                <w:b/>
                <w:w w:val="200"/>
                <w:sz w:val="18"/>
              </w:rPr>
              <w:t xml:space="preserve"> </w:t>
            </w:r>
          </w:p>
        </w:tc>
        <w:tc>
          <w:tcPr>
            <w:tcW w:w="604" w:type="dxa"/>
          </w:tcPr>
          <w:p>
            <w:pPr>
              <w:pStyle w:val="11"/>
              <w:spacing w:before="141"/>
              <w:ind w:right="110"/>
              <w:jc w:val="right"/>
              <w:rPr>
                <w:sz w:val="18"/>
              </w:rPr>
            </w:pPr>
            <w:r>
              <w:rPr>
                <w:sz w:val="18"/>
              </w:rPr>
              <w:t xml:space="preserve">46 </w:t>
            </w:r>
          </w:p>
        </w:tc>
        <w:tc>
          <w:tcPr>
            <w:tcW w:w="539" w:type="dxa"/>
          </w:tcPr>
          <w:p>
            <w:pPr>
              <w:pStyle w:val="11"/>
              <w:spacing w:before="141"/>
              <w:ind w:left="180"/>
              <w:rPr>
                <w:sz w:val="18"/>
              </w:rPr>
            </w:pPr>
            <w:r>
              <w:rPr>
                <w:sz w:val="18"/>
              </w:rPr>
              <w:t xml:space="preserve">46 </w:t>
            </w:r>
          </w:p>
        </w:tc>
        <w:tc>
          <w:tcPr>
            <w:tcW w:w="673" w:type="dxa"/>
          </w:tcPr>
          <w:p>
            <w:pPr>
              <w:pStyle w:val="11"/>
              <w:spacing w:before="141"/>
              <w:ind w:left="110" w:right="3"/>
              <w:jc w:val="center"/>
              <w:rPr>
                <w:sz w:val="18"/>
              </w:rPr>
            </w:pPr>
            <w:r>
              <w:rPr>
                <w:sz w:val="18"/>
              </w:rPr>
              <w:t xml:space="preserve">1380 </w:t>
            </w:r>
          </w:p>
        </w:tc>
        <w:tc>
          <w:tcPr>
            <w:tcW w:w="810" w:type="dxa"/>
          </w:tcPr>
          <w:p>
            <w:pPr>
              <w:pStyle w:val="11"/>
              <w:spacing w:before="141"/>
              <w:ind w:left="130" w:right="23"/>
              <w:jc w:val="center"/>
              <w:rPr>
                <w:sz w:val="18"/>
              </w:rPr>
            </w:pPr>
            <w:r>
              <w:rPr>
                <w:sz w:val="18"/>
              </w:rPr>
              <w:t xml:space="preserve">/ </w:t>
            </w:r>
          </w:p>
        </w:tc>
        <w:tc>
          <w:tcPr>
            <w:tcW w:w="1817" w:type="dxa"/>
          </w:tcPr>
          <w:p>
            <w:pPr>
              <w:pStyle w:val="11"/>
              <w:spacing w:before="141"/>
              <w:ind w:left="759" w:right="647"/>
              <w:jc w:val="center"/>
              <w:rPr>
                <w:sz w:val="18"/>
              </w:rPr>
            </w:pPr>
            <w:r>
              <w:rPr>
                <w:sz w:val="18"/>
              </w:rPr>
              <w:t xml:space="preserve">/ </w:t>
            </w:r>
          </w:p>
        </w:tc>
      </w:tr>
    </w:tbl>
    <w:p>
      <w:pPr>
        <w:spacing w:before="35"/>
        <w:ind w:left="212" w:right="0" w:firstLine="0"/>
        <w:jc w:val="left"/>
        <w:rPr>
          <w:sz w:val="21"/>
        </w:rPr>
      </w:pPr>
      <w:r>
        <w:rPr>
          <w:rFonts w:hint="eastAsia" w:ascii="微软雅黑" w:eastAsia="微软雅黑"/>
          <w:b/>
          <w:sz w:val="21"/>
        </w:rPr>
        <w:t>注：</w:t>
      </w:r>
      <w:r>
        <w:rPr>
          <w:sz w:val="21"/>
        </w:rPr>
        <w:t xml:space="preserve">集中顶岗综合实训安排在第二年第二学期 7、8、9 月在合作企业进行。 </w:t>
      </w:r>
    </w:p>
    <w:p>
      <w:pPr>
        <w:pStyle w:val="10"/>
        <w:numPr>
          <w:ilvl w:val="0"/>
          <w:numId w:val="6"/>
        </w:numPr>
        <w:tabs>
          <w:tab w:val="left" w:pos="1055"/>
        </w:tabs>
        <w:spacing w:before="128" w:after="0" w:line="240" w:lineRule="auto"/>
        <w:ind w:left="1054" w:right="0" w:hanging="362"/>
        <w:jc w:val="left"/>
        <w:rPr>
          <w:sz w:val="21"/>
        </w:rPr>
      </w:pPr>
      <w:r>
        <w:rPr>
          <w:sz w:val="24"/>
        </w:rPr>
        <w:t>专业综合实训与毕业顶岗实习</w:t>
      </w:r>
      <w:r>
        <w:rPr>
          <w:w w:val="100"/>
          <w:sz w:val="21"/>
        </w:rPr>
        <w:t xml:space="preserve"> </w:t>
      </w:r>
    </w:p>
    <w:p>
      <w:pPr>
        <w:pStyle w:val="5"/>
        <w:spacing w:before="81" w:line="364" w:lineRule="auto"/>
        <w:ind w:left="212" w:right="238" w:firstLine="480"/>
      </w:pPr>
      <w:r>
        <w:t xml:space="preserve">主要任务是按企业应用电子商务典型工作任务的逻辑关系完成综合实训和毕业设计、顶岗实习、带薪准就业、完成实习报告、综合素质提高等为主的实践教学。 </w:t>
      </w:r>
    </w:p>
    <w:p>
      <w:pPr>
        <w:pStyle w:val="10"/>
        <w:numPr>
          <w:ilvl w:val="0"/>
          <w:numId w:val="7"/>
        </w:numPr>
        <w:tabs>
          <w:tab w:val="left" w:pos="1295"/>
        </w:tabs>
        <w:spacing w:before="0" w:after="0" w:line="364" w:lineRule="auto"/>
        <w:ind w:left="212" w:right="151" w:firstLine="480"/>
        <w:jc w:val="left"/>
        <w:rPr>
          <w:sz w:val="24"/>
        </w:rPr>
      </w:pPr>
      <w:r>
        <w:rPr>
          <w:spacing w:val="-1"/>
          <w:sz w:val="24"/>
        </w:rPr>
        <w:t xml:space="preserve">专业综合实训：专业综合实训与顶岗实习结合，在顶岗实习阶段的前半部分进行， </w:t>
      </w:r>
      <w:r>
        <w:rPr>
          <w:sz w:val="24"/>
        </w:rPr>
        <w:t xml:space="preserve">主要是组织学生进入专业对口的合作企业参与实践操作。 </w:t>
      </w:r>
    </w:p>
    <w:p>
      <w:pPr>
        <w:pStyle w:val="5"/>
        <w:spacing w:before="43" w:line="364" w:lineRule="auto"/>
        <w:ind w:left="0" w:leftChars="0" w:right="234" w:firstLine="0" w:firstLineChars="0"/>
        <w:jc w:val="both"/>
      </w:pPr>
      <w:r>
        <w:rPr>
          <w:sz w:val="24"/>
        </w:rPr>
        <w:t>顶岗实习</w:t>
      </w:r>
      <w:r>
        <w:t xml:space="preserve">顶岗实习后半部分由学生与企业双向选择，学生可以继续留在综合实训企业工作，亦可以自行寻找合适岗位实习，目的是让学生在将来主要从事的生产、营销、管理等岗位上轮换实习。顶岗实习的联系按 “广西生态工程职业技术学院学生毕业实习联系函”要求联系。 </w:t>
      </w:r>
    </w:p>
    <w:p>
      <w:pPr>
        <w:pStyle w:val="10"/>
        <w:numPr>
          <w:ilvl w:val="0"/>
          <w:numId w:val="7"/>
        </w:numPr>
        <w:tabs>
          <w:tab w:val="left" w:pos="1295"/>
        </w:tabs>
        <w:spacing w:before="0" w:after="0" w:line="240" w:lineRule="auto"/>
        <w:ind w:left="1294" w:right="0" w:hanging="602"/>
        <w:jc w:val="left"/>
        <w:rPr>
          <w:sz w:val="24"/>
        </w:rPr>
      </w:pPr>
      <w:r>
        <w:rPr>
          <w:sz w:val="24"/>
        </w:rPr>
        <w:t xml:space="preserve">带薪准就业 </w:t>
      </w:r>
    </w:p>
    <w:p>
      <w:pPr>
        <w:pStyle w:val="5"/>
        <w:spacing w:before="158" w:line="364" w:lineRule="auto"/>
        <w:ind w:left="212" w:right="239" w:firstLine="480"/>
        <w:jc w:val="both"/>
      </w:pPr>
      <w:r>
        <w:t xml:space="preserve">学生完成毕业设计后，学生基本达到岗位的能力进入就业市场，结合就业的情况，有些经过顶岗实习阶段，有些直接与岗位对接带薪准就业，严格按企业制度管理。毕业实习期间的管理按“广西生态工程职业技术学院学生顶岗实习（毕业实习）管理办法”进行。 </w:t>
      </w:r>
    </w:p>
    <w:p>
      <w:pPr>
        <w:pStyle w:val="10"/>
        <w:numPr>
          <w:ilvl w:val="0"/>
          <w:numId w:val="7"/>
        </w:numPr>
        <w:tabs>
          <w:tab w:val="left" w:pos="1295"/>
        </w:tabs>
        <w:spacing w:before="0" w:after="0" w:line="307" w:lineRule="exact"/>
        <w:ind w:left="1294" w:right="0" w:hanging="602"/>
        <w:jc w:val="both"/>
        <w:rPr>
          <w:sz w:val="24"/>
        </w:rPr>
      </w:pPr>
      <w:r>
        <w:rPr>
          <w:sz w:val="24"/>
        </w:rPr>
        <w:t xml:space="preserve">顶岗实习成绩考核按“学生实习成绩考核评分标准”考核  </w:t>
      </w:r>
    </w:p>
    <w:p>
      <w:pPr>
        <w:pStyle w:val="10"/>
        <w:numPr>
          <w:ilvl w:val="0"/>
          <w:numId w:val="7"/>
        </w:numPr>
        <w:tabs>
          <w:tab w:val="left" w:pos="1290"/>
        </w:tabs>
        <w:spacing w:before="160" w:after="0" w:line="240" w:lineRule="auto"/>
        <w:ind w:left="1289" w:right="0" w:hanging="602"/>
        <w:jc w:val="left"/>
        <w:rPr>
          <w:sz w:val="24"/>
        </w:rPr>
      </w:pPr>
      <w:r>
        <w:rPr>
          <w:sz w:val="24"/>
        </w:rPr>
        <w:t xml:space="preserve">教师的巡回指导 </w:t>
      </w:r>
    </w:p>
    <w:p>
      <w:pPr>
        <w:pStyle w:val="5"/>
        <w:spacing w:before="158" w:line="364" w:lineRule="auto"/>
        <w:ind w:left="212" w:right="239" w:firstLine="480"/>
        <w:jc w:val="both"/>
      </w:pPr>
      <w:r>
        <w:t xml:space="preserve">学生的实习应该由企业技术人员和学校教师共同指导，学生相对集中的实习要求教师带队指导，对分散实习的学生进行巡回指导，巡回指导教师以专业教师为主，一般两人组成指导组开展巡回指导活动，解决学生在实习中遇到的问题。 </w:t>
      </w:r>
    </w:p>
    <w:p>
      <w:pPr>
        <w:pStyle w:val="10"/>
        <w:numPr>
          <w:ilvl w:val="0"/>
          <w:numId w:val="7"/>
        </w:numPr>
        <w:tabs>
          <w:tab w:val="left" w:pos="1295"/>
        </w:tabs>
        <w:spacing w:before="0" w:after="0" w:line="240" w:lineRule="auto"/>
        <w:ind w:left="1294" w:right="0" w:hanging="602"/>
        <w:jc w:val="left"/>
        <w:rPr>
          <w:sz w:val="24"/>
        </w:rPr>
      </w:pPr>
      <w:r>
        <w:rPr>
          <w:sz w:val="24"/>
        </w:rPr>
        <w:t xml:space="preserve">毕业实习鉴定 </w:t>
      </w:r>
    </w:p>
    <w:p>
      <w:pPr>
        <w:pStyle w:val="5"/>
        <w:spacing w:before="158"/>
        <w:ind w:left="693"/>
      </w:pPr>
      <w:r>
        <w:t xml:space="preserve">毕业实习鉴定按“广西生态工程职业技术学院学生毕业实习鉴定表”完成。 </w:t>
      </w:r>
    </w:p>
    <w:p>
      <w:pPr>
        <w:pStyle w:val="10"/>
        <w:numPr>
          <w:ilvl w:val="0"/>
          <w:numId w:val="7"/>
        </w:numPr>
        <w:tabs>
          <w:tab w:val="left" w:pos="1295"/>
        </w:tabs>
        <w:spacing w:before="161" w:after="0" w:line="240" w:lineRule="auto"/>
        <w:ind w:left="1294" w:right="0" w:hanging="602"/>
        <w:jc w:val="left"/>
        <w:rPr>
          <w:sz w:val="24"/>
        </w:rPr>
      </w:pPr>
      <w:r>
        <w:rPr>
          <w:sz w:val="24"/>
        </w:rPr>
        <w:t xml:space="preserve">毕业实习日志与毕业实习报告 </w:t>
      </w:r>
    </w:p>
    <w:p>
      <w:pPr>
        <w:pStyle w:val="5"/>
        <w:spacing w:before="9"/>
        <w:rPr>
          <w:sz w:val="21"/>
        </w:rPr>
      </w:pPr>
    </w:p>
    <w:p>
      <w:pPr>
        <w:pStyle w:val="5"/>
        <w:spacing w:line="364" w:lineRule="auto"/>
        <w:ind w:left="212" w:right="185" w:firstLine="540"/>
      </w:pPr>
      <w:r>
        <w:t xml:space="preserve">毕业实习期间每天填写学院统一印制的实习日志，实习结束时，书写毕业实习报告，对实习工作进行全面总结。 </w:t>
      </w:r>
    </w:p>
    <w:p>
      <w:pPr>
        <w:pStyle w:val="2"/>
        <w:spacing w:line="453" w:lineRule="exact"/>
        <w:rPr>
          <w:rFonts w:hint="eastAsia" w:ascii="Microsoft JhengHei" w:eastAsia="Microsoft JhengHei"/>
        </w:rPr>
      </w:pPr>
      <w:r>
        <w:t>十二、专业课程的考核方式</w:t>
      </w:r>
      <w:r>
        <w:rPr>
          <w:rFonts w:hint="eastAsia" w:ascii="Microsoft JhengHei" w:eastAsia="Microsoft JhengHei"/>
          <w:w w:val="200"/>
        </w:rPr>
        <w:t xml:space="preserve"> </w:t>
      </w:r>
    </w:p>
    <w:p>
      <w:pPr>
        <w:tabs>
          <w:tab w:val="left" w:pos="978"/>
        </w:tabs>
        <w:spacing w:before="130"/>
        <w:ind w:left="85" w:right="0" w:firstLine="0"/>
        <w:jc w:val="center"/>
        <w:rPr>
          <w:sz w:val="21"/>
        </w:rPr>
      </w:pPr>
      <w:r>
        <w:rPr>
          <w:sz w:val="21"/>
        </w:rPr>
        <w:t>表</w:t>
      </w:r>
      <w:r>
        <w:rPr>
          <w:spacing w:val="-53"/>
          <w:sz w:val="21"/>
        </w:rPr>
        <w:t xml:space="preserve"> </w:t>
      </w:r>
      <w:r>
        <w:rPr>
          <w:sz w:val="21"/>
        </w:rPr>
        <w:t>11</w:t>
      </w:r>
      <w:r>
        <w:rPr>
          <w:sz w:val="21"/>
        </w:rPr>
        <w:tab/>
      </w:r>
      <w:r>
        <w:rPr>
          <w:sz w:val="21"/>
        </w:rPr>
        <w:t>市</w:t>
      </w:r>
      <w:r>
        <w:rPr>
          <w:spacing w:val="-3"/>
          <w:sz w:val="21"/>
        </w:rPr>
        <w:t>场</w:t>
      </w:r>
      <w:r>
        <w:rPr>
          <w:sz w:val="21"/>
        </w:rPr>
        <w:t>开</w:t>
      </w:r>
      <w:r>
        <w:rPr>
          <w:spacing w:val="-3"/>
          <w:sz w:val="21"/>
        </w:rPr>
        <w:t>发</w:t>
      </w:r>
      <w:r>
        <w:rPr>
          <w:sz w:val="21"/>
        </w:rPr>
        <w:t>与</w:t>
      </w:r>
      <w:r>
        <w:rPr>
          <w:spacing w:val="-3"/>
          <w:sz w:val="21"/>
        </w:rPr>
        <w:t>营销</w:t>
      </w:r>
      <w:r>
        <w:rPr>
          <w:sz w:val="21"/>
        </w:rPr>
        <w:t>专业</w:t>
      </w:r>
      <w:r>
        <w:rPr>
          <w:spacing w:val="-3"/>
          <w:sz w:val="21"/>
        </w:rPr>
        <w:t>课</w:t>
      </w:r>
      <w:r>
        <w:rPr>
          <w:sz w:val="21"/>
        </w:rPr>
        <w:t>程</w:t>
      </w:r>
      <w:r>
        <w:rPr>
          <w:spacing w:val="-3"/>
          <w:sz w:val="21"/>
        </w:rPr>
        <w:t>的</w:t>
      </w:r>
      <w:r>
        <w:rPr>
          <w:sz w:val="21"/>
        </w:rPr>
        <w:t>考</w:t>
      </w:r>
      <w:r>
        <w:rPr>
          <w:spacing w:val="-3"/>
          <w:sz w:val="21"/>
        </w:rPr>
        <w:t>核</w:t>
      </w:r>
      <w:r>
        <w:rPr>
          <w:sz w:val="21"/>
        </w:rPr>
        <w:t>方</w:t>
      </w:r>
      <w:r>
        <w:rPr>
          <w:spacing w:val="-3"/>
          <w:sz w:val="21"/>
        </w:rPr>
        <w:t>式</w:t>
      </w:r>
      <w:r>
        <w:rPr>
          <w:sz w:val="21"/>
        </w:rPr>
        <w:t>与</w:t>
      </w:r>
      <w:r>
        <w:rPr>
          <w:spacing w:val="-3"/>
          <w:sz w:val="21"/>
        </w:rPr>
        <w:t>可</w:t>
      </w:r>
      <w:r>
        <w:rPr>
          <w:sz w:val="21"/>
        </w:rPr>
        <w:t>视化</w:t>
      </w:r>
      <w:r>
        <w:rPr>
          <w:spacing w:val="-3"/>
          <w:sz w:val="21"/>
        </w:rPr>
        <w:t>的</w:t>
      </w:r>
      <w:r>
        <w:rPr>
          <w:sz w:val="21"/>
        </w:rPr>
        <w:t>教</w:t>
      </w:r>
      <w:r>
        <w:rPr>
          <w:spacing w:val="-3"/>
          <w:sz w:val="21"/>
        </w:rPr>
        <w:t>学</w:t>
      </w:r>
      <w:r>
        <w:rPr>
          <w:sz w:val="21"/>
        </w:rPr>
        <w:t>成</w:t>
      </w:r>
      <w:r>
        <w:rPr>
          <w:spacing w:val="-3"/>
          <w:sz w:val="21"/>
        </w:rPr>
        <w:t>果</w:t>
      </w:r>
      <w:r>
        <w:rPr>
          <w:sz w:val="21"/>
        </w:rPr>
        <w:t>一</w:t>
      </w:r>
      <w:r>
        <w:rPr>
          <w:spacing w:val="-3"/>
          <w:sz w:val="21"/>
        </w:rPr>
        <w:t>览表</w:t>
      </w:r>
      <w:r>
        <w:rPr>
          <w:sz w:val="21"/>
        </w:rPr>
        <w:t xml:space="preserve"> </w:t>
      </w:r>
    </w:p>
    <w:p>
      <w:pPr>
        <w:pStyle w:val="5"/>
        <w:spacing w:before="10"/>
        <w:rPr>
          <w:sz w:val="10"/>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5"/>
        <w:gridCol w:w="3263"/>
        <w:gridCol w:w="4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235" w:type="dxa"/>
          </w:tcPr>
          <w:p>
            <w:pPr>
              <w:pStyle w:val="11"/>
              <w:spacing w:before="1"/>
              <w:ind w:left="696"/>
              <w:rPr>
                <w:sz w:val="21"/>
              </w:rPr>
            </w:pPr>
            <w:r>
              <w:rPr>
                <w:sz w:val="21"/>
              </w:rPr>
              <w:t xml:space="preserve">课程名称 </w:t>
            </w:r>
          </w:p>
        </w:tc>
        <w:tc>
          <w:tcPr>
            <w:tcW w:w="3263" w:type="dxa"/>
          </w:tcPr>
          <w:p>
            <w:pPr>
              <w:pStyle w:val="11"/>
              <w:spacing w:before="1"/>
              <w:ind w:left="1245" w:right="1128"/>
              <w:jc w:val="center"/>
              <w:rPr>
                <w:sz w:val="21"/>
              </w:rPr>
            </w:pPr>
            <w:r>
              <w:rPr>
                <w:sz w:val="21"/>
              </w:rPr>
              <w:t xml:space="preserve">考核方式 </w:t>
            </w:r>
          </w:p>
        </w:tc>
        <w:tc>
          <w:tcPr>
            <w:tcW w:w="4134" w:type="dxa"/>
          </w:tcPr>
          <w:p>
            <w:pPr>
              <w:pStyle w:val="11"/>
              <w:spacing w:before="1"/>
              <w:ind w:left="919" w:right="806"/>
              <w:jc w:val="center"/>
              <w:rPr>
                <w:sz w:val="21"/>
              </w:rPr>
            </w:pPr>
            <w:r>
              <w:rPr>
                <w:sz w:val="21"/>
              </w:rPr>
              <w:t xml:space="preserve">可视化的教学成果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59"/>
              <w:ind w:left="107"/>
              <w:rPr>
                <w:sz w:val="18"/>
              </w:rPr>
            </w:pPr>
            <w:r>
              <w:rPr>
                <w:sz w:val="18"/>
              </w:rPr>
              <w:t xml:space="preserve">计算机应用基础 </w:t>
            </w:r>
          </w:p>
        </w:tc>
        <w:tc>
          <w:tcPr>
            <w:tcW w:w="3263" w:type="dxa"/>
          </w:tcPr>
          <w:p>
            <w:pPr>
              <w:pStyle w:val="11"/>
              <w:spacing w:line="230" w:lineRule="exact"/>
              <w:ind w:left="1229" w:right="1128"/>
              <w:jc w:val="center"/>
              <w:rPr>
                <w:sz w:val="18"/>
              </w:rPr>
            </w:pPr>
            <w:r>
              <w:rPr>
                <w:sz w:val="18"/>
              </w:rPr>
              <w:t xml:space="preserve">笔试 </w:t>
            </w:r>
          </w:p>
        </w:tc>
        <w:tc>
          <w:tcPr>
            <w:tcW w:w="4134" w:type="dxa"/>
          </w:tcPr>
          <w:p>
            <w:pPr>
              <w:pStyle w:val="11"/>
              <w:spacing w:line="230" w:lineRule="exact"/>
              <w:ind w:left="919" w:right="824"/>
              <w:jc w:val="center"/>
              <w:rPr>
                <w:sz w:val="18"/>
              </w:rPr>
            </w:pPr>
            <w:r>
              <w:rPr>
                <w:sz w:val="18"/>
              </w:rPr>
              <w:t xml:space="preserve">打字速度、文档整理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59"/>
              <w:ind w:left="107"/>
              <w:rPr>
                <w:sz w:val="18"/>
              </w:rPr>
            </w:pPr>
            <w:r>
              <w:rPr>
                <w:sz w:val="18"/>
              </w:rPr>
              <w:t xml:space="preserve">淘宝美工实战 </w:t>
            </w:r>
          </w:p>
        </w:tc>
        <w:tc>
          <w:tcPr>
            <w:tcW w:w="3263" w:type="dxa"/>
          </w:tcPr>
          <w:p>
            <w:pPr>
              <w:pStyle w:val="11"/>
              <w:spacing w:line="230" w:lineRule="exact"/>
              <w:ind w:left="1229" w:right="1128"/>
              <w:jc w:val="center"/>
              <w:rPr>
                <w:sz w:val="18"/>
              </w:rPr>
            </w:pPr>
            <w:r>
              <w:rPr>
                <w:sz w:val="18"/>
              </w:rPr>
              <w:t xml:space="preserve">实操 </w:t>
            </w:r>
          </w:p>
        </w:tc>
        <w:tc>
          <w:tcPr>
            <w:tcW w:w="4134" w:type="dxa"/>
          </w:tcPr>
          <w:p>
            <w:pPr>
              <w:pStyle w:val="11"/>
              <w:spacing w:line="230" w:lineRule="exact"/>
              <w:ind w:left="919" w:right="822"/>
              <w:jc w:val="center"/>
              <w:rPr>
                <w:sz w:val="18"/>
              </w:rPr>
            </w:pPr>
            <w:r>
              <w:rPr>
                <w:sz w:val="18"/>
              </w:rPr>
              <w:t xml:space="preserve">礼仪展示影像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59"/>
              <w:ind w:left="107"/>
              <w:rPr>
                <w:sz w:val="18"/>
              </w:rPr>
            </w:pPr>
            <w:r>
              <w:rPr>
                <w:sz w:val="18"/>
              </w:rPr>
              <w:t xml:space="preserve">HTML5 页面设计与制作 </w:t>
            </w:r>
          </w:p>
        </w:tc>
        <w:tc>
          <w:tcPr>
            <w:tcW w:w="3263" w:type="dxa"/>
          </w:tcPr>
          <w:p>
            <w:pPr>
              <w:pStyle w:val="11"/>
              <w:spacing w:line="230" w:lineRule="exact"/>
              <w:ind w:left="1229" w:right="1128"/>
              <w:jc w:val="center"/>
              <w:rPr>
                <w:sz w:val="18"/>
              </w:rPr>
            </w:pPr>
            <w:r>
              <w:rPr>
                <w:sz w:val="18"/>
              </w:rPr>
              <w:t xml:space="preserve">笔试 </w:t>
            </w:r>
          </w:p>
        </w:tc>
        <w:tc>
          <w:tcPr>
            <w:tcW w:w="4134" w:type="dxa"/>
          </w:tcPr>
          <w:p>
            <w:pPr>
              <w:pStyle w:val="11"/>
              <w:spacing w:line="230" w:lineRule="exact"/>
              <w:ind w:left="97"/>
              <w:jc w:val="center"/>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59"/>
              <w:ind w:left="107"/>
              <w:rPr>
                <w:sz w:val="18"/>
              </w:rPr>
            </w:pPr>
            <w:r>
              <w:rPr>
                <w:sz w:val="18"/>
              </w:rPr>
              <w:t xml:space="preserve">PS 应用基础 </w:t>
            </w:r>
          </w:p>
        </w:tc>
        <w:tc>
          <w:tcPr>
            <w:tcW w:w="3263" w:type="dxa"/>
          </w:tcPr>
          <w:p>
            <w:pPr>
              <w:pStyle w:val="11"/>
              <w:spacing w:line="230" w:lineRule="exact"/>
              <w:ind w:left="1229" w:right="1128"/>
              <w:jc w:val="center"/>
              <w:rPr>
                <w:sz w:val="18"/>
              </w:rPr>
            </w:pPr>
            <w:r>
              <w:rPr>
                <w:sz w:val="18"/>
              </w:rPr>
              <w:t xml:space="preserve">项目考核 </w:t>
            </w:r>
          </w:p>
        </w:tc>
        <w:tc>
          <w:tcPr>
            <w:tcW w:w="4134" w:type="dxa"/>
          </w:tcPr>
          <w:p>
            <w:pPr>
              <w:pStyle w:val="11"/>
              <w:spacing w:line="230" w:lineRule="exact"/>
              <w:ind w:left="919" w:right="824"/>
              <w:jc w:val="center"/>
              <w:rPr>
                <w:sz w:val="18"/>
              </w:rPr>
            </w:pPr>
            <w:r>
              <w:rPr>
                <w:sz w:val="18"/>
              </w:rPr>
              <w:t xml:space="preserve">网页效果图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62"/>
              <w:ind w:left="107"/>
              <w:rPr>
                <w:sz w:val="18"/>
              </w:rPr>
            </w:pPr>
            <w:r>
              <w:rPr>
                <w:sz w:val="18"/>
              </w:rPr>
              <w:t xml:space="preserve">网站策划实务 </w:t>
            </w:r>
          </w:p>
        </w:tc>
        <w:tc>
          <w:tcPr>
            <w:tcW w:w="3263" w:type="dxa"/>
          </w:tcPr>
          <w:p>
            <w:pPr>
              <w:pStyle w:val="11"/>
              <w:spacing w:before="2"/>
              <w:ind w:left="1229" w:right="1128"/>
              <w:jc w:val="center"/>
              <w:rPr>
                <w:sz w:val="18"/>
              </w:rPr>
            </w:pPr>
            <w:r>
              <w:rPr>
                <w:sz w:val="18"/>
              </w:rPr>
              <w:t xml:space="preserve">上机实操 </w:t>
            </w:r>
          </w:p>
        </w:tc>
        <w:tc>
          <w:tcPr>
            <w:tcW w:w="4134" w:type="dxa"/>
          </w:tcPr>
          <w:p>
            <w:pPr>
              <w:pStyle w:val="11"/>
              <w:spacing w:before="2"/>
              <w:ind w:left="919" w:right="822"/>
              <w:jc w:val="center"/>
              <w:rPr>
                <w:sz w:val="18"/>
              </w:rPr>
            </w:pPr>
            <w:r>
              <w:rPr>
                <w:sz w:val="18"/>
              </w:rPr>
              <w:t xml:space="preserve">静态网站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235" w:type="dxa"/>
          </w:tcPr>
          <w:p>
            <w:pPr>
              <w:pStyle w:val="11"/>
              <w:spacing w:before="62"/>
              <w:ind w:left="107"/>
              <w:rPr>
                <w:sz w:val="18"/>
              </w:rPr>
            </w:pPr>
            <w:r>
              <w:rPr>
                <w:sz w:val="18"/>
              </w:rPr>
              <w:t xml:space="preserve">网络营销基础 </w:t>
            </w:r>
          </w:p>
        </w:tc>
        <w:tc>
          <w:tcPr>
            <w:tcW w:w="3263" w:type="dxa"/>
          </w:tcPr>
          <w:p>
            <w:pPr>
              <w:pStyle w:val="11"/>
              <w:spacing w:before="2"/>
              <w:ind w:left="1229" w:right="1128"/>
              <w:jc w:val="center"/>
              <w:rPr>
                <w:sz w:val="18"/>
              </w:rPr>
            </w:pPr>
            <w:r>
              <w:rPr>
                <w:sz w:val="18"/>
              </w:rPr>
              <w:t xml:space="preserve">上机实操 </w:t>
            </w:r>
          </w:p>
        </w:tc>
        <w:tc>
          <w:tcPr>
            <w:tcW w:w="4134" w:type="dxa"/>
          </w:tcPr>
          <w:p>
            <w:pPr>
              <w:pStyle w:val="11"/>
              <w:spacing w:before="2"/>
              <w:ind w:left="919" w:right="822"/>
              <w:jc w:val="center"/>
              <w:rPr>
                <w:sz w:val="18"/>
              </w:rPr>
            </w:pPr>
            <w:r>
              <w:rPr>
                <w:sz w:val="18"/>
              </w:rPr>
              <w:t xml:space="preserve">动态网站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59"/>
              <w:ind w:left="107"/>
              <w:rPr>
                <w:sz w:val="18"/>
              </w:rPr>
            </w:pPr>
            <w:r>
              <w:rPr>
                <w:sz w:val="18"/>
              </w:rPr>
              <w:t xml:space="preserve">广告创意设计 </w:t>
            </w:r>
          </w:p>
        </w:tc>
        <w:tc>
          <w:tcPr>
            <w:tcW w:w="3263" w:type="dxa"/>
          </w:tcPr>
          <w:p>
            <w:pPr>
              <w:pStyle w:val="11"/>
              <w:spacing w:line="230" w:lineRule="exact"/>
              <w:ind w:left="1229" w:right="1128"/>
              <w:jc w:val="center"/>
              <w:rPr>
                <w:sz w:val="18"/>
              </w:rPr>
            </w:pPr>
            <w:r>
              <w:rPr>
                <w:sz w:val="18"/>
              </w:rPr>
              <w:t xml:space="preserve">项目考核 </w:t>
            </w:r>
          </w:p>
        </w:tc>
        <w:tc>
          <w:tcPr>
            <w:tcW w:w="4134" w:type="dxa"/>
          </w:tcPr>
          <w:p>
            <w:pPr>
              <w:pStyle w:val="11"/>
              <w:spacing w:line="230" w:lineRule="exact"/>
              <w:ind w:left="919" w:right="824"/>
              <w:jc w:val="center"/>
              <w:rPr>
                <w:sz w:val="18"/>
              </w:rPr>
            </w:pPr>
            <w:r>
              <w:rPr>
                <w:sz w:val="18"/>
              </w:rPr>
              <w:t xml:space="preserve">视频广告或平面广告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59"/>
              <w:ind w:left="107"/>
              <w:rPr>
                <w:sz w:val="18"/>
              </w:rPr>
            </w:pPr>
            <w:r>
              <w:rPr>
                <w:sz w:val="18"/>
              </w:rPr>
              <w:t xml:space="preserve">SEO 优化推广 </w:t>
            </w:r>
          </w:p>
        </w:tc>
        <w:tc>
          <w:tcPr>
            <w:tcW w:w="3263" w:type="dxa"/>
          </w:tcPr>
          <w:p>
            <w:pPr>
              <w:pStyle w:val="11"/>
              <w:spacing w:line="230" w:lineRule="exact"/>
              <w:ind w:left="1229" w:right="1128"/>
              <w:jc w:val="center"/>
              <w:rPr>
                <w:sz w:val="18"/>
              </w:rPr>
            </w:pPr>
            <w:r>
              <w:rPr>
                <w:sz w:val="18"/>
              </w:rPr>
              <w:t xml:space="preserve">笔试 </w:t>
            </w:r>
          </w:p>
        </w:tc>
        <w:tc>
          <w:tcPr>
            <w:tcW w:w="4134" w:type="dxa"/>
          </w:tcPr>
          <w:p>
            <w:pPr>
              <w:pStyle w:val="11"/>
              <w:spacing w:line="230" w:lineRule="exact"/>
              <w:ind w:left="919" w:right="822"/>
              <w:jc w:val="center"/>
              <w:rPr>
                <w:sz w:val="18"/>
              </w:rPr>
            </w:pPr>
            <w:r>
              <w:rPr>
                <w:sz w:val="18"/>
              </w:rPr>
              <w:t xml:space="preserve">项目推广方案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60"/>
              <w:ind w:left="107"/>
              <w:rPr>
                <w:sz w:val="18"/>
              </w:rPr>
            </w:pPr>
            <w:r>
              <w:rPr>
                <w:sz w:val="18"/>
              </w:rPr>
              <w:t xml:space="preserve">网店美工实操 </w:t>
            </w:r>
          </w:p>
        </w:tc>
        <w:tc>
          <w:tcPr>
            <w:tcW w:w="3263" w:type="dxa"/>
          </w:tcPr>
          <w:p>
            <w:pPr>
              <w:pStyle w:val="11"/>
              <w:ind w:left="1229" w:right="1128"/>
              <w:jc w:val="center"/>
              <w:rPr>
                <w:sz w:val="18"/>
              </w:rPr>
            </w:pPr>
            <w:r>
              <w:rPr>
                <w:sz w:val="18"/>
              </w:rPr>
              <w:t xml:space="preserve">实操考核 </w:t>
            </w:r>
          </w:p>
        </w:tc>
        <w:tc>
          <w:tcPr>
            <w:tcW w:w="4134" w:type="dxa"/>
          </w:tcPr>
          <w:p>
            <w:pPr>
              <w:pStyle w:val="11"/>
              <w:ind w:left="919" w:right="822"/>
              <w:jc w:val="center"/>
              <w:rPr>
                <w:sz w:val="18"/>
              </w:rPr>
            </w:pPr>
            <w:r>
              <w:rPr>
                <w:sz w:val="18"/>
              </w:rPr>
              <w:t xml:space="preserve">网店海报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60"/>
              <w:ind w:left="107"/>
              <w:rPr>
                <w:sz w:val="18"/>
              </w:rPr>
            </w:pPr>
            <w:r>
              <w:rPr>
                <w:sz w:val="18"/>
              </w:rPr>
              <w:t xml:space="preserve">网店运营与管理 </w:t>
            </w:r>
          </w:p>
        </w:tc>
        <w:tc>
          <w:tcPr>
            <w:tcW w:w="3263" w:type="dxa"/>
          </w:tcPr>
          <w:p>
            <w:pPr>
              <w:pStyle w:val="11"/>
              <w:ind w:left="1229" w:right="1128"/>
              <w:jc w:val="center"/>
              <w:rPr>
                <w:sz w:val="18"/>
              </w:rPr>
            </w:pPr>
            <w:r>
              <w:rPr>
                <w:sz w:val="18"/>
              </w:rPr>
              <w:t xml:space="preserve">项目考核 </w:t>
            </w:r>
          </w:p>
        </w:tc>
        <w:tc>
          <w:tcPr>
            <w:tcW w:w="4134" w:type="dxa"/>
          </w:tcPr>
          <w:p>
            <w:pPr>
              <w:pStyle w:val="11"/>
              <w:ind w:left="919" w:right="822"/>
              <w:jc w:val="center"/>
              <w:rPr>
                <w:sz w:val="18"/>
              </w:rPr>
            </w:pPr>
            <w:r>
              <w:rPr>
                <w:sz w:val="18"/>
              </w:rPr>
              <w:t xml:space="preserve">自建网店展示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60"/>
              <w:ind w:left="107"/>
              <w:rPr>
                <w:sz w:val="18"/>
              </w:rPr>
            </w:pPr>
            <w:r>
              <w:rPr>
                <w:sz w:val="18"/>
              </w:rPr>
              <w:t xml:space="preserve">网络营销策划 </w:t>
            </w:r>
          </w:p>
        </w:tc>
        <w:tc>
          <w:tcPr>
            <w:tcW w:w="3263" w:type="dxa"/>
          </w:tcPr>
          <w:p>
            <w:pPr>
              <w:pStyle w:val="11"/>
              <w:ind w:left="1229" w:right="1128"/>
              <w:jc w:val="center"/>
              <w:rPr>
                <w:sz w:val="18"/>
              </w:rPr>
            </w:pPr>
            <w:r>
              <w:rPr>
                <w:sz w:val="18"/>
              </w:rPr>
              <w:t xml:space="preserve">笔试 </w:t>
            </w:r>
          </w:p>
        </w:tc>
        <w:tc>
          <w:tcPr>
            <w:tcW w:w="4134" w:type="dxa"/>
          </w:tcPr>
          <w:p>
            <w:pPr>
              <w:pStyle w:val="11"/>
              <w:ind w:left="919" w:right="824"/>
              <w:jc w:val="center"/>
              <w:rPr>
                <w:sz w:val="18"/>
              </w:rPr>
            </w:pPr>
            <w:r>
              <w:rPr>
                <w:sz w:val="18"/>
              </w:rPr>
              <w:t xml:space="preserve">网络营销策划案（软文撰写）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60"/>
              <w:ind w:left="107"/>
              <w:rPr>
                <w:sz w:val="18"/>
              </w:rPr>
            </w:pPr>
            <w:r>
              <w:rPr>
                <w:sz w:val="18"/>
              </w:rPr>
              <w:t xml:space="preserve">整合营销推广 </w:t>
            </w:r>
          </w:p>
        </w:tc>
        <w:tc>
          <w:tcPr>
            <w:tcW w:w="3263" w:type="dxa"/>
          </w:tcPr>
          <w:p>
            <w:pPr>
              <w:pStyle w:val="11"/>
              <w:ind w:left="1229" w:right="1128"/>
              <w:jc w:val="center"/>
              <w:rPr>
                <w:sz w:val="18"/>
              </w:rPr>
            </w:pPr>
            <w:r>
              <w:rPr>
                <w:sz w:val="18"/>
              </w:rPr>
              <w:t xml:space="preserve">笔试 </w:t>
            </w:r>
          </w:p>
        </w:tc>
        <w:tc>
          <w:tcPr>
            <w:tcW w:w="4134" w:type="dxa"/>
          </w:tcPr>
          <w:p>
            <w:pPr>
              <w:pStyle w:val="11"/>
              <w:ind w:left="919" w:right="822"/>
              <w:jc w:val="center"/>
              <w:rPr>
                <w:sz w:val="18"/>
              </w:rPr>
            </w:pPr>
            <w:r>
              <w:rPr>
                <w:sz w:val="18"/>
              </w:rPr>
              <w:t xml:space="preserve">整合营销方案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235" w:type="dxa"/>
          </w:tcPr>
          <w:p>
            <w:pPr>
              <w:pStyle w:val="11"/>
              <w:spacing w:before="60"/>
              <w:ind w:left="107"/>
              <w:rPr>
                <w:sz w:val="18"/>
              </w:rPr>
            </w:pPr>
            <w:r>
              <w:rPr>
                <w:sz w:val="18"/>
              </w:rPr>
              <w:t xml:space="preserve">网络客户关系管理 </w:t>
            </w:r>
          </w:p>
        </w:tc>
        <w:tc>
          <w:tcPr>
            <w:tcW w:w="3263" w:type="dxa"/>
          </w:tcPr>
          <w:p>
            <w:pPr>
              <w:pStyle w:val="11"/>
              <w:ind w:left="1229" w:right="1128"/>
              <w:jc w:val="center"/>
              <w:rPr>
                <w:sz w:val="18"/>
              </w:rPr>
            </w:pPr>
            <w:r>
              <w:rPr>
                <w:sz w:val="18"/>
              </w:rPr>
              <w:t xml:space="preserve">笔试 </w:t>
            </w:r>
          </w:p>
        </w:tc>
        <w:tc>
          <w:tcPr>
            <w:tcW w:w="4134" w:type="dxa"/>
          </w:tcPr>
          <w:p>
            <w:pPr>
              <w:pStyle w:val="11"/>
              <w:ind w:left="919" w:right="822"/>
              <w:jc w:val="center"/>
              <w:rPr>
                <w:sz w:val="18"/>
              </w:rPr>
            </w:pPr>
            <w:r>
              <w:rPr>
                <w:sz w:val="18"/>
              </w:rPr>
              <w:t xml:space="preserve">客户关系管理方案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60"/>
              <w:ind w:left="107"/>
              <w:rPr>
                <w:sz w:val="18"/>
              </w:rPr>
            </w:pPr>
            <w:r>
              <w:rPr>
                <w:sz w:val="18"/>
              </w:rPr>
              <w:t xml:space="preserve">网络消费行为分析 </w:t>
            </w:r>
          </w:p>
        </w:tc>
        <w:tc>
          <w:tcPr>
            <w:tcW w:w="3263" w:type="dxa"/>
          </w:tcPr>
          <w:p>
            <w:pPr>
              <w:pStyle w:val="11"/>
              <w:ind w:left="1229" w:right="1128"/>
              <w:jc w:val="center"/>
              <w:rPr>
                <w:sz w:val="18"/>
              </w:rPr>
            </w:pPr>
            <w:r>
              <w:rPr>
                <w:sz w:val="18"/>
              </w:rPr>
              <w:t xml:space="preserve">笔试 </w:t>
            </w:r>
          </w:p>
        </w:tc>
        <w:tc>
          <w:tcPr>
            <w:tcW w:w="4134" w:type="dxa"/>
          </w:tcPr>
          <w:p>
            <w:pPr>
              <w:pStyle w:val="11"/>
              <w:ind w:left="919" w:right="824"/>
              <w:jc w:val="center"/>
              <w:rPr>
                <w:sz w:val="18"/>
              </w:rPr>
            </w:pPr>
            <w:r>
              <w:rPr>
                <w:sz w:val="18"/>
              </w:rPr>
              <w:t xml:space="preserve">网络消费行为分析（PPT）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235" w:type="dxa"/>
          </w:tcPr>
          <w:p>
            <w:pPr>
              <w:pStyle w:val="11"/>
              <w:spacing w:before="60"/>
              <w:ind w:left="107"/>
              <w:rPr>
                <w:sz w:val="18"/>
              </w:rPr>
            </w:pPr>
            <w:r>
              <w:rPr>
                <w:sz w:val="18"/>
              </w:rPr>
              <w:t xml:space="preserve">网络市场调查分析 </w:t>
            </w:r>
          </w:p>
        </w:tc>
        <w:tc>
          <w:tcPr>
            <w:tcW w:w="3263" w:type="dxa"/>
          </w:tcPr>
          <w:p>
            <w:pPr>
              <w:pStyle w:val="11"/>
              <w:ind w:left="1229" w:right="1128"/>
              <w:jc w:val="center"/>
              <w:rPr>
                <w:sz w:val="18"/>
              </w:rPr>
            </w:pPr>
            <w:r>
              <w:rPr>
                <w:sz w:val="18"/>
              </w:rPr>
              <w:t xml:space="preserve">笔试 </w:t>
            </w:r>
          </w:p>
        </w:tc>
        <w:tc>
          <w:tcPr>
            <w:tcW w:w="4134" w:type="dxa"/>
          </w:tcPr>
          <w:p>
            <w:pPr>
              <w:pStyle w:val="11"/>
              <w:ind w:left="919" w:right="824"/>
              <w:jc w:val="center"/>
              <w:rPr>
                <w:sz w:val="18"/>
              </w:rPr>
            </w:pPr>
            <w:r>
              <w:rPr>
                <w:sz w:val="18"/>
              </w:rPr>
              <w:t xml:space="preserve">网络市场调查问卷及分析报告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235" w:type="dxa"/>
          </w:tcPr>
          <w:p>
            <w:pPr>
              <w:pStyle w:val="11"/>
              <w:spacing w:before="60"/>
              <w:ind w:left="107"/>
              <w:rPr>
                <w:sz w:val="18"/>
              </w:rPr>
            </w:pPr>
            <w:r>
              <w:rPr>
                <w:sz w:val="18"/>
              </w:rPr>
              <w:t xml:space="preserve">移动营销 </w:t>
            </w:r>
          </w:p>
        </w:tc>
        <w:tc>
          <w:tcPr>
            <w:tcW w:w="3263" w:type="dxa"/>
          </w:tcPr>
          <w:p>
            <w:pPr>
              <w:pStyle w:val="11"/>
              <w:ind w:left="1229" w:right="1128"/>
              <w:jc w:val="center"/>
              <w:rPr>
                <w:sz w:val="18"/>
              </w:rPr>
            </w:pPr>
            <w:r>
              <w:rPr>
                <w:sz w:val="18"/>
              </w:rPr>
              <w:t xml:space="preserve">项目考核 </w:t>
            </w:r>
          </w:p>
        </w:tc>
        <w:tc>
          <w:tcPr>
            <w:tcW w:w="4134" w:type="dxa"/>
          </w:tcPr>
          <w:p>
            <w:pPr>
              <w:pStyle w:val="11"/>
              <w:ind w:left="919" w:right="822"/>
              <w:jc w:val="center"/>
              <w:rPr>
                <w:sz w:val="18"/>
              </w:rPr>
            </w:pPr>
            <w:r>
              <w:rPr>
                <w:sz w:val="18"/>
              </w:rPr>
              <w:t xml:space="preserve">微店 </w:t>
            </w:r>
          </w:p>
        </w:tc>
      </w:tr>
    </w:tbl>
    <w:p>
      <w:pPr>
        <w:pStyle w:val="2"/>
        <w:spacing w:line="497" w:lineRule="exact"/>
        <w:ind w:left="0" w:leftChars="0" w:firstLine="0" w:firstLineChars="0"/>
        <w:rPr>
          <w:rFonts w:hint="eastAsia" w:ascii="Microsoft JhengHei" w:eastAsia="Microsoft JhengHei"/>
        </w:rPr>
      </w:pPr>
      <w:r>
        <w:t>十三、主干课程简介</w:t>
      </w:r>
      <w:r>
        <w:rPr>
          <w:rFonts w:hint="eastAsia" w:ascii="Microsoft JhengHei" w:eastAsia="Microsoft JhengHei"/>
          <w:w w:val="200"/>
        </w:rPr>
        <w:t xml:space="preserve"> </w:t>
      </w:r>
    </w:p>
    <w:p>
      <w:pPr>
        <w:pStyle w:val="5"/>
        <w:spacing w:before="17"/>
        <w:rPr>
          <w:rFonts w:ascii="Microsoft JhengHei"/>
          <w:b/>
          <w:sz w:val="19"/>
        </w:rPr>
      </w:pPr>
    </w:p>
    <w:p>
      <w:pPr>
        <w:pStyle w:val="10"/>
        <w:numPr>
          <w:ilvl w:val="0"/>
          <w:numId w:val="8"/>
        </w:numPr>
        <w:tabs>
          <w:tab w:val="left" w:pos="454"/>
        </w:tabs>
        <w:spacing w:before="0" w:after="0" w:line="364" w:lineRule="auto"/>
        <w:ind w:left="453" w:right="6870" w:hanging="241"/>
        <w:jc w:val="left"/>
        <w:rPr>
          <w:sz w:val="24"/>
        </w:rPr>
      </w:pPr>
      <w:r>
        <w:rPr>
          <w:sz w:val="24"/>
        </w:rPr>
        <w:t xml:space="preserve">课程名称：网站策划实务前修课程：无 </w:t>
      </w:r>
    </w:p>
    <w:p>
      <w:pPr>
        <w:pStyle w:val="5"/>
        <w:tabs>
          <w:tab w:val="left" w:pos="1173"/>
        </w:tabs>
        <w:spacing w:before="1" w:line="364" w:lineRule="auto"/>
        <w:ind w:left="453" w:right="6630"/>
      </w:pPr>
      <w:r>
        <w:t>授课课时：48（一周实训） 学</w:t>
      </w:r>
      <w:r>
        <w:tab/>
      </w:r>
      <w:r>
        <w:t xml:space="preserve">分：3+1 </w:t>
      </w:r>
    </w:p>
    <w:p>
      <w:pPr>
        <w:pStyle w:val="5"/>
        <w:spacing w:before="1" w:line="364" w:lineRule="auto"/>
        <w:ind w:left="212" w:right="269" w:firstLine="240"/>
      </w:pPr>
      <w:r>
        <w:rPr>
          <w:spacing w:val="-1"/>
        </w:rPr>
        <w:t>主要内容：主要讲解网页制作软件操作、网页设计基础、网站策划实务与制作、网络营销</w:t>
      </w:r>
      <w:r>
        <w:t>基础与制作</w:t>
      </w:r>
      <w:r>
        <w:rPr>
          <w:spacing w:val="-1"/>
        </w:rPr>
        <w:t>（</w:t>
      </w:r>
      <w:r>
        <w:t>ASP</w:t>
      </w:r>
      <w:r>
        <w:rPr>
          <w:spacing w:val="-120"/>
        </w:rPr>
        <w:t>）</w:t>
      </w:r>
      <w:r>
        <w:t xml:space="preserve">、网站静态美化、站点管理与维护。 </w:t>
      </w:r>
    </w:p>
    <w:p>
      <w:pPr>
        <w:pStyle w:val="5"/>
        <w:spacing w:before="1"/>
        <w:ind w:left="453"/>
      </w:pPr>
      <w:r>
        <w:t xml:space="preserve">考核方式：上机实操 </w:t>
      </w:r>
    </w:p>
    <w:p>
      <w:pPr>
        <w:pStyle w:val="5"/>
        <w:spacing w:before="162"/>
        <w:ind w:left="212"/>
      </w:pPr>
      <w:r>
        <w:t>建议教材：刘清梅、张光辉，《</w:t>
      </w:r>
      <w:r>
        <w:rPr>
          <w:color w:val="252525"/>
        </w:rPr>
        <w:t xml:space="preserve">项目化网站策划实务简明教程》，西南交通大学出版社 </w:t>
      </w:r>
    </w:p>
    <w:p>
      <w:pPr>
        <w:pStyle w:val="10"/>
        <w:numPr>
          <w:ilvl w:val="0"/>
          <w:numId w:val="8"/>
        </w:numPr>
        <w:tabs>
          <w:tab w:val="left" w:pos="454"/>
          <w:tab w:val="left" w:pos="1173"/>
        </w:tabs>
        <w:spacing w:before="160" w:after="0" w:line="364" w:lineRule="auto"/>
        <w:ind w:left="453" w:right="6690" w:hanging="241"/>
        <w:jc w:val="left"/>
        <w:rPr>
          <w:sz w:val="24"/>
        </w:rPr>
      </w:pPr>
      <w:r>
        <w:rPr>
          <w:sz w:val="24"/>
        </w:rPr>
        <w:t>课程名称：网络营销基础 前修课程：网站策划实务 授课课时：48（2</w:t>
      </w:r>
      <w:r>
        <w:rPr>
          <w:spacing w:val="-61"/>
          <w:sz w:val="24"/>
        </w:rPr>
        <w:t xml:space="preserve"> </w:t>
      </w:r>
      <w:r>
        <w:rPr>
          <w:sz w:val="24"/>
        </w:rPr>
        <w:t>周实训） 学</w:t>
      </w:r>
      <w:r>
        <w:rPr>
          <w:sz w:val="24"/>
        </w:rPr>
        <w:tab/>
      </w:r>
      <w:r>
        <w:rPr>
          <w:sz w:val="24"/>
        </w:rPr>
        <w:t xml:space="preserve">分：3+2 </w:t>
      </w:r>
    </w:p>
    <w:p>
      <w:pPr>
        <w:pStyle w:val="5"/>
        <w:spacing w:before="2" w:line="364" w:lineRule="auto"/>
        <w:ind w:left="212" w:right="228" w:firstLine="240"/>
      </w:pPr>
      <w:r>
        <w:rPr>
          <w:spacing w:val="-7"/>
        </w:rPr>
        <w:t xml:space="preserve">主要内容：主要讲解 </w:t>
      </w:r>
      <w:r>
        <w:t>FLASH</w:t>
      </w:r>
      <w:r>
        <w:rPr>
          <w:spacing w:val="-8"/>
        </w:rPr>
        <w:t xml:space="preserve"> 动画制作、图片视频插入、动态超链接制作、</w:t>
      </w:r>
      <w:r>
        <w:t>VBScript</w:t>
      </w:r>
      <w:r>
        <w:rPr>
          <w:spacing w:val="-19"/>
        </w:rPr>
        <w:t xml:space="preserve"> 脚本语</w:t>
      </w:r>
      <w:r>
        <w:rPr>
          <w:spacing w:val="-20"/>
        </w:rPr>
        <w:t xml:space="preserve">言和 </w:t>
      </w:r>
      <w:r>
        <w:t>ASP</w:t>
      </w:r>
      <w:r>
        <w:rPr>
          <w:spacing w:val="-8"/>
        </w:rPr>
        <w:t xml:space="preserve"> 内置对象、数据库创建、管理和维护。 </w:t>
      </w:r>
    </w:p>
    <w:p>
      <w:pPr>
        <w:pStyle w:val="5"/>
        <w:spacing w:before="2"/>
        <w:ind w:left="453"/>
      </w:pPr>
      <w:r>
        <w:t xml:space="preserve">考核方式：上机实操 </w:t>
      </w:r>
    </w:p>
    <w:p>
      <w:pPr>
        <w:pStyle w:val="5"/>
        <w:spacing w:before="161"/>
        <w:ind w:left="212"/>
      </w:pPr>
      <w:r>
        <w:t xml:space="preserve">建议教材：杨美霞，《网络营销基础与制作实践教程》，北京师范大学出版社 </w:t>
      </w:r>
    </w:p>
    <w:p>
      <w:pPr>
        <w:pStyle w:val="10"/>
        <w:numPr>
          <w:ilvl w:val="0"/>
          <w:numId w:val="8"/>
        </w:numPr>
        <w:tabs>
          <w:tab w:val="left" w:pos="454"/>
          <w:tab w:val="left" w:pos="1173"/>
        </w:tabs>
        <w:spacing w:before="160" w:after="0" w:line="364" w:lineRule="auto"/>
        <w:ind w:left="453" w:right="6690" w:hanging="241"/>
        <w:jc w:val="left"/>
        <w:rPr>
          <w:sz w:val="24"/>
        </w:rPr>
      </w:pPr>
      <w:r>
        <w:rPr>
          <w:sz w:val="24"/>
        </w:rPr>
        <w:t>课程名称：广告创意设计 前修课程：网店美工实操 授课课时：48（1</w:t>
      </w:r>
      <w:r>
        <w:rPr>
          <w:spacing w:val="-61"/>
          <w:sz w:val="24"/>
        </w:rPr>
        <w:t xml:space="preserve"> </w:t>
      </w:r>
      <w:r>
        <w:rPr>
          <w:sz w:val="24"/>
        </w:rPr>
        <w:t>周实训） 学</w:t>
      </w:r>
      <w:r>
        <w:rPr>
          <w:sz w:val="24"/>
        </w:rPr>
        <w:tab/>
      </w:r>
      <w:r>
        <w:rPr>
          <w:sz w:val="24"/>
        </w:rPr>
        <w:t xml:space="preserve">分：3+1 </w:t>
      </w:r>
    </w:p>
    <w:p>
      <w:pPr>
        <w:pStyle w:val="5"/>
        <w:spacing w:before="2" w:line="364" w:lineRule="auto"/>
        <w:ind w:left="212" w:right="271" w:firstLine="240"/>
      </w:pPr>
      <w:r>
        <w:t xml:space="preserve">主要内容：主要讲解各种形式广告设计的理念、方法，视频广告制作软件、技巧，能抓取消费者心理的广告设计技巧。 </w:t>
      </w:r>
    </w:p>
    <w:p>
      <w:pPr>
        <w:pStyle w:val="5"/>
        <w:spacing w:before="2"/>
        <w:ind w:left="453"/>
      </w:pPr>
      <w:r>
        <w:t xml:space="preserve">考核方式：项目考核 </w:t>
      </w:r>
    </w:p>
    <w:p>
      <w:pPr>
        <w:pStyle w:val="5"/>
        <w:spacing w:before="161"/>
        <w:ind w:left="212"/>
      </w:pPr>
      <w:r>
        <w:t xml:space="preserve">建议教材：饶德江、陈璐，《广告策划与创意》，武汉大学出版社 </w:t>
      </w:r>
    </w:p>
    <w:p>
      <w:pPr>
        <w:pStyle w:val="10"/>
        <w:numPr>
          <w:ilvl w:val="0"/>
          <w:numId w:val="8"/>
        </w:numPr>
        <w:tabs>
          <w:tab w:val="left" w:pos="454"/>
        </w:tabs>
        <w:spacing w:before="160" w:after="0" w:line="364" w:lineRule="auto"/>
        <w:ind w:left="453" w:right="6630" w:hanging="241"/>
        <w:jc w:val="left"/>
        <w:rPr>
          <w:sz w:val="24"/>
        </w:rPr>
      </w:pPr>
      <w:r>
        <w:rPr>
          <w:sz w:val="24"/>
        </w:rPr>
        <w:t xml:space="preserve">课程名称：SEO  优化推广前修课程：网店运营和管理授课课时：64 </w:t>
      </w:r>
    </w:p>
    <w:p>
      <w:pPr>
        <w:pStyle w:val="5"/>
        <w:tabs>
          <w:tab w:val="left" w:pos="1173"/>
        </w:tabs>
        <w:spacing w:before="2"/>
        <w:ind w:left="453"/>
      </w:pPr>
      <w:r>
        <w:t>学</w:t>
      </w:r>
      <w:r>
        <w:tab/>
      </w:r>
      <w:r>
        <w:t xml:space="preserve">分：4 </w:t>
      </w:r>
    </w:p>
    <w:p>
      <w:pPr>
        <w:pStyle w:val="5"/>
        <w:spacing w:before="42" w:line="364" w:lineRule="auto"/>
        <w:ind w:left="212" w:right="271" w:firstLine="240"/>
        <w:jc w:val="both"/>
      </w:pPr>
      <w:r>
        <w:rPr>
          <w:spacing w:val="-4"/>
        </w:rPr>
        <w:t xml:space="preserve">主要内容：主要讲解正规、有效的 </w:t>
      </w:r>
      <w:r>
        <w:t>SEO</w:t>
      </w:r>
      <w:r>
        <w:rPr>
          <w:spacing w:val="-12"/>
        </w:rPr>
        <w:t xml:space="preserve"> 实战技术，包括为什么要做 </w:t>
      </w:r>
      <w:r>
        <w:t>SEO、搜索引擎工作原</w:t>
      </w:r>
      <w:r>
        <w:rPr>
          <w:spacing w:val="-1"/>
        </w:rPr>
        <w:t>理、关键词研究、网站架构优化、外链建设、效果检测及策略修正，以及作弊与惩罚、排名</w:t>
      </w:r>
      <w:r>
        <w:rPr>
          <w:spacing w:val="-7"/>
        </w:rPr>
        <w:t xml:space="preserve">因素列表、常用的 </w:t>
      </w:r>
      <w:r>
        <w:t>SEO</w:t>
      </w:r>
      <w:r>
        <w:rPr>
          <w:spacing w:val="-15"/>
        </w:rPr>
        <w:t xml:space="preserve"> 工具、</w:t>
      </w:r>
      <w:r>
        <w:t>SEO</w:t>
      </w:r>
      <w:r>
        <w:rPr>
          <w:spacing w:val="-8"/>
        </w:rPr>
        <w:t xml:space="preserve"> 项目管理中需要注意的问题等。 </w:t>
      </w:r>
    </w:p>
    <w:p>
      <w:pPr>
        <w:pStyle w:val="5"/>
        <w:spacing w:before="2"/>
        <w:ind w:left="453"/>
      </w:pPr>
      <w:r>
        <w:t xml:space="preserve">考核方式：笔试 </w:t>
      </w:r>
    </w:p>
    <w:p>
      <w:pPr>
        <w:pStyle w:val="5"/>
        <w:spacing w:before="161"/>
        <w:ind w:left="212"/>
        <w:rPr>
          <w:rFonts w:hint="eastAsia" w:ascii="Microsoft JhengHei" w:eastAsia="Microsoft JhengHei"/>
          <w:b/>
        </w:rPr>
      </w:pPr>
      <w:r>
        <w:t>建议教材：昝辉，《SEO 实战密码》，电子工业出版社；</w:t>
      </w:r>
      <w:r>
        <w:rPr>
          <w:rFonts w:hint="eastAsia" w:ascii="Microsoft JhengHei" w:eastAsia="Microsoft JhengHei"/>
          <w:b/>
          <w:w w:val="200"/>
        </w:rPr>
        <w:t xml:space="preserve"> </w:t>
      </w:r>
    </w:p>
    <w:p>
      <w:pPr>
        <w:pStyle w:val="10"/>
        <w:numPr>
          <w:ilvl w:val="0"/>
          <w:numId w:val="8"/>
        </w:numPr>
        <w:tabs>
          <w:tab w:val="left" w:pos="454"/>
        </w:tabs>
        <w:spacing w:before="160" w:after="0" w:line="364" w:lineRule="auto"/>
        <w:ind w:left="453" w:right="6870" w:hanging="241"/>
        <w:jc w:val="left"/>
        <w:rPr>
          <w:sz w:val="24"/>
        </w:rPr>
      </w:pPr>
      <w:r>
        <w:rPr>
          <w:sz w:val="24"/>
        </w:rPr>
        <w:t>课程名称：网店美工实操前修课程：</w:t>
      </w:r>
      <w:r>
        <w:rPr>
          <w:spacing w:val="-1"/>
          <w:sz w:val="24"/>
        </w:rPr>
        <w:t xml:space="preserve"> </w:t>
      </w:r>
      <w:r>
        <w:rPr>
          <w:sz w:val="24"/>
        </w:rPr>
        <w:t xml:space="preserve"> </w:t>
      </w:r>
    </w:p>
    <w:p>
      <w:pPr>
        <w:pStyle w:val="5"/>
        <w:tabs>
          <w:tab w:val="left" w:pos="1173"/>
        </w:tabs>
        <w:spacing w:before="2" w:line="364" w:lineRule="auto"/>
        <w:ind w:left="453" w:right="6630"/>
      </w:pPr>
      <w:r>
        <w:t>授课课时：64（一周实训） 学</w:t>
      </w:r>
      <w:r>
        <w:tab/>
      </w:r>
      <w:r>
        <w:t xml:space="preserve">分：4+1 </w:t>
      </w:r>
    </w:p>
    <w:p>
      <w:pPr>
        <w:pStyle w:val="5"/>
        <w:spacing w:before="1" w:line="364" w:lineRule="auto"/>
        <w:ind w:left="212" w:right="264" w:firstLine="240"/>
      </w:pPr>
      <w:r>
        <w:t xml:space="preserve">主要内容：主要讲解网店产品的拍照、摄像以及图片数据处理技术,PS 软件操作技术，网店海报制作、美化技术。 </w:t>
      </w:r>
    </w:p>
    <w:p>
      <w:pPr>
        <w:pStyle w:val="5"/>
        <w:spacing w:before="2"/>
        <w:ind w:left="453"/>
      </w:pPr>
      <w:r>
        <w:t xml:space="preserve">考核方式：实操考核 </w:t>
      </w:r>
    </w:p>
    <w:p>
      <w:pPr>
        <w:pStyle w:val="5"/>
        <w:spacing w:before="160"/>
        <w:ind w:left="212"/>
        <w:rPr>
          <w:rFonts w:hint="eastAsia" w:ascii="Microsoft JhengHei" w:eastAsia="Microsoft JhengHei"/>
          <w:b/>
        </w:rPr>
      </w:pPr>
      <w:r>
        <w:t>建议教材：王楠，《网店美工宝典》，电子工业出版社</w:t>
      </w:r>
      <w:r>
        <w:rPr>
          <w:rFonts w:hint="eastAsia" w:ascii="Microsoft JhengHei" w:eastAsia="Microsoft JhengHei"/>
          <w:b/>
          <w:w w:val="200"/>
        </w:rPr>
        <w:t xml:space="preserve"> </w:t>
      </w:r>
    </w:p>
    <w:p>
      <w:pPr>
        <w:pStyle w:val="10"/>
        <w:numPr>
          <w:ilvl w:val="0"/>
          <w:numId w:val="8"/>
        </w:numPr>
        <w:tabs>
          <w:tab w:val="left" w:pos="454"/>
        </w:tabs>
        <w:spacing w:before="160" w:after="0" w:line="240" w:lineRule="auto"/>
        <w:ind w:left="453" w:right="0" w:hanging="242"/>
        <w:jc w:val="left"/>
        <w:rPr>
          <w:sz w:val="24"/>
        </w:rPr>
      </w:pPr>
      <w:r>
        <w:rPr>
          <w:sz w:val="24"/>
        </w:rPr>
        <w:t xml:space="preserve">课程名称：网店运营与管理 </w:t>
      </w:r>
    </w:p>
    <w:p>
      <w:pPr>
        <w:pStyle w:val="5"/>
        <w:spacing w:before="161" w:line="364" w:lineRule="auto"/>
        <w:ind w:left="453" w:right="1709"/>
      </w:pPr>
      <w:r>
        <w:t xml:space="preserve">前修课程： 电子商务基础、网站策划实务、网络营销基础、网店美工实操授课课时：64（一周实训） </w:t>
      </w:r>
    </w:p>
    <w:p>
      <w:pPr>
        <w:pStyle w:val="5"/>
        <w:tabs>
          <w:tab w:val="left" w:pos="1173"/>
        </w:tabs>
        <w:spacing w:before="1"/>
        <w:ind w:left="453"/>
      </w:pPr>
      <w:r>
        <w:t>学</w:t>
      </w:r>
      <w:r>
        <w:tab/>
      </w:r>
      <w:r>
        <w:t xml:space="preserve">分：4+1 </w:t>
      </w:r>
    </w:p>
    <w:p>
      <w:pPr>
        <w:pStyle w:val="5"/>
        <w:spacing w:before="161" w:line="364" w:lineRule="auto"/>
        <w:ind w:left="212" w:right="271" w:firstLine="240"/>
      </w:pPr>
      <w:r>
        <w:t xml:space="preserve">主要内容：主要讲解网店开设与定位；网店设计与装饰；网店商品信息维护；网店推广与宣传；网店进货、库存与仓储管理；网店订单与配送管理和网店客户服务与管理 </w:t>
      </w:r>
    </w:p>
    <w:p>
      <w:pPr>
        <w:pStyle w:val="5"/>
        <w:spacing w:before="1"/>
        <w:ind w:left="453"/>
      </w:pPr>
      <w:r>
        <w:t xml:space="preserve">考核方式：项目考核 </w:t>
      </w:r>
    </w:p>
    <w:p>
      <w:pPr>
        <w:pStyle w:val="5"/>
        <w:spacing w:before="161"/>
        <w:ind w:left="212"/>
        <w:rPr>
          <w:rFonts w:hint="eastAsia" w:ascii="Microsoft JhengHei" w:eastAsia="Microsoft JhengHei"/>
          <w:b/>
        </w:rPr>
      </w:pPr>
      <w:r>
        <w:t>建议教材：吴清烈，《网店运营与管理》，外语教学与研究出版社</w:t>
      </w:r>
      <w:r>
        <w:rPr>
          <w:rFonts w:hint="eastAsia" w:ascii="Microsoft JhengHei" w:eastAsia="Microsoft JhengHei"/>
          <w:b/>
          <w:w w:val="200"/>
        </w:rPr>
        <w:t xml:space="preserve"> </w:t>
      </w:r>
    </w:p>
    <w:p>
      <w:pPr>
        <w:pStyle w:val="10"/>
        <w:numPr>
          <w:ilvl w:val="0"/>
          <w:numId w:val="8"/>
        </w:numPr>
        <w:tabs>
          <w:tab w:val="left" w:pos="454"/>
        </w:tabs>
        <w:spacing w:before="160" w:after="0" w:line="240" w:lineRule="auto"/>
        <w:ind w:left="453" w:right="0" w:hanging="242"/>
        <w:jc w:val="left"/>
        <w:rPr>
          <w:sz w:val="24"/>
        </w:rPr>
      </w:pPr>
      <w:r>
        <w:rPr>
          <w:sz w:val="24"/>
        </w:rPr>
        <w:t xml:space="preserve">课程名称：网络营销策划 </w:t>
      </w:r>
    </w:p>
    <w:p>
      <w:pPr>
        <w:pStyle w:val="5"/>
        <w:spacing w:before="161" w:line="364" w:lineRule="auto"/>
        <w:ind w:left="453" w:right="389"/>
      </w:pPr>
      <w:r>
        <w:t xml:space="preserve">前修课程：计算机应用基础、整合营销推广、网络市场调查分析、网络消费者行为分析授课课时：80（一周实训） </w:t>
      </w:r>
    </w:p>
    <w:p>
      <w:pPr>
        <w:pStyle w:val="5"/>
        <w:tabs>
          <w:tab w:val="left" w:pos="1173"/>
        </w:tabs>
        <w:spacing w:before="1"/>
        <w:ind w:left="453"/>
      </w:pPr>
      <w:r>
        <w:t>学</w:t>
      </w:r>
      <w:r>
        <w:tab/>
      </w:r>
      <w:r>
        <w:t xml:space="preserve">分：5+1 </w:t>
      </w:r>
    </w:p>
    <w:p>
      <w:pPr>
        <w:pStyle w:val="5"/>
        <w:spacing w:before="161" w:line="364" w:lineRule="auto"/>
        <w:ind w:left="212" w:right="271" w:firstLine="240"/>
      </w:pPr>
      <w:r>
        <w:t xml:space="preserve">主要内容：主要讲解网店开设与定位；网店设计与装饰；网店商品信息维护；网店推广与宣传；网店进货、库存与仓储管理；网店订单与配送管理和网店客户服务与管理 </w:t>
      </w:r>
    </w:p>
    <w:p>
      <w:pPr>
        <w:pStyle w:val="5"/>
        <w:spacing w:before="1"/>
        <w:ind w:left="453"/>
      </w:pPr>
      <w:r>
        <w:t xml:space="preserve">考核方式：项目考核 </w:t>
      </w:r>
    </w:p>
    <w:p>
      <w:pPr>
        <w:pStyle w:val="5"/>
        <w:spacing w:before="42" w:line="364" w:lineRule="auto"/>
        <w:ind w:left="212" w:right="115" w:firstLine="240"/>
        <w:rPr>
          <w:rFonts w:hint="eastAsia" w:ascii="Microsoft JhengHei" w:eastAsia="Microsoft JhengHei"/>
          <w:b/>
          <w:w w:val="200"/>
        </w:rPr>
      </w:pPr>
      <w:r>
        <w:t>建议教材：吴清烈，《网店运营与管理》，外语教学与研究出版社</w:t>
      </w:r>
      <w:r>
        <w:rPr>
          <w:rFonts w:hint="eastAsia" w:ascii="Microsoft JhengHei" w:eastAsia="Microsoft JhengHei"/>
          <w:b/>
          <w:w w:val="200"/>
        </w:rPr>
        <w:t xml:space="preserve"> </w:t>
      </w:r>
    </w:p>
    <w:p>
      <w:pPr>
        <w:pStyle w:val="5"/>
        <w:spacing w:before="42" w:line="364" w:lineRule="auto"/>
        <w:ind w:left="212" w:right="115" w:firstLine="240"/>
      </w:pPr>
      <w:r>
        <w:rPr>
          <w:sz w:val="24"/>
        </w:rPr>
        <w:t>课程名称：整合营销推广  前修课程：计算机应用基础授课课时：64（一周实训） 学</w:t>
      </w:r>
      <w:r>
        <w:rPr>
          <w:sz w:val="24"/>
        </w:rPr>
        <w:tab/>
      </w:r>
      <w:r>
        <w:rPr>
          <w:sz w:val="24"/>
        </w:rPr>
        <w:t>分：4+1</w:t>
      </w:r>
      <w:r>
        <w:rPr>
          <w:spacing w:val="-9"/>
        </w:rPr>
        <w:t>主要内容：主要讲解互动式营销、合作营销、病毒式营销、联署计划营销、免费策略营销、</w:t>
      </w:r>
      <w:r>
        <w:t xml:space="preserve">社会化网络营销、微信营销、微博营销等 </w:t>
      </w:r>
    </w:p>
    <w:p>
      <w:pPr>
        <w:pStyle w:val="5"/>
        <w:spacing w:before="2"/>
        <w:ind w:left="453"/>
      </w:pPr>
      <w:r>
        <w:t xml:space="preserve">考核方式：笔试 </w:t>
      </w:r>
    </w:p>
    <w:p>
      <w:pPr>
        <w:tabs>
          <w:tab w:val="left" w:pos="1749"/>
        </w:tabs>
        <w:bidi w:val="0"/>
        <w:jc w:val="left"/>
        <w:rPr>
          <w:lang w:val="en-US" w:eastAsia="zh-CN"/>
        </w:rPr>
      </w:pPr>
      <w:r>
        <w:t>建议教材：吴伟定，《网络整合营销》，清华大学出</w:t>
      </w:r>
      <w:r>
        <w:rPr>
          <w:rFonts w:hint="eastAsia"/>
          <w:lang w:eastAsia="zh-CN"/>
        </w:rPr>
        <w:t>版社</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9"/>
        <w:rFonts w:hint="eastAsia" w:ascii="仿宋_GB2312"/>
        <w:sz w:val="28"/>
        <w:szCs w:val="28"/>
      </w:rPr>
    </w:pPr>
    <w:r>
      <w:rPr>
        <w:rStyle w:val="9"/>
        <w:rFonts w:hint="eastAsia" w:ascii="仿宋_GB2312"/>
        <w:sz w:val="28"/>
        <w:szCs w:val="28"/>
      </w:rPr>
      <w:t xml:space="preserve">— </w:t>
    </w:r>
    <w:r>
      <w:rPr>
        <w:rFonts w:hint="eastAsia" w:ascii="仿宋_GB2312"/>
        <w:sz w:val="28"/>
        <w:szCs w:val="28"/>
      </w:rPr>
      <w:fldChar w:fldCharType="begin"/>
    </w:r>
    <w:r>
      <w:rPr>
        <w:rStyle w:val="9"/>
        <w:rFonts w:hint="eastAsia" w:ascii="仿宋_GB2312"/>
        <w:sz w:val="28"/>
        <w:szCs w:val="28"/>
      </w:rPr>
      <w:instrText xml:space="preserve"> PAGE </w:instrText>
    </w:r>
    <w:r>
      <w:rPr>
        <w:rFonts w:hint="eastAsia" w:ascii="仿宋_GB2312"/>
        <w:sz w:val="28"/>
        <w:szCs w:val="28"/>
      </w:rPr>
      <w:fldChar w:fldCharType="separate"/>
    </w:r>
    <w:r>
      <w:rPr>
        <w:rStyle w:val="9"/>
        <w:rFonts w:ascii="仿宋_GB2312"/>
        <w:sz w:val="28"/>
        <w:szCs w:val="28"/>
      </w:rPr>
      <w:t>1</w:t>
    </w:r>
    <w:r>
      <w:rPr>
        <w:rFonts w:hint="eastAsia" w:ascii="仿宋_GB2312"/>
        <w:sz w:val="28"/>
        <w:szCs w:val="28"/>
      </w:rPr>
      <w:fldChar w:fldCharType="end"/>
    </w:r>
    <w:r>
      <w:rPr>
        <w:rStyle w:val="9"/>
        <w:rFonts w:hint="eastAsia" w:ascii="仿宋_GB2312"/>
        <w:sz w:val="28"/>
        <w:szCs w:val="28"/>
      </w:rPr>
      <w:t xml:space="preserve"> —</w:t>
    </w:r>
  </w:p>
  <w:p>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07BD3"/>
    <w:multiLevelType w:val="singleLevel"/>
    <w:tmpl w:val="A2507BD3"/>
    <w:lvl w:ilvl="0" w:tentative="0">
      <w:start w:val="1"/>
      <w:numFmt w:val="decimal"/>
      <w:lvlText w:val="%1."/>
      <w:lvlJc w:val="left"/>
      <w:pPr>
        <w:tabs>
          <w:tab w:val="left" w:pos="312"/>
        </w:tabs>
      </w:pPr>
    </w:lvl>
  </w:abstractNum>
  <w:abstractNum w:abstractNumId="1">
    <w:nsid w:val="B5E306ED"/>
    <w:multiLevelType w:val="multilevel"/>
    <w:tmpl w:val="B5E306ED"/>
    <w:lvl w:ilvl="0" w:tentative="0">
      <w:start w:val="1"/>
      <w:numFmt w:val="decimal"/>
      <w:lvlText w:val="%1."/>
      <w:lvlJc w:val="left"/>
      <w:pPr>
        <w:ind w:left="1054" w:hanging="361"/>
        <w:jc w:val="righ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962" w:hanging="361"/>
      </w:pPr>
      <w:rPr>
        <w:rFonts w:hint="default"/>
        <w:lang w:val="zh-CN" w:eastAsia="zh-CN" w:bidi="zh-CN"/>
      </w:rPr>
    </w:lvl>
    <w:lvl w:ilvl="2" w:tentative="0">
      <w:start w:val="0"/>
      <w:numFmt w:val="bullet"/>
      <w:lvlText w:val="•"/>
      <w:lvlJc w:val="left"/>
      <w:pPr>
        <w:ind w:left="2865" w:hanging="361"/>
      </w:pPr>
      <w:rPr>
        <w:rFonts w:hint="default"/>
        <w:lang w:val="zh-CN" w:eastAsia="zh-CN" w:bidi="zh-CN"/>
      </w:rPr>
    </w:lvl>
    <w:lvl w:ilvl="3" w:tentative="0">
      <w:start w:val="0"/>
      <w:numFmt w:val="bullet"/>
      <w:lvlText w:val="•"/>
      <w:lvlJc w:val="left"/>
      <w:pPr>
        <w:ind w:left="37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75" w:hanging="361"/>
      </w:pPr>
      <w:rPr>
        <w:rFonts w:hint="default"/>
        <w:lang w:val="zh-CN" w:eastAsia="zh-CN" w:bidi="zh-CN"/>
      </w:rPr>
    </w:lvl>
    <w:lvl w:ilvl="7" w:tentative="0">
      <w:start w:val="0"/>
      <w:numFmt w:val="bullet"/>
      <w:lvlText w:val="•"/>
      <w:lvlJc w:val="left"/>
      <w:pPr>
        <w:ind w:left="7378" w:hanging="361"/>
      </w:pPr>
      <w:rPr>
        <w:rFonts w:hint="default"/>
        <w:lang w:val="zh-CN" w:eastAsia="zh-CN" w:bidi="zh-CN"/>
      </w:rPr>
    </w:lvl>
    <w:lvl w:ilvl="8" w:tentative="0">
      <w:start w:val="0"/>
      <w:numFmt w:val="bullet"/>
      <w:lvlText w:val="•"/>
      <w:lvlJc w:val="left"/>
      <w:pPr>
        <w:ind w:left="8281" w:hanging="36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212" w:hanging="36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206" w:hanging="361"/>
      </w:pPr>
      <w:rPr>
        <w:rFonts w:hint="default"/>
        <w:lang w:val="zh-CN" w:eastAsia="zh-CN" w:bidi="zh-CN"/>
      </w:rPr>
    </w:lvl>
    <w:lvl w:ilvl="2" w:tentative="0">
      <w:start w:val="0"/>
      <w:numFmt w:val="bullet"/>
      <w:lvlText w:val="•"/>
      <w:lvlJc w:val="left"/>
      <w:pPr>
        <w:ind w:left="2193" w:hanging="361"/>
      </w:pPr>
      <w:rPr>
        <w:rFonts w:hint="default"/>
        <w:lang w:val="zh-CN" w:eastAsia="zh-CN" w:bidi="zh-CN"/>
      </w:rPr>
    </w:lvl>
    <w:lvl w:ilvl="3" w:tentative="0">
      <w:start w:val="0"/>
      <w:numFmt w:val="bullet"/>
      <w:lvlText w:val="•"/>
      <w:lvlJc w:val="left"/>
      <w:pPr>
        <w:ind w:left="3179" w:hanging="361"/>
      </w:pPr>
      <w:rPr>
        <w:rFonts w:hint="default"/>
        <w:lang w:val="zh-CN" w:eastAsia="zh-CN" w:bidi="zh-CN"/>
      </w:rPr>
    </w:lvl>
    <w:lvl w:ilvl="4" w:tentative="0">
      <w:start w:val="0"/>
      <w:numFmt w:val="bullet"/>
      <w:lvlText w:val="•"/>
      <w:lvlJc w:val="left"/>
      <w:pPr>
        <w:ind w:left="4166" w:hanging="361"/>
      </w:pPr>
      <w:rPr>
        <w:rFonts w:hint="default"/>
        <w:lang w:val="zh-CN" w:eastAsia="zh-CN" w:bidi="zh-CN"/>
      </w:rPr>
    </w:lvl>
    <w:lvl w:ilvl="5" w:tentative="0">
      <w:start w:val="0"/>
      <w:numFmt w:val="bullet"/>
      <w:lvlText w:val="•"/>
      <w:lvlJc w:val="left"/>
      <w:pPr>
        <w:ind w:left="5153" w:hanging="361"/>
      </w:pPr>
      <w:rPr>
        <w:rFonts w:hint="default"/>
        <w:lang w:val="zh-CN" w:eastAsia="zh-CN" w:bidi="zh-CN"/>
      </w:rPr>
    </w:lvl>
    <w:lvl w:ilvl="6" w:tentative="0">
      <w:start w:val="0"/>
      <w:numFmt w:val="bullet"/>
      <w:lvlText w:val="•"/>
      <w:lvlJc w:val="left"/>
      <w:pPr>
        <w:ind w:left="6139" w:hanging="361"/>
      </w:pPr>
      <w:rPr>
        <w:rFonts w:hint="default"/>
        <w:lang w:val="zh-CN" w:eastAsia="zh-CN" w:bidi="zh-CN"/>
      </w:rPr>
    </w:lvl>
    <w:lvl w:ilvl="7" w:tentative="0">
      <w:start w:val="0"/>
      <w:numFmt w:val="bullet"/>
      <w:lvlText w:val="•"/>
      <w:lvlJc w:val="left"/>
      <w:pPr>
        <w:ind w:left="7126" w:hanging="361"/>
      </w:pPr>
      <w:rPr>
        <w:rFonts w:hint="default"/>
        <w:lang w:val="zh-CN" w:eastAsia="zh-CN" w:bidi="zh-CN"/>
      </w:rPr>
    </w:lvl>
    <w:lvl w:ilvl="8" w:tentative="0">
      <w:start w:val="0"/>
      <w:numFmt w:val="bullet"/>
      <w:lvlText w:val="•"/>
      <w:lvlJc w:val="left"/>
      <w:pPr>
        <w:ind w:left="8113" w:hanging="361"/>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362"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62" w:hanging="361"/>
      </w:pPr>
      <w:rPr>
        <w:rFonts w:hint="default"/>
        <w:lang w:val="zh-CN" w:eastAsia="zh-CN" w:bidi="zh-CN"/>
      </w:rPr>
    </w:lvl>
    <w:lvl w:ilvl="2" w:tentative="0">
      <w:start w:val="0"/>
      <w:numFmt w:val="bullet"/>
      <w:lvlText w:val="•"/>
      <w:lvlJc w:val="left"/>
      <w:pPr>
        <w:ind w:left="2865" w:hanging="361"/>
      </w:pPr>
      <w:rPr>
        <w:rFonts w:hint="default"/>
        <w:lang w:val="zh-CN" w:eastAsia="zh-CN" w:bidi="zh-CN"/>
      </w:rPr>
    </w:lvl>
    <w:lvl w:ilvl="3" w:tentative="0">
      <w:start w:val="0"/>
      <w:numFmt w:val="bullet"/>
      <w:lvlText w:val="•"/>
      <w:lvlJc w:val="left"/>
      <w:pPr>
        <w:ind w:left="37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75" w:hanging="361"/>
      </w:pPr>
      <w:rPr>
        <w:rFonts w:hint="default"/>
        <w:lang w:val="zh-CN" w:eastAsia="zh-CN" w:bidi="zh-CN"/>
      </w:rPr>
    </w:lvl>
    <w:lvl w:ilvl="7" w:tentative="0">
      <w:start w:val="0"/>
      <w:numFmt w:val="bullet"/>
      <w:lvlText w:val="•"/>
      <w:lvlJc w:val="left"/>
      <w:pPr>
        <w:ind w:left="7378" w:hanging="361"/>
      </w:pPr>
      <w:rPr>
        <w:rFonts w:hint="default"/>
        <w:lang w:val="zh-CN" w:eastAsia="zh-CN" w:bidi="zh-CN"/>
      </w:rPr>
    </w:lvl>
    <w:lvl w:ilvl="8" w:tentative="0">
      <w:start w:val="0"/>
      <w:numFmt w:val="bullet"/>
      <w:lvlText w:val="•"/>
      <w:lvlJc w:val="left"/>
      <w:pPr>
        <w:ind w:left="8281" w:hanging="36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212" w:hanging="361"/>
        <w:jc w:val="left"/>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06" w:hanging="361"/>
      </w:pPr>
      <w:rPr>
        <w:rFonts w:hint="default"/>
        <w:lang w:val="zh-CN" w:eastAsia="zh-CN" w:bidi="zh-CN"/>
      </w:rPr>
    </w:lvl>
    <w:lvl w:ilvl="2" w:tentative="0">
      <w:start w:val="0"/>
      <w:numFmt w:val="bullet"/>
      <w:lvlText w:val="•"/>
      <w:lvlJc w:val="left"/>
      <w:pPr>
        <w:ind w:left="2193" w:hanging="361"/>
      </w:pPr>
      <w:rPr>
        <w:rFonts w:hint="default"/>
        <w:lang w:val="zh-CN" w:eastAsia="zh-CN" w:bidi="zh-CN"/>
      </w:rPr>
    </w:lvl>
    <w:lvl w:ilvl="3" w:tentative="0">
      <w:start w:val="0"/>
      <w:numFmt w:val="bullet"/>
      <w:lvlText w:val="•"/>
      <w:lvlJc w:val="left"/>
      <w:pPr>
        <w:ind w:left="3179" w:hanging="361"/>
      </w:pPr>
      <w:rPr>
        <w:rFonts w:hint="default"/>
        <w:lang w:val="zh-CN" w:eastAsia="zh-CN" w:bidi="zh-CN"/>
      </w:rPr>
    </w:lvl>
    <w:lvl w:ilvl="4" w:tentative="0">
      <w:start w:val="0"/>
      <w:numFmt w:val="bullet"/>
      <w:lvlText w:val="•"/>
      <w:lvlJc w:val="left"/>
      <w:pPr>
        <w:ind w:left="4166" w:hanging="361"/>
      </w:pPr>
      <w:rPr>
        <w:rFonts w:hint="default"/>
        <w:lang w:val="zh-CN" w:eastAsia="zh-CN" w:bidi="zh-CN"/>
      </w:rPr>
    </w:lvl>
    <w:lvl w:ilvl="5" w:tentative="0">
      <w:start w:val="0"/>
      <w:numFmt w:val="bullet"/>
      <w:lvlText w:val="•"/>
      <w:lvlJc w:val="left"/>
      <w:pPr>
        <w:ind w:left="5153" w:hanging="361"/>
      </w:pPr>
      <w:rPr>
        <w:rFonts w:hint="default"/>
        <w:lang w:val="zh-CN" w:eastAsia="zh-CN" w:bidi="zh-CN"/>
      </w:rPr>
    </w:lvl>
    <w:lvl w:ilvl="6" w:tentative="0">
      <w:start w:val="0"/>
      <w:numFmt w:val="bullet"/>
      <w:lvlText w:val="•"/>
      <w:lvlJc w:val="left"/>
      <w:pPr>
        <w:ind w:left="6139" w:hanging="361"/>
      </w:pPr>
      <w:rPr>
        <w:rFonts w:hint="default"/>
        <w:lang w:val="zh-CN" w:eastAsia="zh-CN" w:bidi="zh-CN"/>
      </w:rPr>
    </w:lvl>
    <w:lvl w:ilvl="7" w:tentative="0">
      <w:start w:val="0"/>
      <w:numFmt w:val="bullet"/>
      <w:lvlText w:val="•"/>
      <w:lvlJc w:val="left"/>
      <w:pPr>
        <w:ind w:left="7126" w:hanging="361"/>
      </w:pPr>
      <w:rPr>
        <w:rFonts w:hint="default"/>
        <w:lang w:val="zh-CN" w:eastAsia="zh-CN" w:bidi="zh-CN"/>
      </w:rPr>
    </w:lvl>
    <w:lvl w:ilvl="8" w:tentative="0">
      <w:start w:val="0"/>
      <w:numFmt w:val="bullet"/>
      <w:lvlText w:val="•"/>
      <w:lvlJc w:val="left"/>
      <w:pPr>
        <w:ind w:left="8113" w:hanging="361"/>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212" w:hanging="601"/>
        <w:jc w:val="left"/>
      </w:pPr>
      <w:rPr>
        <w:rFonts w:hint="default" w:ascii="宋体" w:hAnsi="宋体" w:eastAsia="宋体" w:cs="宋体"/>
        <w:spacing w:val="-16"/>
        <w:w w:val="100"/>
        <w:sz w:val="22"/>
        <w:szCs w:val="22"/>
        <w:lang w:val="zh-CN" w:eastAsia="zh-CN" w:bidi="zh-CN"/>
      </w:rPr>
    </w:lvl>
    <w:lvl w:ilvl="1" w:tentative="0">
      <w:start w:val="0"/>
      <w:numFmt w:val="bullet"/>
      <w:lvlText w:val="•"/>
      <w:lvlJc w:val="left"/>
      <w:pPr>
        <w:ind w:left="1206" w:hanging="601"/>
      </w:pPr>
      <w:rPr>
        <w:rFonts w:hint="default"/>
        <w:lang w:val="zh-CN" w:eastAsia="zh-CN" w:bidi="zh-CN"/>
      </w:rPr>
    </w:lvl>
    <w:lvl w:ilvl="2" w:tentative="0">
      <w:start w:val="0"/>
      <w:numFmt w:val="bullet"/>
      <w:lvlText w:val="•"/>
      <w:lvlJc w:val="left"/>
      <w:pPr>
        <w:ind w:left="2193" w:hanging="601"/>
      </w:pPr>
      <w:rPr>
        <w:rFonts w:hint="default"/>
        <w:lang w:val="zh-CN" w:eastAsia="zh-CN" w:bidi="zh-CN"/>
      </w:rPr>
    </w:lvl>
    <w:lvl w:ilvl="3" w:tentative="0">
      <w:start w:val="0"/>
      <w:numFmt w:val="bullet"/>
      <w:lvlText w:val="•"/>
      <w:lvlJc w:val="left"/>
      <w:pPr>
        <w:ind w:left="3179" w:hanging="601"/>
      </w:pPr>
      <w:rPr>
        <w:rFonts w:hint="default"/>
        <w:lang w:val="zh-CN" w:eastAsia="zh-CN" w:bidi="zh-CN"/>
      </w:rPr>
    </w:lvl>
    <w:lvl w:ilvl="4" w:tentative="0">
      <w:start w:val="0"/>
      <w:numFmt w:val="bullet"/>
      <w:lvlText w:val="•"/>
      <w:lvlJc w:val="left"/>
      <w:pPr>
        <w:ind w:left="4166" w:hanging="601"/>
      </w:pPr>
      <w:rPr>
        <w:rFonts w:hint="default"/>
        <w:lang w:val="zh-CN" w:eastAsia="zh-CN" w:bidi="zh-CN"/>
      </w:rPr>
    </w:lvl>
    <w:lvl w:ilvl="5" w:tentative="0">
      <w:start w:val="0"/>
      <w:numFmt w:val="bullet"/>
      <w:lvlText w:val="•"/>
      <w:lvlJc w:val="left"/>
      <w:pPr>
        <w:ind w:left="5153" w:hanging="601"/>
      </w:pPr>
      <w:rPr>
        <w:rFonts w:hint="default"/>
        <w:lang w:val="zh-CN" w:eastAsia="zh-CN" w:bidi="zh-CN"/>
      </w:rPr>
    </w:lvl>
    <w:lvl w:ilvl="6" w:tentative="0">
      <w:start w:val="0"/>
      <w:numFmt w:val="bullet"/>
      <w:lvlText w:val="•"/>
      <w:lvlJc w:val="left"/>
      <w:pPr>
        <w:ind w:left="6139" w:hanging="601"/>
      </w:pPr>
      <w:rPr>
        <w:rFonts w:hint="default"/>
        <w:lang w:val="zh-CN" w:eastAsia="zh-CN" w:bidi="zh-CN"/>
      </w:rPr>
    </w:lvl>
    <w:lvl w:ilvl="7" w:tentative="0">
      <w:start w:val="0"/>
      <w:numFmt w:val="bullet"/>
      <w:lvlText w:val="•"/>
      <w:lvlJc w:val="left"/>
      <w:pPr>
        <w:ind w:left="7126" w:hanging="601"/>
      </w:pPr>
      <w:rPr>
        <w:rFonts w:hint="default"/>
        <w:lang w:val="zh-CN" w:eastAsia="zh-CN" w:bidi="zh-CN"/>
      </w:rPr>
    </w:lvl>
    <w:lvl w:ilvl="8" w:tentative="0">
      <w:start w:val="0"/>
      <w:numFmt w:val="bullet"/>
      <w:lvlText w:val="•"/>
      <w:lvlJc w:val="left"/>
      <w:pPr>
        <w:ind w:left="8113" w:hanging="601"/>
      </w:pPr>
      <w:rPr>
        <w:rFonts w:hint="default"/>
        <w:lang w:val="zh-CN" w:eastAsia="zh-CN" w:bidi="zh-CN"/>
      </w:rPr>
    </w:lvl>
  </w:abstractNum>
  <w:abstractNum w:abstractNumId="6">
    <w:nsid w:val="25B654F3"/>
    <w:multiLevelType w:val="multilevel"/>
    <w:tmpl w:val="25B654F3"/>
    <w:lvl w:ilvl="0" w:tentative="0">
      <w:start w:val="0"/>
      <w:numFmt w:val="bullet"/>
      <w:lvlText w:val="◆"/>
      <w:lvlJc w:val="left"/>
      <w:pPr>
        <w:ind w:left="453"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422" w:hanging="241"/>
      </w:pPr>
      <w:rPr>
        <w:rFonts w:hint="default"/>
        <w:lang w:val="zh-CN" w:eastAsia="zh-CN" w:bidi="zh-CN"/>
      </w:rPr>
    </w:lvl>
    <w:lvl w:ilvl="2" w:tentative="0">
      <w:start w:val="0"/>
      <w:numFmt w:val="bullet"/>
      <w:lvlText w:val="•"/>
      <w:lvlJc w:val="left"/>
      <w:pPr>
        <w:ind w:left="2385" w:hanging="241"/>
      </w:pPr>
      <w:rPr>
        <w:rFonts w:hint="default"/>
        <w:lang w:val="zh-CN" w:eastAsia="zh-CN" w:bidi="zh-CN"/>
      </w:rPr>
    </w:lvl>
    <w:lvl w:ilvl="3" w:tentative="0">
      <w:start w:val="0"/>
      <w:numFmt w:val="bullet"/>
      <w:lvlText w:val="•"/>
      <w:lvlJc w:val="left"/>
      <w:pPr>
        <w:ind w:left="3347" w:hanging="241"/>
      </w:pPr>
      <w:rPr>
        <w:rFonts w:hint="default"/>
        <w:lang w:val="zh-CN" w:eastAsia="zh-CN" w:bidi="zh-CN"/>
      </w:rPr>
    </w:lvl>
    <w:lvl w:ilvl="4" w:tentative="0">
      <w:start w:val="0"/>
      <w:numFmt w:val="bullet"/>
      <w:lvlText w:val="•"/>
      <w:lvlJc w:val="left"/>
      <w:pPr>
        <w:ind w:left="4310" w:hanging="241"/>
      </w:pPr>
      <w:rPr>
        <w:rFonts w:hint="default"/>
        <w:lang w:val="zh-CN" w:eastAsia="zh-CN" w:bidi="zh-CN"/>
      </w:rPr>
    </w:lvl>
    <w:lvl w:ilvl="5" w:tentative="0">
      <w:start w:val="0"/>
      <w:numFmt w:val="bullet"/>
      <w:lvlText w:val="•"/>
      <w:lvlJc w:val="left"/>
      <w:pPr>
        <w:ind w:left="5273" w:hanging="241"/>
      </w:pPr>
      <w:rPr>
        <w:rFonts w:hint="default"/>
        <w:lang w:val="zh-CN" w:eastAsia="zh-CN" w:bidi="zh-CN"/>
      </w:rPr>
    </w:lvl>
    <w:lvl w:ilvl="6" w:tentative="0">
      <w:start w:val="0"/>
      <w:numFmt w:val="bullet"/>
      <w:lvlText w:val="•"/>
      <w:lvlJc w:val="left"/>
      <w:pPr>
        <w:ind w:left="6235" w:hanging="241"/>
      </w:pPr>
      <w:rPr>
        <w:rFonts w:hint="default"/>
        <w:lang w:val="zh-CN" w:eastAsia="zh-CN" w:bidi="zh-CN"/>
      </w:rPr>
    </w:lvl>
    <w:lvl w:ilvl="7" w:tentative="0">
      <w:start w:val="0"/>
      <w:numFmt w:val="bullet"/>
      <w:lvlText w:val="•"/>
      <w:lvlJc w:val="left"/>
      <w:pPr>
        <w:ind w:left="7198" w:hanging="241"/>
      </w:pPr>
      <w:rPr>
        <w:rFonts w:hint="default"/>
        <w:lang w:val="zh-CN" w:eastAsia="zh-CN" w:bidi="zh-CN"/>
      </w:rPr>
    </w:lvl>
    <w:lvl w:ilvl="8" w:tentative="0">
      <w:start w:val="0"/>
      <w:numFmt w:val="bullet"/>
      <w:lvlText w:val="•"/>
      <w:lvlJc w:val="left"/>
      <w:pPr>
        <w:ind w:left="8161" w:hanging="241"/>
      </w:pPr>
      <w:rPr>
        <w:rFonts w:hint="default"/>
        <w:lang w:val="zh-CN" w:eastAsia="zh-CN" w:bidi="zh-CN"/>
      </w:rPr>
    </w:lvl>
  </w:abstractNum>
  <w:abstractNum w:abstractNumId="7">
    <w:nsid w:val="59ADCABA"/>
    <w:multiLevelType w:val="multilevel"/>
    <w:tmpl w:val="59ADCABA"/>
    <w:lvl w:ilvl="0" w:tentative="0">
      <w:start w:val="1"/>
      <w:numFmt w:val="decimal"/>
      <w:lvlText w:val="%1."/>
      <w:lvlJc w:val="left"/>
      <w:pPr>
        <w:ind w:left="1054"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62" w:hanging="361"/>
      </w:pPr>
      <w:rPr>
        <w:rFonts w:hint="default"/>
        <w:lang w:val="zh-CN" w:eastAsia="zh-CN" w:bidi="zh-CN"/>
      </w:rPr>
    </w:lvl>
    <w:lvl w:ilvl="2" w:tentative="0">
      <w:start w:val="0"/>
      <w:numFmt w:val="bullet"/>
      <w:lvlText w:val="•"/>
      <w:lvlJc w:val="left"/>
      <w:pPr>
        <w:ind w:left="2865" w:hanging="361"/>
      </w:pPr>
      <w:rPr>
        <w:rFonts w:hint="default"/>
        <w:lang w:val="zh-CN" w:eastAsia="zh-CN" w:bidi="zh-CN"/>
      </w:rPr>
    </w:lvl>
    <w:lvl w:ilvl="3" w:tentative="0">
      <w:start w:val="0"/>
      <w:numFmt w:val="bullet"/>
      <w:lvlText w:val="•"/>
      <w:lvlJc w:val="left"/>
      <w:pPr>
        <w:ind w:left="3767" w:hanging="361"/>
      </w:pPr>
      <w:rPr>
        <w:rFonts w:hint="default"/>
        <w:lang w:val="zh-CN" w:eastAsia="zh-CN" w:bidi="zh-CN"/>
      </w:rPr>
    </w:lvl>
    <w:lvl w:ilvl="4" w:tentative="0">
      <w:start w:val="0"/>
      <w:numFmt w:val="bullet"/>
      <w:lvlText w:val="•"/>
      <w:lvlJc w:val="left"/>
      <w:pPr>
        <w:ind w:left="4670"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75" w:hanging="361"/>
      </w:pPr>
      <w:rPr>
        <w:rFonts w:hint="default"/>
        <w:lang w:val="zh-CN" w:eastAsia="zh-CN" w:bidi="zh-CN"/>
      </w:rPr>
    </w:lvl>
    <w:lvl w:ilvl="7" w:tentative="0">
      <w:start w:val="0"/>
      <w:numFmt w:val="bullet"/>
      <w:lvlText w:val="•"/>
      <w:lvlJc w:val="left"/>
      <w:pPr>
        <w:ind w:left="7378" w:hanging="361"/>
      </w:pPr>
      <w:rPr>
        <w:rFonts w:hint="default"/>
        <w:lang w:val="zh-CN" w:eastAsia="zh-CN" w:bidi="zh-CN"/>
      </w:rPr>
    </w:lvl>
    <w:lvl w:ilvl="8" w:tentative="0">
      <w:start w:val="0"/>
      <w:numFmt w:val="bullet"/>
      <w:lvlText w:val="•"/>
      <w:lvlJc w:val="left"/>
      <w:pPr>
        <w:ind w:left="8281" w:hanging="361"/>
      </w:pPr>
      <w:rPr>
        <w:rFonts w:hint="default"/>
        <w:lang w:val="zh-CN" w:eastAsia="zh-CN" w:bidi="zh-CN"/>
      </w:rPr>
    </w:lvl>
  </w:abstractNum>
  <w:num w:numId="1">
    <w:abstractNumId w:val="0"/>
  </w:num>
  <w:num w:numId="2">
    <w:abstractNumId w:val="4"/>
  </w:num>
  <w:num w:numId="3">
    <w:abstractNumId w:val="3"/>
  </w:num>
  <w:num w:numId="4">
    <w:abstractNumId w:val="7"/>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NmQxZjU4OTk5Yzk2NWY0MDRkYTE5NjE5YTkzNTEifQ=="/>
  </w:docVars>
  <w:rsids>
    <w:rsidRoot w:val="71FA6FE2"/>
    <w:rsid w:val="023868E6"/>
    <w:rsid w:val="06A91D23"/>
    <w:rsid w:val="0DB6445D"/>
    <w:rsid w:val="14CA63AE"/>
    <w:rsid w:val="178737E7"/>
    <w:rsid w:val="279F4538"/>
    <w:rsid w:val="33A2369C"/>
    <w:rsid w:val="382F5AC6"/>
    <w:rsid w:val="45B94586"/>
    <w:rsid w:val="4DC41CBE"/>
    <w:rsid w:val="658B5616"/>
    <w:rsid w:val="6CA9413A"/>
    <w:rsid w:val="6D286DCF"/>
    <w:rsid w:val="71FA6FE2"/>
    <w:rsid w:val="7671715B"/>
    <w:rsid w:val="7AA11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Calibri" w:hAnsi="Calibri" w:eastAsia="仿宋" w:cs="Times New Roman"/>
      <w:kern w:val="2"/>
      <w:sz w:val="24"/>
      <w:szCs w:val="30"/>
      <w:lang w:val="en-US" w:eastAsia="zh-CN" w:bidi="ar-SA"/>
    </w:rPr>
  </w:style>
  <w:style w:type="paragraph" w:styleId="2">
    <w:name w:val="heading 1"/>
    <w:basedOn w:val="1"/>
    <w:next w:val="1"/>
    <w:qFormat/>
    <w:uiPriority w:val="1"/>
    <w:pPr>
      <w:ind w:left="212"/>
      <w:outlineLvl w:val="1"/>
    </w:pPr>
    <w:rPr>
      <w:rFonts w:ascii="微软雅黑" w:hAnsi="微软雅黑" w:eastAsia="微软雅黑" w:cs="微软雅黑"/>
      <w:b/>
      <w:bCs/>
      <w:sz w:val="30"/>
      <w:szCs w:val="30"/>
      <w:lang w:val="zh-CN" w:eastAsia="zh-CN" w:bidi="zh-CN"/>
    </w:rPr>
  </w:style>
  <w:style w:type="paragraph" w:styleId="3">
    <w:name w:val="heading 2"/>
    <w:basedOn w:val="1"/>
    <w:next w:val="1"/>
    <w:qFormat/>
    <w:uiPriority w:val="1"/>
    <w:pPr>
      <w:spacing w:before="61"/>
      <w:ind w:left="494"/>
      <w:outlineLvl w:val="2"/>
    </w:pPr>
    <w:rPr>
      <w:rFonts w:ascii="宋体" w:hAnsi="宋体" w:eastAsia="宋体" w:cs="宋体"/>
      <w:sz w:val="28"/>
      <w:szCs w:val="28"/>
      <w:lang w:val="zh-CN" w:eastAsia="zh-CN" w:bidi="zh-CN"/>
    </w:rPr>
  </w:style>
  <w:style w:type="paragraph" w:styleId="4">
    <w:name w:val="heading 4"/>
    <w:basedOn w:val="1"/>
    <w:next w:val="1"/>
    <w:qFormat/>
    <w:uiPriority w:val="0"/>
    <w:pPr>
      <w:keepNext/>
      <w:keepLines/>
      <w:spacing w:before="120" w:beforeLines="0" w:beforeAutospacing="0" w:after="120" w:afterLines="0" w:afterAutospacing="0" w:line="240" w:lineRule="auto"/>
      <w:ind w:firstLine="640" w:firstLineChars="200"/>
      <w:outlineLvl w:val="3"/>
    </w:pPr>
    <w:rPr>
      <w:rFonts w:ascii="Arial" w:hAnsi="Arial"/>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exact"/>
      <w:ind w:firstLine="640" w:firstLineChars="200"/>
    </w:pPr>
    <w:rPr>
      <w:rFonts w:ascii="宋体" w:hAnsi="宋体" w:cs="宋体"/>
      <w:szCs w:val="21"/>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qFormat/>
    <w:uiPriority w:val="0"/>
  </w:style>
  <w:style w:type="paragraph" w:styleId="10">
    <w:name w:val="List Paragraph"/>
    <w:basedOn w:val="1"/>
    <w:qFormat/>
    <w:uiPriority w:val="1"/>
    <w:pPr>
      <w:ind w:left="1054" w:hanging="362"/>
    </w:pPr>
    <w:rPr>
      <w:rFonts w:ascii="宋体" w:hAnsi="宋体" w:eastAsia="宋体" w:cs="宋体"/>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 w:type="paragraph" w:customStyle="1" w:styleId="12">
    <w:name w:val="加粗剧中"/>
    <w:basedOn w:val="1"/>
    <w:qFormat/>
    <w:uiPriority w:val="34"/>
    <w:pPr>
      <w:spacing w:line="360" w:lineRule="exact"/>
      <w:ind w:firstLine="0" w:firstLineChars="0"/>
      <w:jc w:val="center"/>
    </w:pPr>
    <w:rPr>
      <w:rFonts w:ascii="Calibri" w:hAnsi="Calibri"/>
      <w:b/>
    </w:rPr>
  </w:style>
  <w:style w:type="paragraph" w:customStyle="1" w:styleId="13">
    <w:name w:val="无缩进-段落"/>
    <w:basedOn w:val="1"/>
    <w:qFormat/>
    <w:uiPriority w:val="0"/>
    <w:pPr>
      <w:widowControl/>
      <w:spacing w:beforeAutospacing="0" w:afterAutospacing="0" w:line="360" w:lineRule="exact"/>
      <w:ind w:firstLine="0" w:firstLineChars="0"/>
      <w:jc w:val="left"/>
    </w:pPr>
    <w:rPr>
      <w:rFonts w:ascii="宋体" w:hAnsi="宋体" w:cs="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13708</Words>
  <Characters>14580</Characters>
  <Lines>0</Lines>
  <Paragraphs>0</Paragraphs>
  <TotalTime>10</TotalTime>
  <ScaleCrop>false</ScaleCrop>
  <LinksUpToDate>false</LinksUpToDate>
  <CharactersWithSpaces>16225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2021-12-13T02:09:00Z</dcterms:created>
  <dc:creator>物是人非</dc:creator>
  <cp:lastModifiedBy>Administrator</cp:lastModifiedBy>
  <dcterms:modified xsi:type="dcterms:W3CDTF">2023-02-21T06:46:37Z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C1A61DF0B1BA465BA81E84674CE8A684</vt:lpwstr>
  </property>
</Properties>
</file>